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b5289" w14:textId="deb52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одаққа мүше мемлекеттердің ауыл шаруашылығы өнімінің және азық-түліктің экспорттық әлеуетін дамыту саласындағы келісілген әрекеттері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2016 жылғы 13 желтоқсандағы № 30 ұсынымы.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комиссия Алқасы Жоғары Еуразиялық экономикалық кеңестің 2014 жылғы 21 қарашадағы № 94 Шешімімен бекітілген Кеден одағына мүше мемлекеттердің және Бірыңғай эконмоикалық кеңістіктің Келісілген (үйлестірілген) агроөнеркәсіптік саясатының тұжырымдамасын іске асыру жөніндегі іс-шаралар жоспарының 11-тармағына сәйкес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95-бабы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7-тармағының 10-тармақшасының негізінде,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өнімінің және азық-түліктің экспорттық әлеуетін дамыту, сондай-ақ Еуразиялық экономикалық одаққа мүше мемлекеттерде (бұдан әрі – мүше мемлекеттер) өндірілген ауыл шаруашылығы өнімін және азық-түлікті үшінші елдердің нарығына жылжыту үшін ынтымақтастықты дамыту жағдайларын жасау мақсатында,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өнімінің және азық-түліктің әлемдік нарығын дамыту болжамдарын ескере отырып,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мүше мемлекеттерге осы Ұсыным Еуразиялық экономикалық одақтың ақпараттық-телекоммуникациялық "Интернет" желісіндегі ресми сайтында жарияланған күнінен бастап ауыл шаруашылығы өнімінің және азық-түліктің экспортын дамытуға бағытталған шараларды әзірлеу және іске асыру кезінде, сондай-ақ сыртқы экономикалық қызметті дамыту перспективаларын ақйнвдау кезінде мыналарды: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Еуразиялық экономикалық одақтың ресми сайтында жарияланатын және тұрақты негізде өзекті болатын: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мүше мемлекеттерде және жетекші елдерде – ауыл шаруашылығы өнімін және азық-түлікті экспорттаушыларда қолданылатын ауыл шаруашылығы өнімінің және азық-түліктің экспортын қолдау шаралары мен тетіктері туралы жиынтық шолуды;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ет және ет өнімдерін, сүт және сүт өнімдерін, астықты, өсімдіктен алынатын майларды және қантты импорттаушы негізгі елдердің тізбесі, сондай-ақ ауыл шаруашылығы өнімінің және азық-түліктің әлемдік нарықтарының конъюнктурасын талдау нәтижесінде айқындалған осы елдердегі осындай тауарлардың импортын реттеудің ерекшеліктерін;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қосымшаға сәйкес мүше мемлекеттер үшін ортақ жұмыс істеп тұрған ауыл шаруашылығы өнімін және азық-түлікті өткізу нарықтарының тізбесін ескеруді ұсынады.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 ұсынымына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одаққа мүше мемлекеттер үшін ортақ жұмыс істеп тұрған ауыл шаруашылығы өнімін және азық-түлікті өткізу нарықтарының тізбесі*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ЕАЭО СЭҚ ТН тобы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Өткізу нарықтары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Тірі мал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Қытай, Монғолия, Тәжікстан, Өзбекстан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Ет және азық-түлік ет қосалқы өнімдері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Қытай, Тәжікстан, Өзбекстан, Украина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Балық және шаян тәріздестер, моллюскалар мен өзге де суда жүзетін омыртқасыздар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Грузия, Дания, Германия, Қытай, Литва, Нидерланд, Польша, АҚШ, Өзбекстан, Украина, Франция, Эстония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Сүтөнімі; құстың жұмыртқасы; табиғи бал; жануарлардан алынатын тамақ өнімдері, басқа жерде аталмаған немесе енгізілмеген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Грузия, Қытай, Молдова, БАӘ, Тәжікстан, Түрікмения, Украина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Жануарлардан алынатын тамақ өнімдері, басқа жерде аталмаған немесе енгізілмеген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Вьетнам, Қытай, Корея Республикасы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Көкөністер және кейбір азық болатын тамыр жемістер және түйнек жемістілер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Ауғаныстан, Германия, Грузия, Литва, Индия, Иран, Молдова, Тәжікстан, Түрікмения, Өзбекстан, Украина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Азық болатын жемістер мен жаңғақтар; цитрусты жемістердің қабығы немесе қауынның қабықтары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Германия, Ирак, Қытай, Литва, Монғолия, Тәжікстан, Өзбекстан, Эстония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Кофе, шай, мате немесе парагвай шайы және дәмдеуіштер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Германия, Грузия, Қытай, Монғолия, Тәжікстан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Астық тұқымдастар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Германия, Грузия, Иран, Италия, Латвия, Литва, Норвегия, БАӘ, Польша, Тәжікстан, Түрікмения, Өзбекстан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Ұнтарту-жарм өнеркәсібінің өнімдері; уыт; крахмалдар; инулин; бидай балауызы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Ауғаныстан, Грузия, Қытай, Тәжікстан, Түрікмения, Өзбекстан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Майлы тұқымдар мен жемістер; өзге де тұқымдар, жемістер мен астық; техникалық мақсаттарға арналған дәрілік өсімдіктер мен өсімдіктер; уыт және жемшөп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Австрия, Ауғаныстан, Бельгия, Германия, Грузия, Иран, Қытай, Латвия, Монғолия, Нидерланд, Польша, Корея Республикасы, Өзбекстан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Жануарлардан және өсімдіктерден алынатын тоңмайлар мен майлар және олардың ыдырау өнімдері; дайын тамақ тоңмайлары; жануарлардан жән еөсімдіктерден алынатын балауыздар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Ауғаныстан, Германия, Қытай, Литва, Норвегия, Тәжікстан, Өзбекстан, Украина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Еттен, балықтан немесе шаян тәріздестерден, моллюскілерден немесе өзге де суда жүзетін омыртқасыздардандайындалатын дайын өнімдер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Грузия, Қытай, Молдова, Тәжікстан, Түрікмения, Украина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Қант және қанттан жасалған кондитерлік бұйымдар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Германия, Грузия, Қытай, Литва, Монғолия, Тәжікстан, Түрікмения, Өзбекстан, Украина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Какао және одан жасалатын өнімдер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Германия, Грузия, Қытай, Монғолия, Тәжікстан, Түрікмения, Өзбекстан, Украина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Астық дәнінен, ұннан, крахмалдан немесе сүттен жасалған дайын өнімдер; ұннан жасалған кондитерлік бұйымдар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Германия, Грузия, Қытай, Молдова, Монғолия, Тәжікстан, Түрікмения, Өзбекстан, Украина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Көкөністерді, жемістерді, жаңғақтарды немесе өсімдіктердің өзге де бөліктерін қайта өңдеу өнімдері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Қытай, Монғолия, АҚШ, Тәжікстан, Түрікмения, Өзбекстан, Украина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Әртүрлі тамақ өнімдері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Германия, Грузия, Қытай, Латвия, Молдова, Монғолия, БАӘ, Тәжікстан, Түрікмения, Өзбекстан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Алкогольдік және алкогольсіз сусындар мен сірке суы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Германия, Грузия, Қытай, Латвия, Литва, Молдова, Монғолия, БАӘ, АҚШ, Тәжікстан, Түрікмения, Өзбекстан, Украина, Франция, Чехия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Тамақ өнеркәсібініңқалдықтары мен қоқыстары; жануарларға арналған дайын азық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Германия, Грузия, Дания, Иран, Қытай, Латвия, Монғолия, Норвегия, Польша, Тәжікстан, Өзбекстан, Швеция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Темекі және темекінің өнеркәсіптік алмастырғыштары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Грузия, Ирак, Монғолия, Сирия, Түрікмения, Украина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Еуразиялық экономикалық одақтың тауарлардың сыртқы саудасының 2014 – 2015 жылдарға арналған кедендік статистикасының деректері бойынша.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