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dce0" w14:textId="2fbd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қозғалтқыштары бар моторлы көлік құралдарына сұранысты ынталандыруға бағытталған ақпараттық жобалар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желтоқсандағы № 36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Өнеркәсіптік ынтымақтастық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27 қосымша</w:t>
      </w:r>
      <w:r>
        <w:rPr>
          <w:rFonts w:ascii="Times New Roman"/>
          <w:b w:val="false"/>
          <w:i w:val="false"/>
          <w:color w:val="000000"/>
          <w:sz w:val="28"/>
        </w:rPr>
        <w:t>) 2-тармағы 2) тармақшасының  екінші абзацына сәйкес,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кеңестің 2015 жылғы 29 мамырдағы № 10 өкімімен бекітілген Еуразиялық экономикалық одаққа мүше мемлекеттерде электр қозғалтқыштары бар моторлы көлік құралдарын жасап шығару мен пайдалануды ынталандыруды қамтамасыз ету бойынша 2015 – 2017 жылдарға арналған іс-шаралар  жоспарының 7-тармағы негізінде,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мемлекеттерде (бұдан әрі – мүше мемлекеттер) электр қозғалтқыштары бар моторлы көлік құралдарын пайдалануды ынталандыру мақсатында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Еуразиялық экономикалық одақтың ресми сайтында осы Ұсыным жарияланған күннен бастап саланы дамытудың ұлттық басымдықтарына сәйкес келетін бөлігінде: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мүше мемлекеттердің уәкілетті органдарының ақпараттық-телекоммуникациялық "Интернет" желісіндегі ресми сайттарында: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қозғалтқыштары бар моторлы көлік құралдарын жасап шығарушылар мен олар жасап шығаратын осындай көлік құралдарының модельдері туралы;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қозғалтқыштары бар моторлы көлік құралдарын жасап шығаруды кеңейтуге бағытталған инвестициялық жобалар туралы;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қозғалтқыштары бар моторлы көлік құралдарын пайдаланудың артықшылықтары туралы ақпаратты қалыптастыруды, орналастыруды және жаңартып отыруды;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электр қозғалтқыштары бар моторлы көлік құралдарының ықтимал тұтынушыларына арналған тақырыптық семинарларға мүше мемлекеттер уәкілетті органдары өкілдерінің қатысуын қамтамасыз етуді;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осындай көлік құралдарын ықтимал тұтынушылардың қатысуымен электр қозғалтқыштары бар моторлы көлік құралдарының өңірлік және халықаралық көрмелерін ұйымдастыруды және өткізуді ұсынады.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