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e40" w14:textId="a417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Молдова Республикасының Еуразиялық экономикалық одақ жанындағы байқаушы мемлекет мәртебесін алу жөніндегі өтініші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6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Молдова Республикасы Президентінің Молдова Республикасына Еуразиялық экономикалық одақ жанындағы байқаушы мемлекет мәртебесін беру мәселесі жөніндегі өтінішін назарға ала отырып,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Молдова Республикасының Еуразиялық экономикалық одақ жанындағы байқаушы мемлекет мәртебесін алу жөніндегі ниетіне құптау білдірілсін.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мүше мемлекеттермен бірлесіп белгіленген тәртіпте Еуразиялық экономикалық одақ жанындағы байқаушы мемлекет мәртебесі туралы ережені әзірлесін және оны Жоғары Еуразиялық экономикалық кеңестің кезекті отырысында бекіту үшін ұсынсын.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Молдова Республикасына байқаушы мемлекет мәртебесін беру туралы шешім осы Шешімнің 2-тармағында көзделген Ереже бекітілгеннен кейін қабылдансын.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  Қырғыз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