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bc8f" w14:textId="b87b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шайнайтын кәмпиттерді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7 ақпандағы № 17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1. Майлы компонеттер және (немесе) жеміс шырындары және (немесе) өсімдік экстрактілері және (немесе) бояғыш және дәмді-хош иісті қоспалары қосылған немесе қосылмаған қанттан және (немесе) қант шәрбаттарынан және желе заттарынан дайындалған шайнайтын консистенциясы бар қанттан жасалған кондитерлік өнімді білдіретін шайнайтын кәмпиттер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1704 90 650 0 кіші қосалқы позициясында сыныпталады.</w:t>
      </w:r>
    </w:p>
    <w:bookmarkEnd w:id="0"/>
    <w:bookmarkStart w:name="z2"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