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84b8a" w14:textId="0684b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15 шілдедегі № 710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14 наурыздағы № 29 шешімі</w:t>
      </w:r>
    </w:p>
    <w:p>
      <w:pPr>
        <w:spacing w:after="0"/>
        <w:ind w:left="0"/>
        <w:jc w:val="both"/>
      </w:pPr>
      <w:bookmarkStart w:name="z0" w:id="0"/>
      <w:r>
        <w:rPr>
          <w:rFonts w:ascii="Times New Roman"/>
          <w:b w:val="false"/>
          <w:i w:val="false"/>
          <w:color w:val="000000"/>
          <w:sz w:val="28"/>
        </w:rPr>
        <w:t xml:space="preserve">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5-тармағына сәйкес Еуразиялық экономикалық комиссия Алқасы </w:t>
      </w:r>
      <w:r>
        <w:rPr>
          <w:rFonts w:ascii="Times New Roman"/>
          <w:b/>
          <w:i w:val="false"/>
          <w:color w:val="000000"/>
          <w:sz w:val="28"/>
        </w:rPr>
        <w:t>шешті:</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2011 жылғы 15 шілдедегі "Кеден одағының "Жылжымалы теміржол құрамының қауіпсіздігі туралы", "Жоғары жылдамдықты теміржол көлігінің қауіпсіздігі туралы" және "Теміржол көлігі инфрақұрылымының қауіпсіздігі туралы" техникалық регламенттерін қабылдау туралы" № 710 шешіміне өзгерістер енгізілсін.</w:t>
      </w:r>
    </w:p>
    <w:bookmarkEnd w:id="1"/>
    <w:bookmarkStart w:name="z2"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14 наурыздағы</w:t>
            </w:r>
            <w:r>
              <w:br/>
            </w:r>
            <w:r>
              <w:rPr>
                <w:rFonts w:ascii="Times New Roman"/>
                <w:b w:val="false"/>
                <w:i w:val="false"/>
                <w:color w:val="000000"/>
                <w:sz w:val="20"/>
              </w:rPr>
              <w:t>№ 29 шешіміне</w:t>
            </w:r>
            <w:r>
              <w:br/>
            </w:r>
            <w:r>
              <w:rPr>
                <w:rFonts w:ascii="Times New Roman"/>
                <w:b w:val="false"/>
                <w:i w:val="false"/>
                <w:color w:val="000000"/>
                <w:sz w:val="20"/>
              </w:rPr>
              <w:t>ҚОСЫМША</w:t>
            </w:r>
          </w:p>
        </w:tc>
      </w:tr>
    </w:tbl>
    <w:bookmarkStart w:name="z4" w:id="3"/>
    <w:p>
      <w:pPr>
        <w:spacing w:after="0"/>
        <w:ind w:left="0"/>
        <w:jc w:val="left"/>
      </w:pPr>
      <w:r>
        <w:rPr>
          <w:rFonts w:ascii="Times New Roman"/>
          <w:b/>
          <w:i w:val="false"/>
          <w:color w:val="000000"/>
        </w:rPr>
        <w:t xml:space="preserve"> Кеден одағы Комиссиясының 2011 жылғы 15 шілдедегі № 710 шешіміне енгізілетін</w:t>
      </w:r>
      <w:r>
        <w:br/>
      </w:r>
      <w:r>
        <w:rPr>
          <w:rFonts w:ascii="Times New Roman"/>
          <w:b/>
          <w:i w:val="false"/>
          <w:color w:val="000000"/>
        </w:rPr>
        <w:t>ӨЗГЕРІСТЕР</w:t>
      </w:r>
    </w:p>
    <w:bookmarkEnd w:id="3"/>
    <w:bookmarkStart w:name="z5" w:id="4"/>
    <w:p>
      <w:pPr>
        <w:spacing w:after="0"/>
        <w:ind w:left="0"/>
        <w:jc w:val="both"/>
      </w:pPr>
      <w:r>
        <w:rPr>
          <w:rFonts w:ascii="Times New Roman"/>
          <w:b w:val="false"/>
          <w:i w:val="false"/>
          <w:color w:val="000000"/>
          <w:sz w:val="28"/>
        </w:rPr>
        <w:t>
      1. Ерікті негізде қолдану нәтижесінде осы Шешіммен бекітілген Кеден одағының "Жылжымалы теміржол құрамының қауіпсіздігі туралы" техникалық регламентінің талаптарын сақтау қамтамасыз етілетін стандарттар тізбесінде:</w:t>
      </w:r>
    </w:p>
    <w:bookmarkEnd w:id="4"/>
    <w:bookmarkStart w:name="z6" w:id="5"/>
    <w:p>
      <w:pPr>
        <w:spacing w:after="0"/>
        <w:ind w:left="0"/>
        <w:jc w:val="both"/>
      </w:pPr>
      <w:r>
        <w:rPr>
          <w:rFonts w:ascii="Times New Roman"/>
          <w:b w:val="false"/>
          <w:i w:val="false"/>
          <w:color w:val="000000"/>
          <w:sz w:val="28"/>
        </w:rPr>
        <w:t>
      а) 84, 87, 95 және 96 позициялар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жүк вагондары арбаларының тежегіш тетікті беріліс триангельдері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 (екінші сөйлем)</w:t>
            </w:r>
          </w:p>
          <w:p>
            <w:pPr>
              <w:spacing w:after="20"/>
              <w:ind w:left="20"/>
              <w:jc w:val="both"/>
            </w:pPr>
            <w:r>
              <w:rPr>
                <w:rFonts w:ascii="Times New Roman"/>
                <w:b w:val="false"/>
                <w:i w:val="false"/>
                <w:color w:val="000000"/>
                <w:sz w:val="20"/>
              </w:rPr>
              <w:t>
МЕМСТ 4686-2012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тежегіш тетікті беріліс триангельдері.</w:t>
            </w:r>
          </w:p>
          <w:p>
            <w:pPr>
              <w:spacing w:after="20"/>
              <w:ind w:left="20"/>
              <w:jc w:val="both"/>
            </w:pPr>
            <w:r>
              <w:rPr>
                <w:rFonts w:ascii="Times New Roman"/>
                <w:b w:val="false"/>
                <w:i w:val="false"/>
                <w:color w:val="000000"/>
                <w:sz w:val="20"/>
              </w:rPr>
              <w:t>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5.2.2-тармақ</w:t>
            </w:r>
          </w:p>
          <w:p>
            <w:pPr>
              <w:spacing w:after="20"/>
              <w:ind w:left="20"/>
              <w:jc w:val="both"/>
            </w:pPr>
            <w:r>
              <w:rPr>
                <w:rFonts w:ascii="Times New Roman"/>
                <w:b w:val="false"/>
                <w:i w:val="false"/>
                <w:color w:val="000000"/>
                <w:sz w:val="20"/>
              </w:rPr>
              <w:t>
МЕМСТ 4686-2012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5.2.2-тармақ</w:t>
            </w:r>
          </w:p>
          <w:p>
            <w:pPr>
              <w:spacing w:after="20"/>
              <w:ind w:left="20"/>
              <w:jc w:val="both"/>
            </w:pPr>
            <w:r>
              <w:rPr>
                <w:rFonts w:ascii="Times New Roman"/>
                <w:b w:val="false"/>
                <w:i w:val="false"/>
                <w:color w:val="000000"/>
                <w:sz w:val="20"/>
              </w:rPr>
              <w:t>
МЕМСТ 4686-2012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5.5.1-тармақ</w:t>
            </w:r>
          </w:p>
          <w:p>
            <w:pPr>
              <w:spacing w:after="20"/>
              <w:ind w:left="20"/>
              <w:jc w:val="both"/>
            </w:pPr>
            <w:r>
              <w:rPr>
                <w:rFonts w:ascii="Times New Roman"/>
                <w:b w:val="false"/>
                <w:i w:val="false"/>
                <w:color w:val="000000"/>
                <w:sz w:val="20"/>
              </w:rPr>
              <w:t>
МЕМСТ 4686-2012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цилиндрлері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және 3.1.6-тармақтар</w:t>
            </w:r>
          </w:p>
          <w:p>
            <w:pPr>
              <w:spacing w:after="20"/>
              <w:ind w:left="20"/>
              <w:jc w:val="both"/>
            </w:pPr>
            <w:r>
              <w:rPr>
                <w:rFonts w:ascii="Times New Roman"/>
                <w:b w:val="false"/>
                <w:i w:val="false"/>
                <w:color w:val="000000"/>
                <w:sz w:val="20"/>
              </w:rPr>
              <w:t>
МЕМСТ 31402-2013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цилиндрлері.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және 3.1.7-тармақтар</w:t>
            </w:r>
          </w:p>
          <w:p>
            <w:pPr>
              <w:spacing w:after="20"/>
              <w:ind w:left="20"/>
              <w:jc w:val="both"/>
            </w:pPr>
            <w:r>
              <w:rPr>
                <w:rFonts w:ascii="Times New Roman"/>
                <w:b w:val="false"/>
                <w:i w:val="false"/>
                <w:color w:val="000000"/>
                <w:sz w:val="20"/>
              </w:rPr>
              <w:t>
МЕМСТ 31402-2013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3.5.1-тармақ</w:t>
            </w:r>
          </w:p>
          <w:p>
            <w:pPr>
              <w:spacing w:after="20"/>
              <w:ind w:left="20"/>
              <w:jc w:val="both"/>
            </w:pPr>
            <w:r>
              <w:rPr>
                <w:rFonts w:ascii="Times New Roman"/>
                <w:b w:val="false"/>
                <w:i w:val="false"/>
                <w:color w:val="000000"/>
                <w:sz w:val="20"/>
              </w:rPr>
              <w:t>
МЕМСТ 31402-2013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5.3.1.6-тармақ</w:t>
            </w:r>
          </w:p>
          <w:p>
            <w:pPr>
              <w:spacing w:after="20"/>
              <w:ind w:left="20"/>
              <w:jc w:val="both"/>
            </w:pPr>
            <w:r>
              <w:rPr>
                <w:rFonts w:ascii="Times New Roman"/>
                <w:b w:val="false"/>
                <w:i w:val="false"/>
                <w:color w:val="000000"/>
                <w:sz w:val="20"/>
              </w:rPr>
              <w:t>
МЕМСТ 2.610-2006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құжаттарын орындау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3.5.1-тармақ</w:t>
            </w:r>
          </w:p>
          <w:p>
            <w:pPr>
              <w:spacing w:after="20"/>
              <w:ind w:left="20"/>
              <w:jc w:val="both"/>
            </w:pPr>
            <w:r>
              <w:rPr>
                <w:rFonts w:ascii="Times New Roman"/>
                <w:b w:val="false"/>
                <w:i w:val="false"/>
                <w:color w:val="000000"/>
                <w:sz w:val="20"/>
              </w:rPr>
              <w:t>
МЕМСТ 31402-2013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цилиндрлері.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3.1.3-тармақ</w:t>
            </w:r>
          </w:p>
          <w:p>
            <w:pPr>
              <w:spacing w:after="20"/>
              <w:ind w:left="20"/>
              <w:jc w:val="both"/>
            </w:pPr>
            <w:r>
              <w:rPr>
                <w:rFonts w:ascii="Times New Roman"/>
                <w:b w:val="false"/>
                <w:i w:val="false"/>
                <w:color w:val="000000"/>
                <w:sz w:val="20"/>
              </w:rPr>
              <w:t>
МЕМСТ 31402-2013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w:t>
            </w:r>
          </w:p>
          <w:p>
            <w:pPr>
              <w:spacing w:after="20"/>
              <w:ind w:left="20"/>
              <w:jc w:val="both"/>
            </w:pPr>
            <w:r>
              <w:rPr>
                <w:rFonts w:ascii="Times New Roman"/>
                <w:b w:val="false"/>
                <w:i w:val="false"/>
                <w:color w:val="000000"/>
                <w:sz w:val="20"/>
              </w:rPr>
              <w:t>
МЕМСТ 2.610-2006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құжаттарын орындау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тежегішіне арналған біріктіргіш жеңдер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және 4.1.4-тармақтар</w:t>
            </w:r>
          </w:p>
          <w:p>
            <w:pPr>
              <w:spacing w:after="20"/>
              <w:ind w:left="20"/>
              <w:jc w:val="both"/>
            </w:pPr>
            <w:r>
              <w:rPr>
                <w:rFonts w:ascii="Times New Roman"/>
                <w:b w:val="false"/>
                <w:i w:val="false"/>
                <w:color w:val="000000"/>
                <w:sz w:val="20"/>
              </w:rPr>
              <w:t>
МЕМСТ 2593-2014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тежегішіне арналған біріктіргіш жеңдер.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w:t>
            </w:r>
          </w:p>
          <w:p>
            <w:pPr>
              <w:spacing w:after="20"/>
              <w:ind w:left="20"/>
              <w:jc w:val="both"/>
            </w:pPr>
            <w:r>
              <w:rPr>
                <w:rFonts w:ascii="Times New Roman"/>
                <w:b w:val="false"/>
                <w:i w:val="false"/>
                <w:color w:val="000000"/>
                <w:sz w:val="20"/>
              </w:rPr>
              <w:t>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4.1.3, 4.2.1 және 4.4.1-тармақтар</w:t>
            </w:r>
          </w:p>
          <w:p>
            <w:pPr>
              <w:spacing w:after="20"/>
              <w:ind w:left="20"/>
              <w:jc w:val="both"/>
            </w:pPr>
            <w:r>
              <w:rPr>
                <w:rFonts w:ascii="Times New Roman"/>
                <w:b w:val="false"/>
                <w:i w:val="false"/>
                <w:color w:val="000000"/>
                <w:sz w:val="20"/>
              </w:rPr>
              <w:t>
МЕМСТ 2593-2014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және 4.5.2-тармақтар</w:t>
            </w:r>
          </w:p>
          <w:p>
            <w:pPr>
              <w:spacing w:after="20"/>
              <w:ind w:left="20"/>
              <w:jc w:val="both"/>
            </w:pPr>
            <w:r>
              <w:rPr>
                <w:rFonts w:ascii="Times New Roman"/>
                <w:b w:val="false"/>
                <w:i w:val="false"/>
                <w:color w:val="000000"/>
                <w:sz w:val="20"/>
              </w:rPr>
              <w:t>
МЕМСТ 2593-2014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w:t>
            </w:r>
          </w:p>
          <w:p>
            <w:pPr>
              <w:spacing w:after="20"/>
              <w:ind w:left="20"/>
              <w:jc w:val="both"/>
            </w:pPr>
            <w:r>
              <w:rPr>
                <w:rFonts w:ascii="Times New Roman"/>
                <w:b w:val="false"/>
                <w:i w:val="false"/>
                <w:color w:val="000000"/>
                <w:sz w:val="20"/>
              </w:rPr>
              <w:t>
МЕМСТ 2.610-2006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құжаттарын орындау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қалыптарының башмактары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5.3.1-тармақ</w:t>
            </w:r>
          </w:p>
          <w:p>
            <w:pPr>
              <w:spacing w:after="20"/>
              <w:ind w:left="20"/>
              <w:jc w:val="both"/>
            </w:pPr>
            <w:r>
              <w:rPr>
                <w:rFonts w:ascii="Times New Roman"/>
                <w:b w:val="false"/>
                <w:i w:val="false"/>
                <w:color w:val="000000"/>
                <w:sz w:val="20"/>
              </w:rPr>
              <w:t>
МЕМСТ Р 55819-2013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қалыптарының башмактары мен чектері.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 5.2.1.6, 5.2.1.7 және 5.4-тармақтар</w:t>
            </w:r>
          </w:p>
          <w:p>
            <w:pPr>
              <w:spacing w:after="20"/>
              <w:ind w:left="20"/>
              <w:jc w:val="both"/>
            </w:pPr>
            <w:r>
              <w:rPr>
                <w:rFonts w:ascii="Times New Roman"/>
                <w:b w:val="false"/>
                <w:i w:val="false"/>
                <w:color w:val="000000"/>
                <w:sz w:val="20"/>
              </w:rPr>
              <w:t>
МЕМСТ Р 55819-2013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5.6.1-тармақ</w:t>
            </w:r>
          </w:p>
          <w:p>
            <w:pPr>
              <w:spacing w:after="20"/>
              <w:ind w:left="20"/>
              <w:jc w:val="both"/>
            </w:pPr>
            <w:r>
              <w:rPr>
                <w:rFonts w:ascii="Times New Roman"/>
                <w:b w:val="false"/>
                <w:i w:val="false"/>
                <w:color w:val="000000"/>
                <w:sz w:val="20"/>
              </w:rPr>
              <w:t>
МЕМСТ Р 55819-2013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6.2-тармақ</w:t>
            </w:r>
          </w:p>
          <w:p>
            <w:pPr>
              <w:spacing w:after="20"/>
              <w:ind w:left="20"/>
              <w:jc w:val="both"/>
            </w:pPr>
            <w:r>
              <w:rPr>
                <w:rFonts w:ascii="Times New Roman"/>
                <w:b w:val="false"/>
                <w:i w:val="false"/>
                <w:color w:val="000000"/>
                <w:sz w:val="20"/>
              </w:rPr>
              <w:t>
МЕМСТ Р 55819-2013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7" w:id="6"/>
    <w:p>
      <w:pPr>
        <w:spacing w:after="0"/>
        <w:ind w:left="0"/>
        <w:jc w:val="both"/>
      </w:pPr>
      <w:r>
        <w:rPr>
          <w:rFonts w:ascii="Times New Roman"/>
          <w:b w:val="false"/>
          <w:i w:val="false"/>
          <w:color w:val="000000"/>
          <w:sz w:val="28"/>
        </w:rPr>
        <w:t>
      б) мынадай мазмұндағы позициялармен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вагонының рессорүсті балкасы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4.1.1.3-тармақтар</w:t>
            </w:r>
          </w:p>
          <w:p>
            <w:pPr>
              <w:spacing w:after="20"/>
              <w:ind w:left="20"/>
              <w:jc w:val="both"/>
            </w:pPr>
            <w:r>
              <w:rPr>
                <w:rFonts w:ascii="Times New Roman"/>
                <w:b w:val="false"/>
                <w:i w:val="false"/>
                <w:color w:val="000000"/>
                <w:sz w:val="20"/>
              </w:rPr>
              <w:t>
МЕМСТ 32400-2013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вагондары арбаларының бүйір рамасы және рессорүсті құймалы балкасы.</w:t>
            </w:r>
          </w:p>
          <w:p>
            <w:pPr>
              <w:spacing w:after="20"/>
              <w:ind w:left="20"/>
              <w:jc w:val="both"/>
            </w:pPr>
            <w:r>
              <w:rPr>
                <w:rFonts w:ascii="Times New Roman"/>
                <w:b w:val="false"/>
                <w:i w:val="false"/>
                <w:color w:val="000000"/>
                <w:sz w:val="20"/>
              </w:rPr>
              <w:t>
Техникалық талаптар</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4.2.4, 4.2.5 және 4.3.18-тармақтар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және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4.1.1.1-тармақ</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4.3.12 және 4.7-тармақтар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4.7.3-тармақ</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доңғалақ жұптары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 4.3.4 және 4.3.6-тармақтар</w:t>
            </w:r>
          </w:p>
          <w:p>
            <w:pPr>
              <w:spacing w:after="20"/>
              <w:ind w:left="20"/>
              <w:jc w:val="both"/>
            </w:pPr>
            <w:r>
              <w:rPr>
                <w:rFonts w:ascii="Times New Roman"/>
                <w:b w:val="false"/>
                <w:i w:val="false"/>
                <w:color w:val="000000"/>
                <w:sz w:val="20"/>
              </w:rPr>
              <w:t>
МЕМСТ 4835-2013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вагондарының доңғалақ жұптары.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(бірінші абзац)</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 4.3.4, 4.3.6 және 4.3.7-тармақтар</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және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(үшінші абзац), 4.4.5 және 4.4.8-тармақтар</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4.3.11-тармақ</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 4.3.4, 4.3.6 және 4.3.7-тармақтар</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14  және 16-тармақтары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және 4.7.2-тармақтар</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тазалау біліктері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бірінші және екінші абзацтар), 5.2.2 және 6.2.2-тармақтар</w:t>
            </w:r>
          </w:p>
          <w:p>
            <w:pPr>
              <w:spacing w:after="20"/>
              <w:ind w:left="20"/>
              <w:jc w:val="both"/>
            </w:pPr>
            <w:r>
              <w:rPr>
                <w:rFonts w:ascii="Times New Roman"/>
                <w:b w:val="false"/>
                <w:i w:val="false"/>
                <w:color w:val="000000"/>
                <w:sz w:val="20"/>
              </w:rPr>
              <w:t>
МЕМСТ 33200-2014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доңғалақ жұптарының біліктері.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"р" және "с"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және 6.2.9-тармақтар</w:t>
            </w:r>
          </w:p>
          <w:p>
            <w:pPr>
              <w:spacing w:after="20"/>
              <w:ind w:left="20"/>
              <w:jc w:val="both"/>
            </w:pPr>
            <w:r>
              <w:rPr>
                <w:rFonts w:ascii="Times New Roman"/>
                <w:b w:val="false"/>
                <w:i w:val="false"/>
                <w:color w:val="000000"/>
                <w:sz w:val="20"/>
              </w:rPr>
              <w:t>
МЕМСТ 33200-2014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және 6.2.6-тармақтар</w:t>
            </w:r>
          </w:p>
          <w:p>
            <w:pPr>
              <w:spacing w:after="20"/>
              <w:ind w:left="20"/>
              <w:jc w:val="both"/>
            </w:pPr>
            <w:r>
              <w:rPr>
                <w:rFonts w:ascii="Times New Roman"/>
                <w:b w:val="false"/>
                <w:i w:val="false"/>
                <w:color w:val="000000"/>
                <w:sz w:val="20"/>
              </w:rPr>
              <w:t>
МЕМСТ 33200-2014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5.2.1.1-тармақ (бірінші және екінші абзацтар)</w:t>
            </w:r>
          </w:p>
          <w:p>
            <w:pPr>
              <w:spacing w:after="20"/>
              <w:ind w:left="20"/>
              <w:jc w:val="both"/>
            </w:pPr>
            <w:r>
              <w:rPr>
                <w:rFonts w:ascii="Times New Roman"/>
                <w:b w:val="false"/>
                <w:i w:val="false"/>
                <w:color w:val="000000"/>
                <w:sz w:val="20"/>
              </w:rPr>
              <w:t>
МЕМСТ 33200-2014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6.2.12-тармақ</w:t>
            </w:r>
          </w:p>
          <w:p>
            <w:pPr>
              <w:spacing w:after="20"/>
              <w:ind w:left="20"/>
              <w:jc w:val="both"/>
            </w:pPr>
            <w:r>
              <w:rPr>
                <w:rFonts w:ascii="Times New Roman"/>
                <w:b w:val="false"/>
                <w:i w:val="false"/>
                <w:color w:val="000000"/>
                <w:sz w:val="20"/>
              </w:rPr>
              <w:t>
МЕМСТ 33200-2014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доңғалақ жұптарының біліктері.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14 және 16-тармақтары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6.2.12-тармақ</w:t>
            </w:r>
          </w:p>
          <w:p>
            <w:pPr>
              <w:spacing w:after="20"/>
              <w:ind w:left="20"/>
              <w:jc w:val="both"/>
            </w:pPr>
            <w:r>
              <w:rPr>
                <w:rFonts w:ascii="Times New Roman"/>
                <w:b w:val="false"/>
                <w:i w:val="false"/>
                <w:color w:val="000000"/>
                <w:sz w:val="20"/>
              </w:rPr>
              <w:t>
МЕМСТ 33200-2014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доңғалақ жұптарының біліктері.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және 6.2.9-тармақтар</w:t>
            </w:r>
          </w:p>
          <w:p>
            <w:pPr>
              <w:spacing w:after="20"/>
              <w:ind w:left="20"/>
              <w:jc w:val="both"/>
            </w:pPr>
            <w:r>
              <w:rPr>
                <w:rFonts w:ascii="Times New Roman"/>
                <w:b w:val="false"/>
                <w:i w:val="false"/>
                <w:color w:val="000000"/>
                <w:sz w:val="20"/>
              </w:rPr>
              <w:t>
МЕМСТ 33200-2014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рессорлық аспа серіппесі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және 4.9-тармақтар</w:t>
            </w:r>
          </w:p>
          <w:p>
            <w:pPr>
              <w:spacing w:after="20"/>
              <w:ind w:left="20"/>
              <w:jc w:val="both"/>
            </w:pPr>
            <w:r>
              <w:rPr>
                <w:rFonts w:ascii="Times New Roman"/>
                <w:b w:val="false"/>
                <w:i w:val="false"/>
                <w:color w:val="000000"/>
                <w:sz w:val="20"/>
              </w:rPr>
              <w:t>
МЕМСТ 1452-2011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құрамына арналған цилиндрлік бұрандалы арбалар мен соққылы-күш аспаптарының серіппелері.</w:t>
            </w:r>
          </w:p>
          <w:p>
            <w:pPr>
              <w:spacing w:after="20"/>
              <w:ind w:left="20"/>
              <w:jc w:val="both"/>
            </w:pPr>
            <w:r>
              <w:rPr>
                <w:rFonts w:ascii="Times New Roman"/>
                <w:b w:val="false"/>
                <w:i w:val="false"/>
                <w:color w:val="000000"/>
                <w:sz w:val="20"/>
              </w:rPr>
              <w:t>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және 4.8-тармақтар</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және 4.12-тармақтар</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4.12-тармақ</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және 6.19-тармақтар</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 және 4.13.6-тармақтар</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4.18-тармақ</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вагоны арбасының бүйірлік рамасы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 және 4.1.1.3-тармақтар</w:t>
            </w:r>
          </w:p>
          <w:p>
            <w:pPr>
              <w:spacing w:after="20"/>
              <w:ind w:left="20"/>
              <w:jc w:val="both"/>
            </w:pPr>
            <w:r>
              <w:rPr>
                <w:rFonts w:ascii="Times New Roman"/>
                <w:b w:val="false"/>
                <w:i w:val="false"/>
                <w:color w:val="000000"/>
                <w:sz w:val="20"/>
              </w:rPr>
              <w:t>
МЕМСТ 32400-2013</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вагондары арбаларының рессорүсті құймалы балкасы және бүйірлік рамасы.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4.2.4, 4.2.5 және 4.3.18-тармақтар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және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4.1.1.1-тармақ</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4.1.1.3-тармақ</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4.7-тармақ</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 4.3.12 және 4.7-тармақтар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18-тармағы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4.7.3-тармақ</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вагондарына арналған қос білдікті арбалар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5.3.2, 5.3.7, 5.3.10, 5.3.14 және 5.3.27-тармақтар</w:t>
            </w:r>
          </w:p>
          <w:p>
            <w:pPr>
              <w:spacing w:after="20"/>
              <w:ind w:left="20"/>
              <w:jc w:val="both"/>
            </w:pPr>
            <w:r>
              <w:rPr>
                <w:rFonts w:ascii="Times New Roman"/>
                <w:b w:val="false"/>
                <w:i w:val="false"/>
                <w:color w:val="000000"/>
                <w:sz w:val="20"/>
              </w:rPr>
              <w:t>
МЕМСТ 9246-2013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көлеміндегі теміржол жүк вагондарының қос білдікті үш элементті арбалары.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2-көрсеткіші</w:t>
            </w:r>
          </w:p>
          <w:p>
            <w:pPr>
              <w:spacing w:after="20"/>
              <w:ind w:left="20"/>
              <w:jc w:val="both"/>
            </w:pPr>
            <w:r>
              <w:rPr>
                <w:rFonts w:ascii="Times New Roman"/>
                <w:b w:val="false"/>
                <w:i w:val="false"/>
                <w:color w:val="000000"/>
                <w:sz w:val="20"/>
              </w:rPr>
              <w:t>
МЕМСТ 9246-2013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және 5.2.2-тармақтар</w:t>
            </w:r>
          </w:p>
          <w:p>
            <w:pPr>
              <w:spacing w:after="20"/>
              <w:ind w:left="20"/>
              <w:jc w:val="both"/>
            </w:pPr>
            <w:r>
              <w:rPr>
                <w:rFonts w:ascii="Times New Roman"/>
                <w:b w:val="false"/>
                <w:i w:val="false"/>
                <w:color w:val="000000"/>
                <w:sz w:val="20"/>
              </w:rPr>
              <w:t>
МЕМСТ 9246-2013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 және 5.3.5-тармақтар</w:t>
            </w:r>
          </w:p>
          <w:p>
            <w:pPr>
              <w:spacing w:after="20"/>
              <w:ind w:left="20"/>
              <w:jc w:val="both"/>
            </w:pPr>
            <w:r>
              <w:rPr>
                <w:rFonts w:ascii="Times New Roman"/>
                <w:b w:val="false"/>
                <w:i w:val="false"/>
                <w:color w:val="000000"/>
                <w:sz w:val="20"/>
              </w:rPr>
              <w:t>
МЕМСТ 9246-2013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көлеміндегі теміржол жүк вагондарының қос білдікті үш элементті арбалары.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"с" және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5.2.2-тармақ</w:t>
            </w:r>
          </w:p>
          <w:p>
            <w:pPr>
              <w:spacing w:after="20"/>
              <w:ind w:left="20"/>
              <w:jc w:val="both"/>
            </w:pPr>
            <w:r>
              <w:rPr>
                <w:rFonts w:ascii="Times New Roman"/>
                <w:b w:val="false"/>
                <w:i w:val="false"/>
                <w:color w:val="000000"/>
                <w:sz w:val="20"/>
              </w:rPr>
              <w:t>
МЕМСТ 9246-2013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4-көрсеткіші,  2-кестенің 5-көрсеткіші, 5.3.16, 5.3.17 және 5.3.39-тармақтар</w:t>
            </w:r>
          </w:p>
          <w:p>
            <w:pPr>
              <w:spacing w:after="20"/>
              <w:ind w:left="20"/>
              <w:jc w:val="both"/>
            </w:pPr>
            <w:r>
              <w:rPr>
                <w:rFonts w:ascii="Times New Roman"/>
                <w:b w:val="false"/>
                <w:i w:val="false"/>
                <w:color w:val="000000"/>
                <w:sz w:val="20"/>
              </w:rPr>
              <w:t>
МЕМСТ 9246-2013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5.7-тармақ</w:t>
            </w:r>
          </w:p>
          <w:p>
            <w:pPr>
              <w:spacing w:after="20"/>
              <w:ind w:left="20"/>
              <w:jc w:val="both"/>
            </w:pPr>
            <w:r>
              <w:rPr>
                <w:rFonts w:ascii="Times New Roman"/>
                <w:b w:val="false"/>
                <w:i w:val="false"/>
                <w:color w:val="000000"/>
                <w:sz w:val="20"/>
              </w:rPr>
              <w:t>
МЕМСТ 9246-2013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5.6.1-тармақ</w:t>
            </w:r>
          </w:p>
          <w:p>
            <w:pPr>
              <w:spacing w:after="20"/>
              <w:ind w:left="20"/>
              <w:jc w:val="both"/>
            </w:pPr>
            <w:r>
              <w:rPr>
                <w:rFonts w:ascii="Times New Roman"/>
                <w:b w:val="false"/>
                <w:i w:val="false"/>
                <w:color w:val="000000"/>
                <w:sz w:val="20"/>
              </w:rPr>
              <w:t>
МЕМСТ 9246-2013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көлеміндегі теміржол жүк вагондарының қос білдікті үш элементті арбалары.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w:t>
            </w:r>
          </w:p>
          <w:p>
            <w:pPr>
              <w:spacing w:after="20"/>
              <w:ind w:left="20"/>
              <w:jc w:val="both"/>
            </w:pPr>
            <w:r>
              <w:rPr>
                <w:rFonts w:ascii="Times New Roman"/>
                <w:b w:val="false"/>
                <w:i w:val="false"/>
                <w:color w:val="000000"/>
                <w:sz w:val="20"/>
              </w:rPr>
              <w:t>
МЕМСТ 2.610-2006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құжаттарын орындау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алдыңғы және артқы таяныштары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4.3.3-тармақ</w:t>
            </w:r>
          </w:p>
          <w:p>
            <w:pPr>
              <w:spacing w:after="20"/>
              <w:ind w:left="20"/>
              <w:jc w:val="both"/>
            </w:pPr>
            <w:r>
              <w:rPr>
                <w:rFonts w:ascii="Times New Roman"/>
                <w:b w:val="false"/>
                <w:i w:val="false"/>
                <w:color w:val="000000"/>
                <w:sz w:val="20"/>
              </w:rPr>
              <w:t>
МЕМСТ Р 52916-2008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жолаушылар вагондарына арналған автотіркегіш құрылғыларының таяныштары.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4.3.1-тармақ</w:t>
            </w:r>
          </w:p>
          <w:p>
            <w:pPr>
              <w:spacing w:after="20"/>
              <w:ind w:left="20"/>
              <w:jc w:val="both"/>
            </w:pPr>
            <w:r>
              <w:rPr>
                <w:rFonts w:ascii="Times New Roman"/>
                <w:b w:val="false"/>
                <w:i w:val="false"/>
                <w:color w:val="000000"/>
                <w:sz w:val="20"/>
              </w:rPr>
              <w:t>
МЕМСТ Р 52916-2008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4.3.3-тармақ</w:t>
            </w:r>
          </w:p>
          <w:p>
            <w:pPr>
              <w:spacing w:after="20"/>
              <w:ind w:left="20"/>
              <w:jc w:val="both"/>
            </w:pPr>
            <w:r>
              <w:rPr>
                <w:rFonts w:ascii="Times New Roman"/>
                <w:b w:val="false"/>
                <w:i w:val="false"/>
                <w:color w:val="000000"/>
                <w:sz w:val="20"/>
              </w:rPr>
              <w:t>
МЕМСТ Р 52916-2008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4.6.1-тармақ</w:t>
            </w:r>
          </w:p>
          <w:p>
            <w:pPr>
              <w:spacing w:after="20"/>
              <w:ind w:left="20"/>
              <w:jc w:val="both"/>
            </w:pPr>
            <w:r>
              <w:rPr>
                <w:rFonts w:ascii="Times New Roman"/>
                <w:b w:val="false"/>
                <w:i w:val="false"/>
                <w:color w:val="000000"/>
                <w:sz w:val="20"/>
              </w:rPr>
              <w:t>
МЕМСТ Р 52916-2008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тарту қамытының сынасы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"ж" тармақшасы,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5.9.3-тармақ</w:t>
            </w:r>
          </w:p>
          <w:p>
            <w:pPr>
              <w:spacing w:after="20"/>
              <w:ind w:left="20"/>
              <w:jc w:val="both"/>
            </w:pPr>
            <w:r>
              <w:rPr>
                <w:rFonts w:ascii="Times New Roman"/>
                <w:b w:val="false"/>
                <w:i w:val="false"/>
                <w:color w:val="000000"/>
                <w:sz w:val="20"/>
              </w:rPr>
              <w:t>
МЕМСТ 33434-2015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құрылғысы. Техникалық талаптар және қабылдау қағидалары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5.5.8-тармақ</w:t>
            </w:r>
          </w:p>
          <w:p>
            <w:pPr>
              <w:spacing w:after="20"/>
              <w:ind w:left="20"/>
              <w:jc w:val="both"/>
            </w:pPr>
            <w:r>
              <w:rPr>
                <w:rFonts w:ascii="Times New Roman"/>
                <w:b w:val="false"/>
                <w:i w:val="false"/>
                <w:color w:val="000000"/>
                <w:sz w:val="20"/>
              </w:rPr>
              <w:t>
МЕМСТ 33434-2015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және 5.5.8-тармақтар</w:t>
            </w:r>
          </w:p>
          <w:p>
            <w:pPr>
              <w:spacing w:after="20"/>
              <w:ind w:left="20"/>
              <w:jc w:val="both"/>
            </w:pPr>
            <w:r>
              <w:rPr>
                <w:rFonts w:ascii="Times New Roman"/>
                <w:b w:val="false"/>
                <w:i w:val="false"/>
                <w:color w:val="000000"/>
                <w:sz w:val="20"/>
              </w:rPr>
              <w:t>
МЕМСТ 33434-2015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5.10-тармақ</w:t>
            </w:r>
          </w:p>
          <w:p>
            <w:pPr>
              <w:spacing w:after="20"/>
              <w:ind w:left="20"/>
              <w:jc w:val="both"/>
            </w:pPr>
            <w:r>
              <w:rPr>
                <w:rFonts w:ascii="Times New Roman"/>
                <w:b w:val="false"/>
                <w:i w:val="false"/>
                <w:color w:val="000000"/>
                <w:sz w:val="20"/>
              </w:rPr>
              <w:t>
МЕМСТ 33434-2015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 корпусы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5.3.8-тармақтың "а" тармақшасы және 5.4.2-тармақ</w:t>
            </w:r>
          </w:p>
          <w:p>
            <w:pPr>
              <w:spacing w:after="20"/>
              <w:ind w:left="20"/>
              <w:jc w:val="both"/>
            </w:pPr>
            <w:r>
              <w:rPr>
                <w:rFonts w:ascii="Times New Roman"/>
                <w:b w:val="false"/>
                <w:i w:val="false"/>
                <w:color w:val="000000"/>
                <w:sz w:val="20"/>
              </w:rPr>
              <w:t>
МЕМСТ 22703-2012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құйма бөлшектері.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5.3.6-тармақ</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 5.3.5, 5.3.6 және 5.1.4-тармақтар</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және 5.5.4-тармақтар</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сіңіргіш аппараты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5.2.8-тармақтың 1-кестесінің екінші жолы, 5.2.9-тармақ, 5.3.4-тармақтың 2-кестесінің екінші жолы</w:t>
            </w:r>
          </w:p>
          <w:p>
            <w:pPr>
              <w:spacing w:after="20"/>
              <w:ind w:left="20"/>
              <w:jc w:val="both"/>
            </w:pPr>
            <w:r>
              <w:rPr>
                <w:rFonts w:ascii="Times New Roman"/>
                <w:b w:val="false"/>
                <w:i w:val="false"/>
                <w:color w:val="000000"/>
                <w:sz w:val="20"/>
              </w:rPr>
              <w:t>
МЕМСТ 32913-2014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сіңіргіш аппараттары. Техникалық талаптар және қабылдау қағидалары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5.1.2-тармақ</w:t>
            </w:r>
          </w:p>
          <w:p>
            <w:pPr>
              <w:spacing w:after="20"/>
              <w:ind w:left="20"/>
              <w:jc w:val="both"/>
            </w:pPr>
            <w:r>
              <w:rPr>
                <w:rFonts w:ascii="Times New Roman"/>
                <w:b w:val="false"/>
                <w:i w:val="false"/>
                <w:color w:val="000000"/>
                <w:sz w:val="20"/>
              </w:rPr>
              <w:t>
МЕМСТ 32913-2014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w:t>
            </w:r>
          </w:p>
          <w:p>
            <w:pPr>
              <w:spacing w:after="20"/>
              <w:ind w:left="20"/>
              <w:jc w:val="both"/>
            </w:pPr>
            <w:r>
              <w:rPr>
                <w:rFonts w:ascii="Times New Roman"/>
                <w:b w:val="false"/>
                <w:i w:val="false"/>
                <w:color w:val="000000"/>
                <w:sz w:val="20"/>
              </w:rPr>
              <w:t>
МЕМСТ 32913-2014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және 5.3.5- тармақтар</w:t>
            </w:r>
          </w:p>
          <w:p>
            <w:pPr>
              <w:spacing w:after="20"/>
              <w:ind w:left="20"/>
              <w:jc w:val="both"/>
            </w:pPr>
            <w:r>
              <w:rPr>
                <w:rFonts w:ascii="Times New Roman"/>
                <w:b w:val="false"/>
                <w:i w:val="false"/>
                <w:color w:val="000000"/>
                <w:sz w:val="20"/>
              </w:rPr>
              <w:t>
МЕМСТ 32913-2014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5.4-тармақ</w:t>
            </w:r>
          </w:p>
          <w:p>
            <w:pPr>
              <w:spacing w:after="20"/>
              <w:ind w:left="20"/>
              <w:jc w:val="both"/>
            </w:pPr>
            <w:r>
              <w:rPr>
                <w:rFonts w:ascii="Times New Roman"/>
                <w:b w:val="false"/>
                <w:i w:val="false"/>
                <w:color w:val="000000"/>
                <w:sz w:val="20"/>
              </w:rPr>
              <w:t>
МЕМСТ 32913-2014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w:t>
            </w:r>
          </w:p>
          <w:p>
            <w:pPr>
              <w:spacing w:after="20"/>
              <w:ind w:left="20"/>
              <w:jc w:val="both"/>
            </w:pPr>
            <w:r>
              <w:rPr>
                <w:rFonts w:ascii="Times New Roman"/>
                <w:b w:val="false"/>
                <w:i w:val="false"/>
                <w:color w:val="000000"/>
                <w:sz w:val="20"/>
              </w:rPr>
              <w:t>
МЕМСТ 2.610-2006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құжаттарын орындау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 қоса алғанда, тіркеу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5.9.2-тармақ</w:t>
            </w:r>
          </w:p>
          <w:p>
            <w:pPr>
              <w:spacing w:after="20"/>
              <w:ind w:left="20"/>
              <w:jc w:val="both"/>
            </w:pPr>
            <w:r>
              <w:rPr>
                <w:rFonts w:ascii="Times New Roman"/>
                <w:b w:val="false"/>
                <w:i w:val="false"/>
                <w:color w:val="000000"/>
                <w:sz w:val="20"/>
              </w:rPr>
              <w:t>
МЕМСТ 33434-2015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құрылғысы. Техникалық талаптар және қабылдау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автотіркегішке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5.1.8-тармақ</w:t>
            </w:r>
          </w:p>
          <w:p>
            <w:pPr>
              <w:spacing w:after="20"/>
              <w:ind w:left="20"/>
              <w:jc w:val="both"/>
            </w:pPr>
            <w:r>
              <w:rPr>
                <w:rFonts w:ascii="Times New Roman"/>
                <w:b w:val="false"/>
                <w:i w:val="false"/>
                <w:color w:val="000000"/>
                <w:sz w:val="20"/>
              </w:rPr>
              <w:t>
МЕМСТ 33434-2015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"тозуға төзімділік" көрсеткіші бойынша тікелей әрекет ететін тіркегіштерге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5.2.1-тармақ, 5.2.3-тармақтың "а" тармақшасы, 5.3.3-тармақтың "а" тармақшасы және 5.3.3-тармақтың "г" тармақшасы МЕМСТ 33434-2015</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5.10-тармақ</w:t>
            </w:r>
          </w:p>
          <w:p>
            <w:pPr>
              <w:spacing w:after="20"/>
              <w:ind w:left="20"/>
              <w:jc w:val="both"/>
            </w:pPr>
            <w:r>
              <w:rPr>
                <w:rFonts w:ascii="Times New Roman"/>
                <w:b w:val="false"/>
                <w:i w:val="false"/>
                <w:color w:val="000000"/>
                <w:sz w:val="20"/>
              </w:rPr>
              <w:t>
МЕМСТ 33434-2015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5.1.3-тармақтың "г" тармақшасы және 5.1.5-тармағы</w:t>
            </w:r>
          </w:p>
          <w:p>
            <w:pPr>
              <w:spacing w:after="20"/>
              <w:ind w:left="20"/>
              <w:jc w:val="both"/>
            </w:pPr>
            <w:r>
              <w:rPr>
                <w:rFonts w:ascii="Times New Roman"/>
                <w:b w:val="false"/>
                <w:i w:val="false"/>
                <w:color w:val="000000"/>
                <w:sz w:val="20"/>
              </w:rPr>
              <w:t>МЕМСТ 33434-2015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4.13-тармағы</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автотіркегіштерге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5.9-тармақ</w:t>
            </w:r>
          </w:p>
          <w:p>
            <w:pPr>
              <w:spacing w:after="20"/>
              <w:ind w:left="20"/>
              <w:jc w:val="both"/>
            </w:pPr>
            <w:r>
              <w:rPr>
                <w:rFonts w:ascii="Times New Roman"/>
                <w:b w:val="false"/>
                <w:i w:val="false"/>
                <w:color w:val="000000"/>
                <w:sz w:val="20"/>
              </w:rPr>
              <w:t>
МЕМСТ 2.610-2006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құжаттарын орындау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тіркегіштерге арналған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Автоқосылғыштың тартқыш қысқышы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5.3.8-тармақтың "б" тармақшасы және 5.4.2-тармағы</w:t>
            </w:r>
          </w:p>
          <w:p>
            <w:pPr>
              <w:spacing w:after="20"/>
              <w:ind w:left="20"/>
              <w:jc w:val="both"/>
            </w:pPr>
            <w:r>
              <w:rPr>
                <w:rFonts w:ascii="Times New Roman"/>
                <w:b w:val="false"/>
                <w:i w:val="false"/>
                <w:color w:val="000000"/>
                <w:sz w:val="20"/>
              </w:rPr>
              <w:t>
МЕМСТ 22703-2012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қосылғыш және автоқосылғыш құрылғыларының құйма бөлшектері.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5.3.6-тармақ</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5.3.8-тармақ</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5.3.2, 5.3.5 және 5.3.6-тармақтар</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 және 5.5.4-тармақтар</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автотежегіштеріне арналған ауа резервуарлары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және 4.4.1-тармақтар</w:t>
            </w:r>
          </w:p>
          <w:p>
            <w:pPr>
              <w:spacing w:after="20"/>
              <w:ind w:left="20"/>
              <w:jc w:val="both"/>
            </w:pPr>
            <w:r>
              <w:rPr>
                <w:rFonts w:ascii="Times New Roman"/>
                <w:b w:val="false"/>
                <w:i w:val="false"/>
                <w:color w:val="000000"/>
                <w:sz w:val="20"/>
              </w:rPr>
              <w:t>
МЕМСТ Р 52400-2005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тежегіштеріне арналған ауа резервуарлары.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4.3.4, 4.3.8 және 4.3.9-тармақтар</w:t>
            </w:r>
          </w:p>
          <w:p>
            <w:pPr>
              <w:spacing w:after="20"/>
              <w:ind w:left="20"/>
              <w:jc w:val="both"/>
            </w:pPr>
            <w:r>
              <w:rPr>
                <w:rFonts w:ascii="Times New Roman"/>
                <w:b w:val="false"/>
                <w:i w:val="false"/>
                <w:color w:val="000000"/>
                <w:sz w:val="20"/>
              </w:rPr>
              <w:t>
МЕМСТ Р 52400-2005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4.6.1-тармақ</w:t>
            </w:r>
          </w:p>
          <w:p>
            <w:pPr>
              <w:spacing w:after="20"/>
              <w:ind w:left="20"/>
              <w:jc w:val="both"/>
            </w:pPr>
            <w:r>
              <w:rPr>
                <w:rFonts w:ascii="Times New Roman"/>
                <w:b w:val="false"/>
                <w:i w:val="false"/>
                <w:color w:val="000000"/>
                <w:sz w:val="20"/>
              </w:rPr>
              <w:t>
МЕМСТ Р 52400-2005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және 4.6.2-тармақтар</w:t>
            </w:r>
          </w:p>
          <w:p>
            <w:pPr>
              <w:spacing w:after="20"/>
              <w:ind w:left="20"/>
              <w:jc w:val="both"/>
            </w:pPr>
            <w:r>
              <w:rPr>
                <w:rFonts w:ascii="Times New Roman"/>
                <w:b w:val="false"/>
                <w:i w:val="false"/>
                <w:color w:val="000000"/>
                <w:sz w:val="20"/>
              </w:rPr>
              <w:t>
МЕМСТ Р 52400-2005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4.3.2-тармақ</w:t>
            </w:r>
          </w:p>
          <w:p>
            <w:pPr>
              <w:spacing w:after="20"/>
              <w:ind w:left="20"/>
              <w:jc w:val="both"/>
            </w:pPr>
            <w:r>
              <w:rPr>
                <w:rFonts w:ascii="Times New Roman"/>
                <w:b w:val="false"/>
                <w:i w:val="false"/>
                <w:color w:val="000000"/>
                <w:sz w:val="20"/>
              </w:rPr>
              <w:t>
МЕМСТ Р 52400-2005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w:t>
            </w:r>
          </w:p>
          <w:p>
            <w:pPr>
              <w:spacing w:after="20"/>
              <w:ind w:left="20"/>
              <w:jc w:val="both"/>
            </w:pPr>
            <w:r>
              <w:rPr>
                <w:rFonts w:ascii="Times New Roman"/>
                <w:b w:val="false"/>
                <w:i w:val="false"/>
                <w:color w:val="000000"/>
                <w:sz w:val="20"/>
              </w:rPr>
              <w:t>
МЕМСТ 2.610-2006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құжаттарын орындау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құрамына арналған композициялық тежегіш калыптары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2-кестенің 2 және 4-көрсеткіштері</w:t>
            </w:r>
          </w:p>
          <w:p>
            <w:pPr>
              <w:spacing w:after="20"/>
              <w:ind w:left="20"/>
              <w:jc w:val="both"/>
            </w:pPr>
            <w:r>
              <w:rPr>
                <w:rFonts w:ascii="Times New Roman"/>
                <w:b w:val="false"/>
                <w:i w:val="false"/>
                <w:color w:val="000000"/>
                <w:sz w:val="20"/>
              </w:rPr>
              <w:t>
МЕМСТ 33421-2015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құрамына арналған композициялық және металлкерамикалық тежегіш калыптары. Жалпы техникалық талаптар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1-кесте, 2-кестенің 5, 6, 7 және 10-көрсеткіштері, 8-кесте</w:t>
            </w:r>
          </w:p>
          <w:p>
            <w:pPr>
              <w:spacing w:after="20"/>
              <w:ind w:left="20"/>
              <w:jc w:val="both"/>
            </w:pPr>
            <w:r>
              <w:rPr>
                <w:rFonts w:ascii="Times New Roman"/>
                <w:b w:val="false"/>
                <w:i w:val="false"/>
                <w:color w:val="000000"/>
                <w:sz w:val="20"/>
              </w:rPr>
              <w:t>
МЕМСТ 33421-2015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5.6.2-тармақ</w:t>
            </w:r>
          </w:p>
          <w:p>
            <w:pPr>
              <w:spacing w:after="20"/>
              <w:ind w:left="20"/>
              <w:jc w:val="both"/>
            </w:pPr>
            <w:r>
              <w:rPr>
                <w:rFonts w:ascii="Times New Roman"/>
                <w:b w:val="false"/>
                <w:i w:val="false"/>
                <w:color w:val="000000"/>
                <w:sz w:val="20"/>
              </w:rPr>
              <w:t>
МЕМСТ 33421-2015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8.1-тармақ</w:t>
            </w:r>
          </w:p>
          <w:p>
            <w:pPr>
              <w:spacing w:after="20"/>
              <w:ind w:left="20"/>
              <w:jc w:val="both"/>
            </w:pPr>
            <w:r>
              <w:rPr>
                <w:rFonts w:ascii="Times New Roman"/>
                <w:b w:val="false"/>
                <w:i w:val="false"/>
                <w:color w:val="000000"/>
                <w:sz w:val="20"/>
              </w:rPr>
              <w:t>
МЕМСТ 2.610-2006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құжаттарын орындау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вагондарына арналған тежегіш қалыбының чектері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5.2.2.2-тармақ</w:t>
            </w:r>
          </w:p>
          <w:p>
            <w:pPr>
              <w:spacing w:after="20"/>
              <w:ind w:left="20"/>
              <w:jc w:val="both"/>
            </w:pPr>
            <w:r>
              <w:rPr>
                <w:rFonts w:ascii="Times New Roman"/>
                <w:b w:val="false"/>
                <w:i w:val="false"/>
                <w:color w:val="000000"/>
                <w:sz w:val="20"/>
              </w:rPr>
              <w:t>
МЕМСТ Р 55819-2013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қалыбының башмақтары мен чектері.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5.2.2.2, 5.2.2.4 және 6.1-тармақтар</w:t>
            </w:r>
          </w:p>
          <w:p>
            <w:pPr>
              <w:spacing w:after="20"/>
              <w:ind w:left="20"/>
              <w:jc w:val="both"/>
            </w:pPr>
            <w:r>
              <w:rPr>
                <w:rFonts w:ascii="Times New Roman"/>
                <w:b w:val="false"/>
                <w:i w:val="false"/>
                <w:color w:val="000000"/>
                <w:sz w:val="20"/>
              </w:rPr>
              <w:t>
МЕМСТ Р 55819-2013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5.6.2-тармақ</w:t>
            </w:r>
          </w:p>
          <w:p>
            <w:pPr>
              <w:spacing w:after="20"/>
              <w:ind w:left="20"/>
              <w:jc w:val="both"/>
            </w:pPr>
            <w:r>
              <w:rPr>
                <w:rFonts w:ascii="Times New Roman"/>
                <w:b w:val="false"/>
                <w:i w:val="false"/>
                <w:color w:val="000000"/>
                <w:sz w:val="20"/>
              </w:rPr>
              <w:t>
МЕМСТ Р 55819-2013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99-тармағы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4.13-тармақ</w:t>
            </w:r>
          </w:p>
          <w:p>
            <w:pPr>
              <w:spacing w:after="20"/>
              <w:ind w:left="20"/>
              <w:jc w:val="both"/>
            </w:pPr>
            <w:r>
              <w:rPr>
                <w:rFonts w:ascii="Times New Roman"/>
                <w:b w:val="false"/>
                <w:i w:val="false"/>
                <w:color w:val="000000"/>
                <w:sz w:val="20"/>
              </w:rPr>
              <w:t>
МЕМСТ 2.601-2013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конструкторлық құжаттама жүйесі. Пайдалану құжаттары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 w:id="7"/>
    <w:p>
      <w:pPr>
        <w:spacing w:after="0"/>
        <w:ind w:left="0"/>
        <w:jc w:val="both"/>
      </w:pPr>
      <w:r>
        <w:rPr>
          <w:rFonts w:ascii="Times New Roman"/>
          <w:b w:val="false"/>
          <w:i w:val="false"/>
          <w:color w:val="000000"/>
          <w:sz w:val="28"/>
        </w:rPr>
        <w:t>
      2. Осы Шешіммен бекітілген Зерттеулер (сынақтар) және өлшеу қағидалары мен әдістерін, соның ішінде Кеден одағының "Жылжымалы теміржол құрамының қауіпсіздігі туралы" техникалық регламентінің талаптарын қолдану мен орындау және техникалық реттеу объектілерінің сәйкестігін бағалауды жүзеге асыру үшін қажетті үлгілерді іріктеу қағидаларын қамтитын стандарттар тізбесінде:</w:t>
      </w:r>
    </w:p>
    <w:bookmarkEnd w:id="7"/>
    <w:bookmarkStart w:name="z9" w:id="8"/>
    <w:p>
      <w:pPr>
        <w:spacing w:after="0"/>
        <w:ind w:left="0"/>
        <w:jc w:val="both"/>
      </w:pPr>
      <w:r>
        <w:rPr>
          <w:rFonts w:ascii="Times New Roman"/>
          <w:b w:val="false"/>
          <w:i w:val="false"/>
          <w:color w:val="000000"/>
          <w:sz w:val="28"/>
        </w:rPr>
        <w:t>
      а) 46 және 103 – 105 позициялар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теміржол құрамының тежегішіне арналған біріктіргіш жеңдер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және 7.14-тармақтар</w:t>
            </w:r>
          </w:p>
          <w:p>
            <w:pPr>
              <w:spacing w:after="20"/>
              <w:ind w:left="20"/>
              <w:jc w:val="both"/>
            </w:pPr>
            <w:r>
              <w:rPr>
                <w:rFonts w:ascii="Times New Roman"/>
                <w:b w:val="false"/>
                <w:i w:val="false"/>
                <w:color w:val="000000"/>
                <w:sz w:val="20"/>
              </w:rPr>
              <w:t>
МЕМСТ 2593-2014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біріктіргіш жеңдері.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7.11, 7.12 және 7.17-тармақтар</w:t>
            </w:r>
          </w:p>
          <w:p>
            <w:pPr>
              <w:spacing w:after="20"/>
              <w:ind w:left="20"/>
              <w:jc w:val="both"/>
            </w:pPr>
            <w:r>
              <w:rPr>
                <w:rFonts w:ascii="Times New Roman"/>
                <w:b w:val="false"/>
                <w:i w:val="false"/>
                <w:color w:val="000000"/>
                <w:sz w:val="20"/>
              </w:rPr>
              <w:t>
МЕМСТ 2593-2014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және 4.8-тармақтар</w:t>
            </w:r>
          </w:p>
          <w:p>
            <w:pPr>
              <w:spacing w:after="20"/>
              <w:ind w:left="20"/>
              <w:jc w:val="both"/>
            </w:pPr>
            <w:r>
              <w:rPr>
                <w:rFonts w:ascii="Times New Roman"/>
                <w:b w:val="false"/>
                <w:i w:val="false"/>
                <w:color w:val="000000"/>
                <w:sz w:val="20"/>
              </w:rPr>
              <w:t>
МЕМСТ 1497-84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Созуға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9012-59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Бринелль бойынша қаттылықты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3.6-тармақ</w:t>
            </w:r>
          </w:p>
          <w:p>
            <w:pPr>
              <w:spacing w:after="20"/>
              <w:ind w:left="20"/>
              <w:jc w:val="both"/>
            </w:pPr>
            <w:r>
              <w:rPr>
                <w:rFonts w:ascii="Times New Roman"/>
                <w:b w:val="false"/>
                <w:i w:val="false"/>
                <w:color w:val="000000"/>
                <w:sz w:val="20"/>
              </w:rPr>
              <w:t>
МЕМСТ 3443-87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Граниттің әртүрлі пішініндегі шойын құймалар. Құрылымын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2593-2014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біріктіргіш жеңдері.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құрамына арналған тежегіш цилиндрлері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 6.4, 6.4.1 – 6.4.3 және 6.5-тармақтар</w:t>
            </w:r>
          </w:p>
          <w:p>
            <w:pPr>
              <w:spacing w:after="20"/>
              <w:ind w:left="20"/>
              <w:jc w:val="both"/>
            </w:pPr>
            <w:r>
              <w:rPr>
                <w:rFonts w:ascii="Times New Roman"/>
                <w:b w:val="false"/>
                <w:i w:val="false"/>
                <w:color w:val="000000"/>
                <w:sz w:val="20"/>
              </w:rPr>
              <w:t>
МЕМСТ 31402-2013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цилиндрлері.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6.4 және 6.4.1 – 6.4.3-тармақтар</w:t>
            </w:r>
          </w:p>
          <w:p>
            <w:pPr>
              <w:spacing w:after="20"/>
              <w:ind w:left="20"/>
              <w:jc w:val="both"/>
            </w:pPr>
            <w:r>
              <w:rPr>
                <w:rFonts w:ascii="Times New Roman"/>
                <w:b w:val="false"/>
                <w:i w:val="false"/>
                <w:color w:val="000000"/>
                <w:sz w:val="20"/>
              </w:rPr>
              <w:t>
МЕМСТ 31402-2013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w:t>
            </w:r>
          </w:p>
          <w:p>
            <w:pPr>
              <w:spacing w:after="20"/>
              <w:ind w:left="20"/>
              <w:jc w:val="both"/>
            </w:pPr>
            <w:r>
              <w:rPr>
                <w:rFonts w:ascii="Times New Roman"/>
                <w:b w:val="false"/>
                <w:i w:val="false"/>
                <w:color w:val="000000"/>
                <w:sz w:val="20"/>
              </w:rPr>
              <w:t>
МЕМСТ 31402-2013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цилиндрлері.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6.13-тармақ</w:t>
            </w:r>
          </w:p>
          <w:p>
            <w:pPr>
              <w:spacing w:after="20"/>
              <w:ind w:left="20"/>
              <w:jc w:val="both"/>
            </w:pPr>
            <w:r>
              <w:rPr>
                <w:rFonts w:ascii="Times New Roman"/>
                <w:b w:val="false"/>
                <w:i w:val="false"/>
                <w:color w:val="000000"/>
                <w:sz w:val="20"/>
              </w:rPr>
              <w:t>
МЕМСТ 31402-2013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цилиндрлері.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6.5-тармақ</w:t>
            </w:r>
          </w:p>
          <w:p>
            <w:pPr>
              <w:spacing w:after="20"/>
              <w:ind w:left="20"/>
              <w:jc w:val="both"/>
            </w:pPr>
            <w:r>
              <w:rPr>
                <w:rFonts w:ascii="Times New Roman"/>
                <w:b w:val="false"/>
                <w:i w:val="false"/>
                <w:color w:val="000000"/>
                <w:sz w:val="20"/>
              </w:rPr>
              <w:t>
МЕМСТ 31402-2013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қалыптарының башмактары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5.6-тармақ</w:t>
            </w:r>
          </w:p>
          <w:p>
            <w:pPr>
              <w:spacing w:after="20"/>
              <w:ind w:left="20"/>
              <w:jc w:val="both"/>
            </w:pPr>
            <w:r>
              <w:rPr>
                <w:rFonts w:ascii="Times New Roman"/>
                <w:b w:val="false"/>
                <w:i w:val="false"/>
                <w:color w:val="000000"/>
                <w:sz w:val="20"/>
              </w:rPr>
              <w:t>
МЕМСТ 977-88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құймалар.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9454-78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Төмен, бөлмелік және жоғары температураларда соққыдан иілуге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8.9 және 8.10-тармақтар</w:t>
            </w:r>
          </w:p>
          <w:p>
            <w:pPr>
              <w:spacing w:after="20"/>
              <w:ind w:left="20"/>
              <w:jc w:val="both"/>
            </w:pPr>
            <w:r>
              <w:rPr>
                <w:rFonts w:ascii="Times New Roman"/>
                <w:b w:val="false"/>
                <w:i w:val="false"/>
                <w:color w:val="000000"/>
                <w:sz w:val="20"/>
              </w:rPr>
              <w:t>
МЕМСТ Р 55819-2013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қалыптарының башмақтары мен чектері.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Р 55819-2013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жүк вагондары арбаларының тежегіш тетікті беріліс триангельдері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7.11-тармақ</w:t>
            </w:r>
          </w:p>
          <w:p>
            <w:pPr>
              <w:spacing w:after="20"/>
              <w:ind w:left="20"/>
              <w:jc w:val="both"/>
            </w:pPr>
            <w:r>
              <w:rPr>
                <w:rFonts w:ascii="Times New Roman"/>
                <w:b w:val="false"/>
                <w:i w:val="false"/>
                <w:color w:val="000000"/>
                <w:sz w:val="20"/>
              </w:rPr>
              <w:t>
МЕМСТ 19281-2014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Желінуі жоғары мықтылықты.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9454-78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Төмен, бөлмелік және жоғары температураларда соққыдан иілуге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және 8.9-тармақтар</w:t>
            </w:r>
          </w:p>
          <w:p>
            <w:pPr>
              <w:spacing w:after="20"/>
              <w:ind w:left="20"/>
              <w:jc w:val="both"/>
            </w:pPr>
            <w:r>
              <w:rPr>
                <w:rFonts w:ascii="Times New Roman"/>
                <w:b w:val="false"/>
                <w:i w:val="false"/>
                <w:color w:val="000000"/>
                <w:sz w:val="20"/>
              </w:rPr>
              <w:t>
МЕМСТ 4686-2012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 арбаларының тежегіш тетікті беріліс триангельдері.</w:t>
            </w:r>
          </w:p>
          <w:p>
            <w:pPr>
              <w:spacing w:after="20"/>
              <w:ind w:left="20"/>
              <w:jc w:val="both"/>
            </w:pPr>
            <w:r>
              <w:rPr>
                <w:rFonts w:ascii="Times New Roman"/>
                <w:b w:val="false"/>
                <w:i w:val="false"/>
                <w:color w:val="000000"/>
                <w:sz w:val="20"/>
              </w:rPr>
              <w:t>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4686-2012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0" w:id="9"/>
    <w:p>
      <w:pPr>
        <w:spacing w:after="0"/>
        <w:ind w:left="0"/>
        <w:jc w:val="both"/>
      </w:pPr>
      <w:r>
        <w:rPr>
          <w:rFonts w:ascii="Times New Roman"/>
          <w:b w:val="false"/>
          <w:i w:val="false"/>
          <w:color w:val="000000"/>
          <w:sz w:val="28"/>
        </w:rPr>
        <w:t>
      б) мынадай мазмұндағы позициялармен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вагонының рессорүсті балкасы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6.17 және 6.19-тармақтар</w:t>
            </w:r>
          </w:p>
          <w:p>
            <w:pPr>
              <w:spacing w:after="20"/>
              <w:ind w:left="20"/>
              <w:jc w:val="both"/>
            </w:pPr>
            <w:r>
              <w:rPr>
                <w:rFonts w:ascii="Times New Roman"/>
                <w:b w:val="false"/>
                <w:i w:val="false"/>
                <w:color w:val="000000"/>
                <w:sz w:val="20"/>
              </w:rPr>
              <w:t>
МЕМСТ 32400-2013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вагондарының арбаларының бүйір рамасы және рессорүсті құймалы балкасы.</w:t>
            </w:r>
          </w:p>
          <w:p>
            <w:pPr>
              <w:spacing w:after="20"/>
              <w:ind w:left="20"/>
              <w:jc w:val="both"/>
            </w:pPr>
            <w:r>
              <w:rPr>
                <w:rFonts w:ascii="Times New Roman"/>
                <w:b w:val="false"/>
                <w:i w:val="false"/>
                <w:color w:val="000000"/>
                <w:sz w:val="20"/>
              </w:rPr>
              <w:t>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6.9 – 6.12 және 6.19-тармақтар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"с" және "т" тармақшалары, 12, 14, 17 және 18-тармақтар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және 6.19-тармақтар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доңғалақ жұптары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және 7.4 – 7.6-тармақтар</w:t>
            </w:r>
          </w:p>
          <w:p>
            <w:pPr>
              <w:spacing w:after="20"/>
              <w:ind w:left="20"/>
              <w:jc w:val="both"/>
            </w:pPr>
            <w:r>
              <w:rPr>
                <w:rFonts w:ascii="Times New Roman"/>
                <w:b w:val="false"/>
                <w:i w:val="false"/>
                <w:color w:val="000000"/>
                <w:sz w:val="20"/>
              </w:rPr>
              <w:t>
МЕМСТ 4835-2013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доңғалақ жұптары. Техникалық талаптар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4-бөлімнің бірінші абзацы</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"в"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7.5 және 7.8-тармақтар</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және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 және 7.11-тармақтар</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7.17-тармақ</w:t>
            </w:r>
          </w:p>
          <w:p>
            <w:pPr>
              <w:spacing w:after="20"/>
              <w:ind w:left="20"/>
              <w:jc w:val="both"/>
            </w:pPr>
            <w:r>
              <w:rPr>
                <w:rFonts w:ascii="Times New Roman"/>
                <w:b w:val="false"/>
                <w:i w:val="false"/>
                <w:color w:val="000000"/>
                <w:sz w:val="20"/>
              </w:rPr>
              <w:t>
МЕМСТ 4835-2013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14</w:t>
            </w:r>
          </w:p>
          <w:p>
            <w:pPr>
              <w:spacing w:after="20"/>
              <w:ind w:left="20"/>
              <w:jc w:val="both"/>
            </w:pPr>
            <w:r>
              <w:rPr>
                <w:rFonts w:ascii="Times New Roman"/>
                <w:b w:val="false"/>
                <w:i w:val="false"/>
                <w:color w:val="000000"/>
                <w:sz w:val="20"/>
              </w:rPr>
              <w:t>және 16-тармақтары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7.13-тармақ</w:t>
            </w:r>
          </w:p>
          <w:p>
            <w:pPr>
              <w:spacing w:after="20"/>
              <w:ind w:left="20"/>
              <w:jc w:val="both"/>
            </w:pPr>
            <w:r>
              <w:rPr>
                <w:rFonts w:ascii="Times New Roman"/>
                <w:b w:val="false"/>
                <w:i w:val="false"/>
                <w:color w:val="000000"/>
                <w:sz w:val="20"/>
              </w:rPr>
              <w:t xml:space="preserve">
МЕМСТ 4835-2013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тазалау білдіктері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8.10 және 8.12-тармақтар</w:t>
            </w:r>
          </w:p>
          <w:p>
            <w:pPr>
              <w:spacing w:after="20"/>
              <w:ind w:left="20"/>
              <w:jc w:val="both"/>
            </w:pPr>
            <w:r>
              <w:rPr>
                <w:rFonts w:ascii="Times New Roman"/>
                <w:b w:val="false"/>
                <w:i w:val="false"/>
                <w:color w:val="000000"/>
                <w:sz w:val="20"/>
              </w:rPr>
              <w:t>
МЕМСТ 33200-2014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 доңғалақ жұптарының білдіктері.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"р" және "с" тармақшалары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және 8.13-тармақтар</w:t>
            </w:r>
          </w:p>
          <w:p>
            <w:pPr>
              <w:spacing w:after="20"/>
              <w:ind w:left="20"/>
              <w:jc w:val="both"/>
            </w:pPr>
            <w:r>
              <w:rPr>
                <w:rFonts w:ascii="Times New Roman"/>
                <w:b w:val="false"/>
                <w:i w:val="false"/>
                <w:color w:val="000000"/>
                <w:sz w:val="20"/>
              </w:rPr>
              <w:t>
МЕМСТ 33200-2014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және 8.13-тармақтар</w:t>
            </w:r>
          </w:p>
          <w:p>
            <w:pPr>
              <w:spacing w:after="20"/>
              <w:ind w:left="20"/>
              <w:jc w:val="both"/>
            </w:pPr>
            <w:r>
              <w:rPr>
                <w:rFonts w:ascii="Times New Roman"/>
                <w:b w:val="false"/>
                <w:i w:val="false"/>
                <w:color w:val="000000"/>
                <w:sz w:val="20"/>
              </w:rPr>
              <w:t xml:space="preserve">
МЕМСТ 33200-2014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8.2-тармақ</w:t>
            </w:r>
          </w:p>
          <w:p>
            <w:pPr>
              <w:spacing w:after="20"/>
              <w:ind w:left="20"/>
              <w:jc w:val="both"/>
            </w:pPr>
            <w:r>
              <w:rPr>
                <w:rFonts w:ascii="Times New Roman"/>
                <w:b w:val="false"/>
                <w:i w:val="false"/>
                <w:color w:val="000000"/>
                <w:sz w:val="20"/>
              </w:rPr>
              <w:t xml:space="preserve">
МЕМСТ 33200-2014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14</w:t>
            </w:r>
          </w:p>
          <w:p>
            <w:pPr>
              <w:spacing w:after="20"/>
              <w:ind w:left="20"/>
              <w:jc w:val="both"/>
            </w:pPr>
            <w:r>
              <w:rPr>
                <w:rFonts w:ascii="Times New Roman"/>
                <w:b w:val="false"/>
                <w:i w:val="false"/>
                <w:color w:val="000000"/>
                <w:sz w:val="20"/>
              </w:rPr>
              <w:t>және 16-тармақтары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8.14-тармақ</w:t>
            </w:r>
          </w:p>
          <w:p>
            <w:pPr>
              <w:spacing w:after="20"/>
              <w:ind w:left="20"/>
              <w:jc w:val="both"/>
            </w:pPr>
            <w:r>
              <w:rPr>
                <w:rFonts w:ascii="Times New Roman"/>
                <w:b w:val="false"/>
                <w:i w:val="false"/>
                <w:color w:val="000000"/>
                <w:sz w:val="20"/>
              </w:rPr>
              <w:t xml:space="preserve">
МЕМСТ 33200-2014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және 8.13-тармақтар</w:t>
            </w:r>
          </w:p>
          <w:p>
            <w:pPr>
              <w:spacing w:after="20"/>
              <w:ind w:left="20"/>
              <w:jc w:val="both"/>
            </w:pPr>
            <w:r>
              <w:rPr>
                <w:rFonts w:ascii="Times New Roman"/>
                <w:b w:val="false"/>
                <w:i w:val="false"/>
                <w:color w:val="000000"/>
                <w:sz w:val="20"/>
              </w:rPr>
              <w:t>
МЕМСТ 33200-2014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рессорлық аспа серіппесі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және 6.16-тармақтар</w:t>
            </w:r>
          </w:p>
          <w:p>
            <w:pPr>
              <w:spacing w:after="20"/>
              <w:ind w:left="20"/>
              <w:jc w:val="both"/>
            </w:pPr>
            <w:r>
              <w:rPr>
                <w:rFonts w:ascii="Times New Roman"/>
                <w:b w:val="false"/>
                <w:i w:val="false"/>
                <w:color w:val="000000"/>
                <w:sz w:val="20"/>
              </w:rPr>
              <w:t>
МЕМСТ 1452-2011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құрамына арналған цилиндрлік бұрандалы арбалар мен соққылы-күш аспаптарының серіппелері.</w:t>
            </w:r>
          </w:p>
          <w:p>
            <w:pPr>
              <w:spacing w:after="20"/>
              <w:ind w:left="20"/>
              <w:jc w:val="both"/>
            </w:pPr>
            <w:r>
              <w:rPr>
                <w:rFonts w:ascii="Times New Roman"/>
                <w:b w:val="false"/>
                <w:i w:val="false"/>
                <w:color w:val="000000"/>
                <w:sz w:val="20"/>
              </w:rPr>
              <w:t>
Техникалық талаптар</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және 6.2-тармақтар</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және 6.6-тармақтар</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6.6-тармақ</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6.18-тармақ</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және 6.8-тармақтар</w:t>
            </w:r>
          </w:p>
          <w:p>
            <w:pPr>
              <w:spacing w:after="20"/>
              <w:ind w:left="20"/>
              <w:jc w:val="both"/>
            </w:pPr>
            <w:r>
              <w:rPr>
                <w:rFonts w:ascii="Times New Roman"/>
                <w:b w:val="false"/>
                <w:i w:val="false"/>
                <w:color w:val="000000"/>
                <w:sz w:val="20"/>
              </w:rPr>
              <w:t>
МЕМСТ 1452-2011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4.18-тармақ </w:t>
            </w:r>
          </w:p>
          <w:p>
            <w:pPr>
              <w:spacing w:after="20"/>
              <w:ind w:left="20"/>
              <w:jc w:val="both"/>
            </w:pPr>
            <w:r>
              <w:rPr>
                <w:rFonts w:ascii="Times New Roman"/>
                <w:b w:val="false"/>
                <w:i w:val="false"/>
                <w:color w:val="000000"/>
                <w:sz w:val="20"/>
              </w:rPr>
              <w:t xml:space="preserve">
МЕМСТ 1452-2011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вагоны арбасының бүйірлік рамасы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 және 7-тармақтары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6.17 және 6.19-тармақтар</w:t>
            </w:r>
          </w:p>
          <w:p>
            <w:pPr>
              <w:spacing w:after="20"/>
              <w:ind w:left="20"/>
              <w:jc w:val="both"/>
            </w:pPr>
            <w:r>
              <w:rPr>
                <w:rFonts w:ascii="Times New Roman"/>
                <w:b w:val="false"/>
                <w:i w:val="false"/>
                <w:color w:val="000000"/>
                <w:sz w:val="20"/>
              </w:rPr>
              <w:t>
МЕМСТ 32400-2013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вагондары арбаларының рессорүсті құймалы балкасы және бүйірлік рамасы. Техникалық талаптар</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6.2, 6.9 – 6.12 және 6.19-тармақтар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және "с"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және 6.19-тармақтар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және 6.19-тармақтар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14, 17</w:t>
            </w:r>
          </w:p>
          <w:p>
            <w:pPr>
              <w:spacing w:after="20"/>
              <w:ind w:left="20"/>
              <w:jc w:val="both"/>
            </w:pPr>
            <w:r>
              <w:rPr>
                <w:rFonts w:ascii="Times New Roman"/>
                <w:b w:val="false"/>
                <w:i w:val="false"/>
                <w:color w:val="000000"/>
                <w:sz w:val="20"/>
              </w:rPr>
              <w:t xml:space="preserve">және 18-тармақтары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және 6.19-тармақтар</w:t>
            </w:r>
          </w:p>
          <w:p>
            <w:pPr>
              <w:spacing w:after="20"/>
              <w:ind w:left="20"/>
              <w:jc w:val="both"/>
            </w:pPr>
            <w:r>
              <w:rPr>
                <w:rFonts w:ascii="Times New Roman"/>
                <w:b w:val="false"/>
                <w:i w:val="false"/>
                <w:color w:val="000000"/>
                <w:sz w:val="20"/>
              </w:rPr>
              <w:t>
МЕМСТ 32400-2013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вагондарына арналған қос білдікті арбалар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7.5, 7.10, 7.12, 7.21, 7.26, 7.27, 7.28, 7.30, 7.32, 7.33, 7.35, 7.37 және 7.38-тармақтар</w:t>
            </w:r>
          </w:p>
          <w:p>
            <w:pPr>
              <w:spacing w:after="20"/>
              <w:ind w:left="20"/>
              <w:jc w:val="both"/>
            </w:pPr>
            <w:r>
              <w:rPr>
                <w:rFonts w:ascii="Times New Roman"/>
                <w:b w:val="false"/>
                <w:i w:val="false"/>
                <w:color w:val="000000"/>
                <w:sz w:val="20"/>
              </w:rPr>
              <w:t>
МЕМСТ 9246-2013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көлеміндегі теміржол жүк вагондарының қос білдікті үш элементті арбалары.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"а"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7.22-тармақ</w:t>
            </w:r>
          </w:p>
          <w:p>
            <w:pPr>
              <w:spacing w:after="20"/>
              <w:ind w:left="20"/>
              <w:jc w:val="both"/>
            </w:pPr>
            <w:r>
              <w:rPr>
                <w:rFonts w:ascii="Times New Roman"/>
                <w:b w:val="false"/>
                <w:i w:val="false"/>
                <w:color w:val="000000"/>
                <w:sz w:val="20"/>
              </w:rPr>
              <w:t xml:space="preserve">
МЕМСТ 9246-2013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және 7.32-тармақтар</w:t>
            </w:r>
          </w:p>
          <w:p>
            <w:pPr>
              <w:spacing w:after="20"/>
              <w:ind w:left="20"/>
              <w:jc w:val="both"/>
            </w:pPr>
            <w:r>
              <w:rPr>
                <w:rFonts w:ascii="Times New Roman"/>
                <w:b w:val="false"/>
                <w:i w:val="false"/>
                <w:color w:val="000000"/>
                <w:sz w:val="20"/>
              </w:rPr>
              <w:t>
МЕМСТ 32400-2013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жүк вагондары арбаларының рессорүсті құймалы балкасы және бүйірлік рамасы.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"р"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және 7.35-тармақтар</w:t>
            </w:r>
          </w:p>
          <w:p>
            <w:pPr>
              <w:spacing w:after="20"/>
              <w:ind w:left="20"/>
              <w:jc w:val="both"/>
            </w:pPr>
            <w:r>
              <w:rPr>
                <w:rFonts w:ascii="Times New Roman"/>
                <w:b w:val="false"/>
                <w:i w:val="false"/>
                <w:color w:val="000000"/>
                <w:sz w:val="20"/>
              </w:rPr>
              <w:t>
МЕМСТ 9246-2013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мм көлеміндегі теміржол жүк вагондарының қос білдікті үш элементті арбалары.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"с" және "т"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7.32-тармақ</w:t>
            </w:r>
          </w:p>
          <w:p>
            <w:pPr>
              <w:spacing w:after="20"/>
              <w:ind w:left="20"/>
              <w:jc w:val="both"/>
            </w:pPr>
            <w:r>
              <w:rPr>
                <w:rFonts w:ascii="Times New Roman"/>
                <w:b w:val="false"/>
                <w:i w:val="false"/>
                <w:color w:val="000000"/>
                <w:sz w:val="20"/>
              </w:rPr>
              <w:t>
МЕМСТ 9246-2013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7.12, 7.21, 7.25, 7.30 және 7.38-тармақтар</w:t>
            </w:r>
          </w:p>
          <w:p>
            <w:pPr>
              <w:spacing w:after="20"/>
              <w:ind w:left="20"/>
              <w:jc w:val="both"/>
            </w:pPr>
            <w:r>
              <w:rPr>
                <w:rFonts w:ascii="Times New Roman"/>
                <w:b w:val="false"/>
                <w:i w:val="false"/>
                <w:color w:val="000000"/>
                <w:sz w:val="20"/>
              </w:rPr>
              <w:t>
МЕМСТ 9246-2013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7.21-тармақ</w:t>
            </w:r>
          </w:p>
          <w:p>
            <w:pPr>
              <w:spacing w:after="20"/>
              <w:ind w:left="20"/>
              <w:jc w:val="both"/>
            </w:pPr>
            <w:r>
              <w:rPr>
                <w:rFonts w:ascii="Times New Roman"/>
                <w:b w:val="false"/>
                <w:i w:val="false"/>
                <w:color w:val="000000"/>
                <w:sz w:val="20"/>
              </w:rPr>
              <w:t>
МЕМСТ 9246-2013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алдыңғы және артқы таяныштары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5-тармағының "ж" тармақшасы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қосымшасы</w:t>
            </w:r>
          </w:p>
          <w:p>
            <w:pPr>
              <w:spacing w:after="20"/>
              <w:ind w:left="20"/>
              <w:jc w:val="both"/>
            </w:pPr>
            <w:r>
              <w:rPr>
                <w:rFonts w:ascii="Times New Roman"/>
                <w:b w:val="false"/>
                <w:i w:val="false"/>
                <w:color w:val="000000"/>
                <w:sz w:val="20"/>
              </w:rPr>
              <w:t>
МЕМСТ Р 55185-2012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бөлшектері және жинақтық бірліктері.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7.6-тармақ</w:t>
            </w:r>
          </w:p>
          <w:p>
            <w:pPr>
              <w:spacing w:after="20"/>
              <w:ind w:left="20"/>
              <w:jc w:val="both"/>
            </w:pPr>
            <w:r>
              <w:rPr>
                <w:rFonts w:ascii="Times New Roman"/>
                <w:b w:val="false"/>
                <w:i w:val="false"/>
                <w:color w:val="000000"/>
                <w:sz w:val="20"/>
              </w:rPr>
              <w:t xml:space="preserve">
МЕМСТ 22703-2012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құйма бөлшектері.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тарту қамытының сынасы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"ж" тармақшасы,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қосымшасы</w:t>
            </w:r>
          </w:p>
          <w:p>
            <w:pPr>
              <w:spacing w:after="20"/>
              <w:ind w:left="20"/>
              <w:jc w:val="both"/>
            </w:pPr>
            <w:r>
              <w:rPr>
                <w:rFonts w:ascii="Times New Roman"/>
                <w:b w:val="false"/>
                <w:i w:val="false"/>
                <w:color w:val="000000"/>
                <w:sz w:val="20"/>
              </w:rPr>
              <w:t>
МЕМСТ Р 55185-2012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бөлшектері және жинақтық бірліктері.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1497-84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Созуға сынау әдістері</w:t>
            </w: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xml:space="preserve">
МЕМСТ 9454-78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Төмен, бөлмелік және жоғары температураларда соққыдан иілуге сынау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w:t>
            </w:r>
          </w:p>
          <w:p>
            <w:pPr>
              <w:spacing w:after="20"/>
              <w:ind w:left="20"/>
              <w:jc w:val="both"/>
            </w:pPr>
            <w:r>
              <w:rPr>
                <w:rFonts w:ascii="Times New Roman"/>
                <w:b w:val="false"/>
                <w:i w:val="false"/>
                <w:color w:val="000000"/>
                <w:sz w:val="20"/>
              </w:rPr>
              <w:t>
МЕМСТ 9012-59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Бринелль бойынша қаттылықты өлшеу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w:t>
            </w:r>
          </w:p>
          <w:p>
            <w:pPr>
              <w:spacing w:after="20"/>
              <w:ind w:left="20"/>
              <w:jc w:val="both"/>
            </w:pPr>
            <w:r>
              <w:rPr>
                <w:rFonts w:ascii="Times New Roman"/>
                <w:b w:val="false"/>
                <w:i w:val="false"/>
                <w:color w:val="000000"/>
                <w:sz w:val="20"/>
              </w:rPr>
              <w:t>
МЕМСТ 22703-2012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құйма бөлшектері.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 корпусы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7.8 және 7.9-тармақтар</w:t>
            </w:r>
          </w:p>
          <w:p>
            <w:pPr>
              <w:spacing w:after="20"/>
              <w:ind w:left="20"/>
              <w:jc w:val="both"/>
            </w:pPr>
            <w:r>
              <w:rPr>
                <w:rFonts w:ascii="Times New Roman"/>
                <w:b w:val="false"/>
                <w:i w:val="false"/>
                <w:color w:val="000000"/>
                <w:sz w:val="20"/>
              </w:rPr>
              <w:t>
МЕМСТ 22703-2012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құйма бөлшектері.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және 7.7-тармақтар</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7.2-тармақ</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7.6, 7.7 және 7.9-тармақтар</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Автотіркегіштің сіңіргіш аппараты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Ж және Л қосымшалары</w:t>
            </w:r>
          </w:p>
          <w:p>
            <w:pPr>
              <w:spacing w:after="20"/>
              <w:ind w:left="20"/>
              <w:jc w:val="both"/>
            </w:pPr>
            <w:r>
              <w:rPr>
                <w:rFonts w:ascii="Times New Roman"/>
                <w:b w:val="false"/>
                <w:i w:val="false"/>
                <w:color w:val="000000"/>
                <w:sz w:val="20"/>
              </w:rPr>
              <w:t>
МЕМСТ Р 55185-2012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бөлшектері және жинақтық бірліктері. Сынау әдістері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қосымшасы</w:t>
            </w:r>
          </w:p>
          <w:p>
            <w:pPr>
              <w:spacing w:after="20"/>
              <w:ind w:left="20"/>
              <w:jc w:val="both"/>
            </w:pPr>
            <w:r>
              <w:rPr>
                <w:rFonts w:ascii="Times New Roman"/>
                <w:b w:val="false"/>
                <w:i w:val="false"/>
                <w:color w:val="000000"/>
                <w:sz w:val="20"/>
              </w:rPr>
              <w:t>
МЕМСТ Р 55185-2012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қосымшасы</w:t>
            </w:r>
          </w:p>
          <w:p>
            <w:pPr>
              <w:spacing w:after="20"/>
              <w:ind w:left="20"/>
              <w:jc w:val="both"/>
            </w:pPr>
            <w:r>
              <w:rPr>
                <w:rFonts w:ascii="Times New Roman"/>
                <w:b w:val="false"/>
                <w:i w:val="false"/>
                <w:color w:val="000000"/>
                <w:sz w:val="20"/>
              </w:rPr>
              <w:t>
МЕМСТ Р 55185-2012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және К қосымшасы</w:t>
            </w:r>
          </w:p>
          <w:p>
            <w:pPr>
              <w:spacing w:after="20"/>
              <w:ind w:left="20"/>
              <w:jc w:val="both"/>
            </w:pPr>
            <w:r>
              <w:rPr>
                <w:rFonts w:ascii="Times New Roman"/>
                <w:b w:val="false"/>
                <w:i w:val="false"/>
                <w:color w:val="000000"/>
                <w:sz w:val="20"/>
              </w:rPr>
              <w:t>
МЕМСТ Р 55185-2012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6.4.2-тармақ</w:t>
            </w:r>
          </w:p>
          <w:p>
            <w:pPr>
              <w:spacing w:after="20"/>
              <w:ind w:left="20"/>
              <w:jc w:val="both"/>
            </w:pPr>
            <w:r>
              <w:rPr>
                <w:rFonts w:ascii="Times New Roman"/>
                <w:b w:val="false"/>
                <w:i w:val="false"/>
                <w:color w:val="000000"/>
                <w:sz w:val="20"/>
              </w:rPr>
              <w:t>
МЕМСТ 33434-2015</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құрылғысы. Техникалық талаптар және қабылдау қағидалары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Автотіркегішті қоса алғанда, тіркеу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 5-тармағының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қосымшасы</w:t>
            </w:r>
          </w:p>
          <w:p>
            <w:pPr>
              <w:spacing w:after="20"/>
              <w:ind w:left="20"/>
              <w:jc w:val="both"/>
            </w:pPr>
            <w:r>
              <w:rPr>
                <w:rFonts w:ascii="Times New Roman"/>
                <w:b w:val="false"/>
                <w:i w:val="false"/>
                <w:color w:val="000000"/>
                <w:sz w:val="20"/>
              </w:rPr>
              <w:t>
МЕМСТ Р 55185-2012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бөлшектері және жинақтық бірліктері. Сынау әдістері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 тармағының "ж" тармақшасы,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қосымшасы</w:t>
            </w:r>
          </w:p>
          <w:p>
            <w:pPr>
              <w:spacing w:after="20"/>
              <w:ind w:left="20"/>
              <w:jc w:val="both"/>
            </w:pPr>
            <w:r>
              <w:rPr>
                <w:rFonts w:ascii="Times New Roman"/>
                <w:b w:val="false"/>
                <w:i w:val="false"/>
                <w:color w:val="000000"/>
                <w:sz w:val="20"/>
              </w:rPr>
              <w:t>
МЕМСТ Р 55185-2012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w:t>
            </w:r>
          </w:p>
          <w:p>
            <w:pPr>
              <w:spacing w:after="20"/>
              <w:ind w:left="20"/>
              <w:jc w:val="both"/>
            </w:pPr>
            <w:r>
              <w:rPr>
                <w:rFonts w:ascii="Times New Roman"/>
                <w:b w:val="false"/>
                <w:i w:val="false"/>
                <w:color w:val="000000"/>
                <w:sz w:val="20"/>
              </w:rPr>
              <w:t>
МЕМСТ 22703-2012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құйма бөлшектері.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55-тармағы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5.1.3-тармақтың "г" тармақшасы</w:t>
            </w:r>
          </w:p>
          <w:p>
            <w:pPr>
              <w:spacing w:after="20"/>
              <w:ind w:left="20"/>
              <w:jc w:val="both"/>
            </w:pPr>
            <w:r>
              <w:rPr>
                <w:rFonts w:ascii="Times New Roman"/>
                <w:b w:val="false"/>
                <w:i w:val="false"/>
                <w:color w:val="000000"/>
                <w:sz w:val="20"/>
              </w:rPr>
              <w:t xml:space="preserve">
және 5.2.3-тармақтың "б" тармақшасы </w:t>
            </w:r>
          </w:p>
          <w:p>
            <w:pPr>
              <w:spacing w:after="20"/>
              <w:ind w:left="20"/>
              <w:jc w:val="both"/>
            </w:pPr>
            <w:r>
              <w:rPr>
                <w:rFonts w:ascii="Times New Roman"/>
                <w:b w:val="false"/>
                <w:i w:val="false"/>
                <w:color w:val="000000"/>
                <w:sz w:val="20"/>
              </w:rPr>
              <w:t>
МЕМСТ 33434-2015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құрылғысы. Техникалық талаптар және қабылдау ережелері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Автоқосылғыштың тартқыш қысқышы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және 7.11-тармақтар</w:t>
            </w:r>
          </w:p>
          <w:p>
            <w:pPr>
              <w:spacing w:after="20"/>
              <w:ind w:left="20"/>
              <w:jc w:val="both"/>
            </w:pPr>
            <w:r>
              <w:rPr>
                <w:rFonts w:ascii="Times New Roman"/>
                <w:b w:val="false"/>
                <w:i w:val="false"/>
                <w:color w:val="000000"/>
                <w:sz w:val="20"/>
              </w:rPr>
              <w:t xml:space="preserve">
МЕМСТ 22703-2012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тіркегіш және автотіркегіш құрылғыларының құйма бөлшектері. Жалпы техникалық талаптар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 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және 7.7-тармақтар</w:t>
            </w:r>
          </w:p>
          <w:p>
            <w:pPr>
              <w:spacing w:after="20"/>
              <w:ind w:left="20"/>
              <w:jc w:val="both"/>
            </w:pPr>
            <w:r>
              <w:rPr>
                <w:rFonts w:ascii="Times New Roman"/>
                <w:b w:val="false"/>
                <w:i w:val="false"/>
                <w:color w:val="000000"/>
                <w:sz w:val="20"/>
              </w:rPr>
              <w:t xml:space="preserve">
МЕМСТ 22703-2012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 тармағының "ж"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және 7.11-тармақтар</w:t>
            </w:r>
          </w:p>
          <w:p>
            <w:pPr>
              <w:spacing w:after="20"/>
              <w:ind w:left="20"/>
              <w:jc w:val="both"/>
            </w:pPr>
            <w:r>
              <w:rPr>
                <w:rFonts w:ascii="Times New Roman"/>
                <w:b w:val="false"/>
                <w:i w:val="false"/>
                <w:color w:val="000000"/>
                <w:sz w:val="20"/>
              </w:rPr>
              <w:t xml:space="preserve">
МЕМСТ 22703-2012 </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7.5, 7.6 және 7.7-тармақтар</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w:t>
            </w:r>
          </w:p>
          <w:p>
            <w:pPr>
              <w:spacing w:after="20"/>
              <w:ind w:left="20"/>
              <w:jc w:val="both"/>
            </w:pPr>
            <w:r>
              <w:rPr>
                <w:rFonts w:ascii="Times New Roman"/>
                <w:b w:val="false"/>
                <w:i w:val="false"/>
                <w:color w:val="000000"/>
                <w:sz w:val="20"/>
              </w:rPr>
              <w:t>
МЕМСТ 22703-2012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автотежегіштеріне арналған ауа резервуарлары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 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және 7.9-тармақтар</w:t>
            </w:r>
          </w:p>
          <w:p>
            <w:pPr>
              <w:spacing w:after="20"/>
              <w:ind w:left="20"/>
              <w:jc w:val="both"/>
            </w:pPr>
            <w:r>
              <w:rPr>
                <w:rFonts w:ascii="Times New Roman"/>
                <w:b w:val="false"/>
                <w:i w:val="false"/>
                <w:color w:val="000000"/>
                <w:sz w:val="20"/>
              </w:rPr>
              <w:t>
МЕМСТ Р 52400-2005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 тежегіштеріне арналған ауа резервуарлары.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 7.5 және 7.6-тармақтар</w:t>
            </w:r>
          </w:p>
          <w:p>
            <w:pPr>
              <w:spacing w:after="20"/>
              <w:ind w:left="20"/>
              <w:jc w:val="both"/>
            </w:pPr>
            <w:r>
              <w:rPr>
                <w:rFonts w:ascii="Times New Roman"/>
                <w:b w:val="false"/>
                <w:i w:val="false"/>
                <w:color w:val="000000"/>
                <w:sz w:val="20"/>
              </w:rPr>
              <w:t>
МЕМСТ Р 52400-2005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7.1-тармақ</w:t>
            </w:r>
          </w:p>
          <w:p>
            <w:pPr>
              <w:spacing w:after="20"/>
              <w:ind w:left="20"/>
              <w:jc w:val="both"/>
            </w:pPr>
            <w:r>
              <w:rPr>
                <w:rFonts w:ascii="Times New Roman"/>
                <w:b w:val="false"/>
                <w:i w:val="false"/>
                <w:color w:val="000000"/>
                <w:sz w:val="20"/>
              </w:rPr>
              <w:t>
МЕМСТ Р 52400-2005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54-тармағы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7.4-тармақ</w:t>
            </w:r>
          </w:p>
          <w:p>
            <w:pPr>
              <w:spacing w:after="20"/>
              <w:ind w:left="20"/>
              <w:jc w:val="both"/>
            </w:pPr>
            <w:r>
              <w:rPr>
                <w:rFonts w:ascii="Times New Roman"/>
                <w:b w:val="false"/>
                <w:i w:val="false"/>
                <w:color w:val="000000"/>
                <w:sz w:val="20"/>
              </w:rPr>
              <w:t>
МЕМСТ Р 52400-2005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құрамына арналған композициялық тежегіш калыптары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 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және 8.7-тармақтар</w:t>
            </w:r>
          </w:p>
          <w:p>
            <w:pPr>
              <w:spacing w:after="20"/>
              <w:ind w:left="20"/>
              <w:jc w:val="both"/>
            </w:pPr>
            <w:r>
              <w:rPr>
                <w:rFonts w:ascii="Times New Roman"/>
                <w:b w:val="false"/>
                <w:i w:val="false"/>
                <w:color w:val="000000"/>
                <w:sz w:val="20"/>
              </w:rPr>
              <w:t xml:space="preserve">
МЕМСТ 33421-2015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құрамына арналған композициялық және металлкерамикалық тежегіш калыптары.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 8.8</w:t>
            </w:r>
          </w:p>
          <w:p>
            <w:pPr>
              <w:spacing w:after="20"/>
              <w:ind w:left="20"/>
              <w:jc w:val="both"/>
            </w:pPr>
            <w:r>
              <w:rPr>
                <w:rFonts w:ascii="Times New Roman"/>
                <w:b w:val="false"/>
                <w:i w:val="false"/>
                <w:color w:val="000000"/>
                <w:sz w:val="20"/>
              </w:rPr>
              <w:t>
Тармақтар</w:t>
            </w:r>
          </w:p>
          <w:p>
            <w:pPr>
              <w:spacing w:after="20"/>
              <w:ind w:left="20"/>
              <w:jc w:val="both"/>
            </w:pPr>
            <w:r>
              <w:rPr>
                <w:rFonts w:ascii="Times New Roman"/>
                <w:b w:val="false"/>
                <w:i w:val="false"/>
                <w:color w:val="000000"/>
                <w:sz w:val="20"/>
              </w:rPr>
              <w:t xml:space="preserve">
МЕМСТ 33421-2015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8.10-тармақ</w:t>
            </w:r>
          </w:p>
          <w:p>
            <w:pPr>
              <w:spacing w:after="20"/>
              <w:ind w:left="20"/>
              <w:jc w:val="both"/>
            </w:pPr>
            <w:r>
              <w:rPr>
                <w:rFonts w:ascii="Times New Roman"/>
                <w:b w:val="false"/>
                <w:i w:val="false"/>
                <w:color w:val="000000"/>
                <w:sz w:val="20"/>
              </w:rPr>
              <w:t xml:space="preserve">
МЕМСТ 33421-2015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қалыптарының чектері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5- тармағының "б" тармақшасы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8.7-тармақ</w:t>
            </w:r>
          </w:p>
          <w:p>
            <w:pPr>
              <w:spacing w:after="20"/>
              <w:ind w:left="20"/>
              <w:jc w:val="both"/>
            </w:pPr>
            <w:r>
              <w:rPr>
                <w:rFonts w:ascii="Times New Roman"/>
                <w:b w:val="false"/>
                <w:i w:val="false"/>
                <w:color w:val="000000"/>
                <w:sz w:val="20"/>
              </w:rPr>
              <w:t>
МЕМСТ Р 55819-2013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теміржол құрамының тежегіш қалыбының башмақтары мен чектері. Жалпы техникалық талаптар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7-тармағы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8.2 және 8.7-тармақтар</w:t>
            </w:r>
          </w:p>
          <w:p>
            <w:pPr>
              <w:spacing w:after="20"/>
              <w:ind w:left="20"/>
              <w:jc w:val="both"/>
            </w:pPr>
            <w:r>
              <w:rPr>
                <w:rFonts w:ascii="Times New Roman"/>
                <w:b w:val="false"/>
                <w:i w:val="false"/>
                <w:color w:val="000000"/>
                <w:sz w:val="20"/>
              </w:rPr>
              <w:t>
МЕМСТ Р 55819-2013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12 және 14-тармақтары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8.3-тармақ</w:t>
            </w:r>
          </w:p>
          <w:p>
            <w:pPr>
              <w:spacing w:after="20"/>
              <w:ind w:left="20"/>
              <w:jc w:val="both"/>
            </w:pPr>
            <w:r>
              <w:rPr>
                <w:rFonts w:ascii="Times New Roman"/>
                <w:b w:val="false"/>
                <w:i w:val="false"/>
                <w:color w:val="000000"/>
                <w:sz w:val="20"/>
              </w:rPr>
              <w:t>
МЕМСТ Р 55819-2013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