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e6ba" w14:textId="c21e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"Ойыншықтардың қауіпсіздігі туралы" техникалық регламентіне (КО ТР 008/2011) өзгерістерді күшіне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2017 жылғы 16 мамырдағы № 55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шешті: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а) оған қатысты Еуразиялық экономикалық комиссия Кеңесінің 2017 жылғы 17 наурыздағы № 12 шешімімен өзгерістер енгізілген өнімнің Кеден одағы Комиссиясының 2011 жылғы 23 қыркүйектегі № 798 шешімімен қабылданған Кеден одағының "Ойыншықтардың қауіпсіздігі туралы" техникалық регламентімен (КО ТР 008/2011) белгіленген міндетті талаптарға сәйкестігін бағалау туралы Еуразиялық экономикалық комиссия Кеңесінің 2017 жылғы 17 наурыздағы № 12 шешімі күшіне енген күнге дейін берілген құжаттар олардың әрекет ету мерзімдері аяқталғанға дейін қолданылады;</w:t>
      </w:r>
    </w:p>
    <w:bookmarkEnd w:id="1"/>
    <w:bookmarkStart w:name="z4" w:id="2"/>
    <w:p>
      <w:pPr>
        <w:spacing w:after="0"/>
        <w:ind w:left="0"/>
        <w:jc w:val="both"/>
      </w:pPr>
      <w:r>
        <w:rPr>
          <w:rFonts w:ascii="Times New Roman"/>
          <w:b w:val="false"/>
          <w:i w:val="false"/>
          <w:color w:val="000000"/>
          <w:sz w:val="28"/>
        </w:rPr>
        <w:t>
      б) осы тармақтың "а" тармақшасында көрсетілген сәйкестікті бағалау туралы құжаттар болған кезде техникалық регламенттің техникалық реттеу объектісі болып табылатын өнімді өндіруге және Еуразиялық экономикалық одақтың кедендік аумағында айналымға шығаруға мұндай құжаттардың әрекет ету мерзімі аяқталғанға дейін рұқсат беріледі;</w:t>
      </w:r>
    </w:p>
    <w:bookmarkEnd w:id="2"/>
    <w:bookmarkStart w:name="z5" w:id="3"/>
    <w:p>
      <w:pPr>
        <w:spacing w:after="0"/>
        <w:ind w:left="0"/>
        <w:jc w:val="both"/>
      </w:pPr>
      <w:r>
        <w:rPr>
          <w:rFonts w:ascii="Times New Roman"/>
          <w:b w:val="false"/>
          <w:i w:val="false"/>
          <w:color w:val="000000"/>
          <w:sz w:val="28"/>
        </w:rPr>
        <w:t>
      в) техникалық регламенттің техникалық реттеу объектісі болып табылатын, осы тармақтың "а" тармақшасында көрсетілген сәйкестікті бағалау туралы құжаттардың әрекет ету кезеңінде айналымға шығарылған өнімнің айналымына осы өнімнің қызмет етуі мерзімі немесе жарамдылық мерзімі ішінде рұқсат беріледі деп белгіленсін.</w:t>
      </w:r>
    </w:p>
    <w:bookmarkEnd w:id="3"/>
    <w:bookmarkStart w:name="z6"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Еуразиялық экономикалық комиссия Кеңесінің 2017 жылғы 17 наурыздағы № 12 шешімі күшіне енген күннен кейін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