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acd3" w14:textId="c3fa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карантиндік объектілерінің анықтамалығы туралы</w:t>
      </w:r>
    </w:p>
    <w:p>
      <w:pPr>
        <w:spacing w:after="0"/>
        <w:ind w:left="0"/>
        <w:jc w:val="both"/>
      </w:pPr>
      <w:r>
        <w:rPr>
          <w:rFonts w:ascii="Times New Roman"/>
          <w:b w:val="false"/>
          <w:i w:val="false"/>
          <w:color w:val="000000"/>
          <w:sz w:val="28"/>
        </w:rPr>
        <w:t>Еуразиялық экономикалық комиссия Алқасының 2017 жылғы 8 маусымдағы № 62 шешімі</w:t>
      </w:r>
    </w:p>
    <w:p>
      <w:pPr>
        <w:spacing w:after="0"/>
        <w:ind w:left="0"/>
        <w:jc w:val="both"/>
      </w:pPr>
      <w:bookmarkStart w:name="z1" w:id="0"/>
      <w:r>
        <w:rPr>
          <w:rFonts w:ascii="Times New Roman"/>
          <w:b w:val="false"/>
          <w:i w:val="false"/>
          <w:color w:val="000000"/>
          <w:sz w:val="28"/>
        </w:rPr>
        <w:t xml:space="preserve">
      Санитариялық, ветеринариялық-санитариялық және карантиндік фитосанитариялық шараларды қолдану туралы хаттаманың (2014 жылғы 29 мамырдағы Еуразиялық экономикалық одақ туралы Шартқа № 12 қосымша) </w:t>
      </w:r>
      <w:r>
        <w:rPr>
          <w:rFonts w:ascii="Times New Roman"/>
          <w:b w:val="false"/>
          <w:i w:val="false"/>
          <w:color w:val="000000"/>
          <w:sz w:val="28"/>
        </w:rPr>
        <w:t>22-тармағы</w:t>
      </w:r>
      <w:r>
        <w:rPr>
          <w:rFonts w:ascii="Times New Roman"/>
          <w:b w:val="false"/>
          <w:i w:val="false"/>
          <w:color w:val="000000"/>
          <w:sz w:val="28"/>
        </w:rPr>
        <w:t xml:space="preserve"> 3-тармақшасын,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w:t>
      </w:r>
      <w:r>
        <w:rPr>
          <w:rFonts w:ascii="Times New Roman"/>
          <w:b w:val="false"/>
          <w:i w:val="false"/>
          <w:color w:val="000000"/>
          <w:sz w:val="28"/>
        </w:rPr>
        <w:t xml:space="preserve"> іске асыру мақсатында және Еуразиялық экономикалық комиссия Алқасының 2015 жылғы 17 қарашадағы № 155 шешімімен бекітілген Еуразиялық экономикалық одақтың нормативтік-анықтамалық ақпаратының бірыңғай жүйесі туралы ережеге сәйкес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одақтың карантидік объектілерінің </w:t>
      </w:r>
      <w:r>
        <w:rPr>
          <w:rFonts w:ascii="Times New Roman"/>
          <w:b w:val="false"/>
          <w:i w:val="false"/>
          <w:color w:val="000000"/>
          <w:sz w:val="28"/>
        </w:rPr>
        <w:t>анықтамалығы</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xml:space="preserve">
      2. Еуразиялық экономикалық одақтың карантиндік объектілерінің анықтамалығы Еуразиялық экономикалық одақтың нормативтік-анықтамалық ақпаратының бірыңғай жүйесі ресурстарының құрамына кіргізілсін және Еуразиялық экономикалық одақтың нормативтік-анықтамалық ақпараты тізіліміне Еуразиялық экономикалық одақтың карантиндік объектілерінің анықтамалығы туралы мәліметтер енгізілсін. </w:t>
      </w:r>
    </w:p>
    <w:bookmarkEnd w:id="1"/>
    <w:bookmarkStart w:name="z4" w:id="2"/>
    <w:p>
      <w:pPr>
        <w:spacing w:after="0"/>
        <w:ind w:left="0"/>
        <w:jc w:val="both"/>
      </w:pPr>
      <w:r>
        <w:rPr>
          <w:rFonts w:ascii="Times New Roman"/>
          <w:b w:val="false"/>
          <w:i w:val="false"/>
          <w:color w:val="000000"/>
          <w:sz w:val="28"/>
        </w:rPr>
        <w:t>
      3. Еуразиялық экономикалық одақтың карантиндік объектілерінің анықтамалығын жүргізу бойынша оператордың функциясы Еуразиялық экономикалық комиссияға жүктелсін.</w:t>
      </w:r>
    </w:p>
    <w:bookmarkEnd w:id="2"/>
    <w:bookmarkStart w:name="z5" w:id="3"/>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бірақ ерте дегенде Еуразиялық экономикалық комиссия Кеңесінің "Еуразиялық экономикалық одақтың карантиндік объектілерінің бірыңғай тізбесін бекіту туралы" 2016 жылғы 30 қарашадағы № 158 шешімі күшіне енген күннен кейін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 xml:space="preserve">2017 жылғы 8 маусымдағы </w:t>
            </w:r>
            <w:r>
              <w:br/>
            </w:r>
            <w:r>
              <w:rPr>
                <w:rFonts w:ascii="Times New Roman"/>
                <w:b w:val="false"/>
                <w:i w:val="false"/>
                <w:color w:val="000000"/>
                <w:sz w:val="20"/>
              </w:rPr>
              <w:t>№ 62 шешіміне</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Еуразиялық экономикалық одақтың карантиндік объектілерінің</w:t>
      </w:r>
      <w:r>
        <w:br/>
      </w:r>
      <w:r>
        <w:rPr>
          <w:rFonts w:ascii="Times New Roman"/>
          <w:b/>
          <w:i w:val="false"/>
          <w:color w:val="000000"/>
        </w:rPr>
        <w:t xml:space="preserve">АНЫҚТАМАЛЫҒЫ </w:t>
      </w:r>
    </w:p>
    <w:bookmarkEnd w:id="4"/>
    <w:bookmarkStart w:name="z8" w:id="5"/>
    <w:p>
      <w:pPr>
        <w:spacing w:after="0"/>
        <w:ind w:left="0"/>
        <w:jc w:val="left"/>
      </w:pPr>
      <w:r>
        <w:rPr>
          <w:rFonts w:ascii="Times New Roman"/>
          <w:b/>
          <w:i w:val="false"/>
          <w:color w:val="000000"/>
        </w:rPr>
        <w:t xml:space="preserve"> І. Егжей-тегжейлі мәліметтер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Карантиндік объектінің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Карантиндік объектінің халықаралық ғылыми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Карантиндік объектінің атауы орыс тілінде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аумағында болмайтын карантиндік зиянды ағзалар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 мен кенелер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ACLRGL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Acleris gloverana (Walsingham)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черноголовая листовертка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ACLRVA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Acleris variana (Fernald)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черноголовая листовертка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AGRLAX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Agrilus anxius Gory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Бронзовая березовая златка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Nemorimyza maculosa (Malloch)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Хризантемовый листовой минер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ANOLCN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Anoplophora chinensis (Forster)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 усач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ANOLGL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Anoplophora glabripennis (Motschulsky)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Азиатский усач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ARCHOC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Choristoneura occidentalis Freeman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еловая листовертка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BLISLE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Blissus leucopterus (Say)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клоп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CALSSP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Callosobruchus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Зерновки рода Callosobruchus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CASSOR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Caulophilus latinasus (Say)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Широкохоботный амбарный долгоносик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CERPRU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Ceroplastes rusci (Linnaeus)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Инжировая восковая ложнощитовка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CHONFU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Choristoneura fumiferana  (Clemens)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Американская еловая листовертка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CHRXER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Chrysodeixis eriosoma (Doubleday)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садовая совка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CONHNE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Conotrachelus nenuphar (Herbst)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Плодовый долгоносик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CRTHAR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Corythucha arcuata (Say)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Дубовая кружевница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DACUCU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Bactrocera cucurbitae (Coquillett)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Африканская дынная муха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DENCBR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Dendroctonus brevicomis Le Conte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Западный сосновый лубоед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DENCPO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Dendroctonus ponderosae Hopkins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сосновый лубоед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DENCRU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Dendroctonus rufipennis (Kirby)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Еловый лубоед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DENCVA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Dendroctonus valens Le Conte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Рыжий сосновый лубоед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DIABLO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Diabrotica barberi Smith &amp; Lawrence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кукурузный жук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DIABVI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Diabrotica virgifera virgifera Le Conte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Западный кукурузный жук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DROSSU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Drosophila suzukii (Matsumura)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Азиатская ягодная дрозофила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ECHTAM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Echinothrips americanus Morgan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Эхинотрипс американский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EPIXCU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Epitrix cucumeris Harris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Картофельный жук-блошка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EPIXTU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Epitrix tuberis Gentner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Картофельный жук-блошка клубневая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FRANFU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Frankliniella fusca (Hinds)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Американский табачный трипс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Frankliniella insularis (Franklin)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Вест-индийский цветочный трипс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FRANSC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Frankliniella schultzei (Trybom)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Томатный трипс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Frankliniella tritici (Fitch)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цветочный трипс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Frankliniella williamsi  Hood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Кукурузный трипс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GNORAB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Tuta absoluta (Povolny)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Южноамериканская томатная моль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GRAGLE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Pantomorus leucoloma Boheman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Белокаемчатый жук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HALYHA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Halyоmorpha halys Stål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Коричнево-мраморный клоп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HELIZE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Helicoverpa zea (Boddie)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Американская кукурузная совка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IPSXCA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Ips calligraphus (Germar)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шестизубчатый короед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IPSXGR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Ips grandicollis (Eichhoff)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пятизубчатый короед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IPSXPI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Ips pini (Say)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Орегонский сосновый короед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IPSXPL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Ips plastographus (Le Conte)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Калифорнийский короед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LAPHFR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Spodoptera frugiperda (Smith)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Кукурузная лиственная совка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LEPLOC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Leptoglossus occidentalis Heidemann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Сосновый семенной клоп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LIRIHU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Liriomyza huidobrensis Blanchard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Южноамериканский листовой минер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LIRILA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Liriomyza langei Frick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Калифорнийский гороховый минер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LIRINI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Liriomyza nietzkei Spencer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Луковый минер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LIRISA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Liriomyza sativae Blanchard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Овощной листовой минер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LIRITR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Liriomyza trifolii (Burgess)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Американский клеверный минер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MARGVI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Margarodes vitis (Philippi)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Южноамериканский виноградный червец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MGASSC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Megaselia scalaris (Loew)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Многоядная муха-горбатка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MONCAL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alternatus Hope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Японский сосновый усач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MONCCA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carolinensis (Olivier)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Каролинский усач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MONCCL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clamator Le Conte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Пятнистый сосновый усач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MONCMC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mutator Le Conte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Усач-мутатор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MONCMR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marmorator Kirby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Усач-марморатор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MONCNO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Monochamus notatus (Drury)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Северо-восточный усач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MONCOB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obtusus Casey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Тупонадкрылый усач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MONCST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scutellatus (Say)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Белопятнистый усач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MONCTI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titillator (Fabricius)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сосновый усач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PECTGO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Pectinophora gossypiella (Saunders)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Хлопковая моль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PREMSP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Premnotrypes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Андийские картофельные долгоносики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Spodoptera eridania (Cramer)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совка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Spodoptera litura (Fabricius)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Азиатская хлопковая совка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PSEAPE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Pseudaulacaspis pentagona (Targioni-Tozzetti)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Тутовая щитовка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PSECCC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Pseudococcus citriculus Green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мучнистый червец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RHAGME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Rhagoletis mendax Curran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Черничная пестрокрылка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RHAGPO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Rhagoletis pomonella Walsh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Яблонная муха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RHIOHI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Rhizoecus hibisci Kawai &amp; Takagi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Гибискусовый корневой червец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SAPECN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Saperda candida Fabricius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Яблоневый круглоголовый усач-скрипун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SCITCI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Scirtothrips citri (Moulton)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Цитрусовый трипс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SCITDO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Scirtothrips dorsalis Hood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Индокитайский цветочный трипс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SPODLI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Spodoptera littoralis (Boisduval)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Египетская хлопковая совка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TECASO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Tecia solanivora (Povolny)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Гватемальская картофельная моль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Tetranychus evansi Baker and Pritchard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томатный паутинный клещ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THRIHA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Thrips hawaiiensis Morgan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Гавайский трипс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THRIPL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Thrips palmi Karny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Трипс Пальма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TROGGA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Trogoderma granarium Everts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Капровый жук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ZYGGEX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Zygogramma exclamationis (Fabricius)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Подсолнечниковый листоед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Жұмырқұрттар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BURSXY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Bursaphelenchus xylophilus (Steiner &amp; Buhrer) Nickle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Сосновая стволовая нематода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HETDPA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Globodera pallida (Stone) Behrens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Бледная картофельная нематода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MELGCH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Meloidogyne chitwoodi Golden, O'Bannon, Santo &amp; Finley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Колумбийская галловая нематода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MELGFA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Meloidogyne fallax Karssen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Ложная колумбийская галловая нематода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ATRPPC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Atropellis pinicola Zeller &amp; Goodding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(ожог) стволов и ветвей сосны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ATRPPP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Atropellis piniphila (Weir.) Lohman &amp; Cash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(ожог) стволов и ветвей сосны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CERAFA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Ceratocystis fagacearum (Bretz.) Hunt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Сосудистый микоз дуба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CHAAFR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Chalara fraxinea T. Kowalski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Суховершинность ясеня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COCHCA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Cochliobolus carbonum R.R. Nelson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Пятнистость листьев кукурузы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Diaporthe vaccinii Shear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Вязкая гниль черники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DIPDMA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Stenocarpella maydis (Berkeley) Sutton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Диплодиоз кукурузы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DIPDMC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Stenocarpella macrospora (Earle) Sutto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Диплодиоз кукурузы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GLOMGO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Glomerella gossypii (South) Edgerton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Антракноз хлопчатника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MONIFC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Monilinia fructicola (Winter) Honey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Бурая монилиозная гниль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NEOVIN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Tilletia indica Mitra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Индийская (карнальская) головня пшеницы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PHMPOM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Phymatotrichopsis omnivora (Duggar) Hennebert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Техасская корневая гниль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Phytophthora alni Brasier &amp; S.A. Kirk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Фитофтороз ольхи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PHYTKE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Phytophthora kernoviae Brasier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Фитофтороз декоративных и древесных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Phytophthora ramorum Weres et 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Фитофтороз древесных и кустарниковых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PUCCPZ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Puccinia pelargonii-zonalis Doidge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Ржавчина пеларгонии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SCIRAC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Mycosphaerella dearnessii M.E. Bar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Коричневый пятнистый ожог хвои сосны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Ciborinia camelliae Koch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Цветочный ожог камелий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SIROCJ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Sirococcus clavigignenti-juglandacearum Nair, Kostichka &amp; Kunt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Язвенное заболевание ореха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THPHSO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Thecaphora solani Thirum et O'Breien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Головня картофеля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мен фитоплазмалар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CORBTR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Rathayibacter tritici (Carlson &amp; Vidaver) Zgurskaya et 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 слизистый бактериоз пшеницы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ERWIST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Pantoea stewartii subsp. stewartii (Smith) Mergaert et 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Бактериальное увядание (вилт) кукурузы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PHYP64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Candidatus Phytoplasma vitis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Фитоплазма золотистого пожелтения винограда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PSDMAC</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Acidovorax citrulli (Shaad et 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 пятнистость тыквенных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RALSSO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Ralstonia solanacearum (Smith) Yabuuchi et 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Бурая гниль картофеля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XANTAA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Xanthomonas axonopodis pv. allii (Roumagnac et al., 2004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Листовой ожог лука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XANTAM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Xylophilus ampelinus (Panagopoulos) Willems et 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Бактериальное увядание винограда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Xanthomonas oryzae pv. oryzae (Ishiyama) Swings et 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ожог риса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XANTTO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Xanthomonas oryzae pv. oryzicola (Fang et al.) Swings et 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 полосатость риса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 және вироидтер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APLV00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Andean potato latent tymovirus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Андийский латентный тимовирус картофеля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APMOV0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Andean potato mottle comovirus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Андийский комовирус крапчатости картофеля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CRLV00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Cherry rasp leaf cheravirus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Черавирус рашпилевидности листьев черешни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PLMVD0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Peach latent mosaic viroid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Вироид латентной мозаики персика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PRMV00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Peach rosette mosaic nepovirus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Неповирус розеточной мозаики персика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PVT000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T tepovirus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Теповирус Т картофеля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PYV000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yellowing alfamovirus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Альфамовирус пожелтения картофеля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TYLCV0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Tomato yellow leaf curl begomovirus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Бегомовирус желтой курчавости листьев томата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BIDPI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Bidens pilosa 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Череда волосистая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EPHDE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dentata Michx.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зубчатый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Helianthus californicus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калифорнийский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HELCI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Helianthus ciliaris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реснитчатый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IPOHE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Ipomoea hederacea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Ипомея плющевидная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Ipomoea lacunosa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Ипомея ямчатая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IVAAX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Iva axillaris Pursh.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Бузинник пазушный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Solanum carolinense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Паслен каролинский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Solanum elaeagnifolium Cav.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Паслен линейнолистный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Striga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аумағында шектеулі таралған карантиндік зиянды ағзалар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AGRLMA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Agrilus mali (Motschulsky)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Яблонная златка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AGRLPL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Agrilus planipennis Fairmaire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Ясеневая изумрудная златка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BEMITA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Bemisia tabaci Gennadius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Табачная белокрылка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CARSNI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Carposina niponensis Wlsingham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Персиковая плодожорка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CARYPA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Myiopardalis pardalina (Bigot)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Дынная муха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CERPJA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Ceroplastes japonicus Green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Японская восковая ложнощитовка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Ceratitis capitata (Wiedemann)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Сpедиземномоpская плодовая муха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CRTHCI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Corythucha ciliata Say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Клоп платановая кружевница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DENCMI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Dendroctonus micans (Kugelmann)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еловый лубоед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Dendrolimus sibiricus Chetverikov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шелкопряд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EPILVI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Epilachna vigintioctomaculata Motschulsky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Картофельная коровка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FRANOC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Frankliniella occidentalis Pergande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Западный цветочный трипс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HYPHCU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Hyphantria cunea Drury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Американская белая бабочка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LASPMO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Grapholita molesta (Busck)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плодожорка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LOPLJA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Lopholeucaspis japonica (Cockerell)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Японская палочковидная щитовка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asiatica Vnukovskij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Азиатский подвид непарного шелкопряда (Lda)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MONCGA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galloprovincialis (Olivier)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 сосновый усач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MONCIM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impluviatus Motschulsky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 крапчатый усач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MONCNI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nitens Bates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Черный блестящий усач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MONCSL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saltuarius Gebler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 бархатно-пятнистый усач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MONCSU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sutor Linnaeus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черный еловый усач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MONCUR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Monochamus urussovii (Fischer v. Waldheim)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черный еловый усач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NUMOPI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Numonia pyrivorella (Matsumura)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Грушевая огневка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PHTOOP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Phthorimaea operculella (Zeller)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Картофельная моль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Chrysodeixis chalcites (Esper)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Золотистая двухпятнистая совка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POLGPR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Polygraphus proximus Blandford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Уссурийский полиграф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POPIJA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Popillia japonica Newman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Японский жук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PSECCO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Pseudococcus comstocki (Kuwana)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Комстока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QUADPE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Quadraspidiotus perniciosus Comst.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Калифорнийская щитовка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Viteus vitifoliae Fitch.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Филлоксера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Нематодтар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HETDRO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Globodera rostochiensis (Wollenweber) Behrens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Золотистая картофельная нематода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CERCKI</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Cercospora kikuchii (T. Matsu &amp; Tomoyasu) Gardn.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Пурпурный церкоспороз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COLLAP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Colletotrichum acutatum Simmonds (= C. xanthii Halsted)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Антракноз земляники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DIAPHE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Diaporthe helianthi Munt.-Cvet. et 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Фомопсис подсолнечника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MYCOLG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Didymella ligulicola (K. F. Baker, Dimock &amp; L.H. Davis) von Arx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Аскохитоз хризантем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PHYTFR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Phytophthora fragariae Hickman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Фитофторозная корневая гниль земляники и малины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PUCCHN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Puccinia horiana Henn.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Белая ржавчина хризантем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Synchytrium endobioticum (Schilbersky) Percival</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картофеля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және фитоплазмалар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ERWIAM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Erwinia amylovora (Burrill) Winslow et 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ожог плодовых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PHYPMA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Candidatus Phytoplasma mali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Фитоплазма пролиферации яблони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PHYPPY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Candidatus Phytoplasma pyri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Фитоплазма истощения груши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 және вироидтар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BNYVV0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Beet necrotic yellow vein benyvirus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Бенивирус некротического пожелтения жилок свеклы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INSV00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Impatiens necrotic spot tospovirus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Тосповирус некротической пятнистости бальзамина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PPV000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Plum pox potyvirus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Потивирус шарки (оспы) слив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PSTVD0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spindle tuber viroid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Вироид веретеновидности клубней картофеля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TORSV0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Tomato ringspot nepovirus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Неповирус кольцевой пятнистости томата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TRSV00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Tobacco ringspot nepovirus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Неповирус кольцевой пятнистости табака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Ambrosia artemisiifolia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Амброзия полыннолистная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Ambrosia psilostachya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Амброзия многолетняя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Ambrosia trifida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Амброзия трехраздельная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CCHLO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Cenchrus longispinus (Hack.) Fern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Ценхрус длинноколючковый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Acroptilon repens DC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CVCSS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Cuscuta spp.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Solanum rostratum Dun.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Паслен колючий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Solanum triflorum Nutt.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Паслен трехцветковый</w:t>
            </w:r>
          </w:p>
        </w:tc>
      </w:tr>
    </w:tbl>
    <w:bookmarkStart w:name="z9" w:id="6"/>
    <w:p>
      <w:pPr>
        <w:spacing w:after="0"/>
        <w:ind w:left="0"/>
        <w:jc w:val="left"/>
      </w:pPr>
      <w:r>
        <w:rPr>
          <w:rFonts w:ascii="Times New Roman"/>
          <w:b/>
          <w:i w:val="false"/>
          <w:color w:val="000000"/>
        </w:rPr>
        <w:t xml:space="preserve"> ІІ. Анықтамалықтың паспорты</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карантиндік объектілерінің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КОбАнық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0__- 2017 (ред.1)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2017 жылғы 8 маусымдағы № 62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әрекет етуге енгізілген күні (қолданыла бастауы)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шілде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Кеңесінің 2016 жылғы 30 қарашадағы № 158 шешімімен бекітілген Еуразиялық экономикалық одақтың карантиндік объектілерінің бірыңғай тізбесіне (бұдан әрі – бірыңғай тізбе) енгізілген карантиндік объектілер туралы ақпаратты сыныптауға және кодтауға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негізгі міндеттерді шешу кезінде қолданылады:</w:t>
            </w:r>
          </w:p>
          <w:p>
            <w:pPr>
              <w:spacing w:after="20"/>
              <w:ind w:left="20"/>
              <w:jc w:val="both"/>
            </w:pPr>
            <w:r>
              <w:rPr>
                <w:rFonts w:ascii="Times New Roman"/>
                <w:b w:val="false"/>
                <w:i w:val="false"/>
                <w:color w:val="000000"/>
                <w:sz w:val="20"/>
              </w:rPr>
              <w:t>
Одақ шеңберінде жалпы процестерді іске асыру үшін пайдаланылатын Еуразиялық экономикалық одақтың (бұдан әрі – Одақ) интеграцияланған ақпараттық жүйесін, Одаққа мүше мемлекеттердің (бұдан әрі – мүше мемлекеттер) ақпараттық жүйелерін құру және жұмыс істеуін қамтамасыз ету;</w:t>
            </w:r>
          </w:p>
          <w:p>
            <w:pPr>
              <w:spacing w:after="20"/>
              <w:ind w:left="20"/>
              <w:jc w:val="both"/>
            </w:pPr>
            <w:r>
              <w:rPr>
                <w:rFonts w:ascii="Times New Roman"/>
                <w:b w:val="false"/>
                <w:i w:val="false"/>
                <w:color w:val="000000"/>
                <w:sz w:val="20"/>
              </w:rPr>
              <w:t>
Еуразиялық экономикалық комиссияның (бұдан әрі – Комиссия) ақпараттық ресурстарын және мүше мемлекеттердің ақпараттық ресурстарын қалыптастыру;</w:t>
            </w:r>
          </w:p>
          <w:p>
            <w:pPr>
              <w:spacing w:after="20"/>
              <w:ind w:left="20"/>
              <w:jc w:val="both"/>
            </w:pPr>
            <w:r>
              <w:rPr>
                <w:rFonts w:ascii="Times New Roman"/>
                <w:b w:val="false"/>
                <w:i w:val="false"/>
                <w:color w:val="000000"/>
                <w:sz w:val="20"/>
              </w:rPr>
              <w:t>
мүше мемлекеттердің уәкілетті органдары арасында, Комиссия мен мүше мемлекеттердің уәкілетті органдары арасында, Комиссия мен халықаралық интеграциялық бірлестіктер, халықаралық ұйымдар арасында, мүше мемлекеттердің уәкілетті органдары мен заңды және жеке тұлғалар арасында ақпараттық алмасуды жүзеге асыру;</w:t>
            </w:r>
          </w:p>
          <w:p>
            <w:pPr>
              <w:spacing w:after="20"/>
              <w:ind w:left="20"/>
              <w:jc w:val="both"/>
            </w:pPr>
            <w:r>
              <w:rPr>
                <w:rFonts w:ascii="Times New Roman"/>
                <w:b w:val="false"/>
                <w:i w:val="false"/>
                <w:color w:val="000000"/>
                <w:sz w:val="20"/>
              </w:rPr>
              <w:t>
анықтамалықтар мен сыныптауыштарды әзірлеу және қабылдау (бекіту), қолданыстағы анықтамалықтар мен сыныптауыштарға өзгерістер енгізу;</w:t>
            </w:r>
          </w:p>
          <w:p>
            <w:pPr>
              <w:spacing w:after="20"/>
              <w:ind w:left="20"/>
              <w:jc w:val="both"/>
            </w:pPr>
            <w:r>
              <w:rPr>
                <w:rFonts w:ascii="Times New Roman"/>
                <w:b w:val="false"/>
                <w:i w:val="false"/>
                <w:color w:val="000000"/>
                <w:sz w:val="20"/>
              </w:rPr>
              <w:t>
2014 жылғы 29 мамырдағы Еуразиялық экономикалық одақ туралы Шартта, Одақ шеңберіндегі халықаралық шарттарда және Одақтың құқығына кіретін өзге де актілерде көзделген өзге де міндеттер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 карантиндік фитосанитариялық шара, карантинге жатқызылған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құзыреттері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ветеринариялық-санитариялық және карантиндік фитосанитариялық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1 – анықтамалық (сыныптауыш) мынадай халықаралық (мемлекетаралық, өңірлік) сыныптауыштармен және (немесе) стандарттармен үндестірілген: </w:t>
            </w:r>
          </w:p>
          <w:p>
            <w:pPr>
              <w:spacing w:after="20"/>
              <w:ind w:left="20"/>
              <w:jc w:val="both"/>
            </w:pPr>
            <w:r>
              <w:rPr>
                <w:rFonts w:ascii="Times New Roman"/>
                <w:b w:val="false"/>
                <w:i w:val="false"/>
                <w:color w:val="000000"/>
                <w:sz w:val="20"/>
              </w:rPr>
              <w:t>
Еуропалық және Жерортатеңіздік карантин және өсімдіктерді қорғау жөніндегі ұйымының (European and Mediterranean Plant Protection Organization (EPPO)) жаһандық деректер базасы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(сыныптауыштың) мүше мемлекеттерде баламалары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Жүйелендіру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жүйелендірудің (сыныптаудың) комбинацияланған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мәндерін қосуды, өзгертуді және шығарып тастауды оператор орындайды. Мәнді шығарып тастау кезінде анықтамалықтың жазбасы шығарып тасталған күннен бастап қолданыстан шығарылған ретінде белгіленеді, сондай-ақ Комиссияның анықтамалық жазбасы әрекетінің аяқталғанын регламенттейтін актісі туралы мәліметтер көрсетіледі. Анықтамалықтың кодтары бірегей болып табылады, анықтамалықтың кодтарын, соның ішінде қолданыстан шығарылғандарды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құрылымы туралы ақпарат (анықтамалық өрістерінің құрамы, олардың мәндерінің саласы және қалыптастыру қағидалары) осы анықтамалықтың ІІІ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құпиялылығы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мәліметтері ашық қолжетімділікте болатын ақпаратқа жатқызылады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тізбеге өзгерістер енгізілуіне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егжей-тегжейлі мәліметтеріне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егжей-тегжейлі мәліметтері осы анықтамалықтың І бөлімінде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мәліметтерін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ақпарттық порталында жариялау. Анықтамалықтың мәліметтерін мүше мемлекеттердің уәкілетті органдары Одақтың интеграцияланған ақпараттық жүйесін пайдалана отырып ұсынады</w:t>
            </w:r>
          </w:p>
        </w:tc>
      </w:tr>
    </w:tbl>
    <w:bookmarkStart w:name="z10" w:id="7"/>
    <w:p>
      <w:pPr>
        <w:spacing w:after="0"/>
        <w:ind w:left="0"/>
        <w:jc w:val="left"/>
      </w:pPr>
      <w:r>
        <w:rPr>
          <w:rFonts w:ascii="Times New Roman"/>
          <w:b/>
          <w:i w:val="false"/>
          <w:color w:val="000000"/>
        </w:rPr>
        <w:t xml:space="preserve"> III. Анықтамалық құрылымының сипаттамасы</w:t>
      </w:r>
    </w:p>
    <w:bookmarkEnd w:id="7"/>
    <w:bookmarkStart w:name="z11" w:id="8"/>
    <w:p>
      <w:pPr>
        <w:spacing w:after="0"/>
        <w:ind w:left="0"/>
        <w:jc w:val="both"/>
      </w:pPr>
      <w:r>
        <w:rPr>
          <w:rFonts w:ascii="Times New Roman"/>
          <w:b w:val="false"/>
          <w:i w:val="false"/>
          <w:color w:val="000000"/>
          <w:sz w:val="28"/>
        </w:rPr>
        <w:t>
      1. Осы бөлім осы анықтамалықтың құрылымына қойылатын талаптарды белгілейді, соның ішінде осы құрылымның деректері құрамын, олардың мәндерінің саласын және қалыптастыру қағидаларын анықтайды.</w:t>
      </w:r>
    </w:p>
    <w:bookmarkEnd w:id="8"/>
    <w:bookmarkStart w:name="z12" w:id="9"/>
    <w:p>
      <w:pPr>
        <w:spacing w:after="0"/>
        <w:ind w:left="0"/>
        <w:jc w:val="both"/>
      </w:pPr>
      <w:r>
        <w:rPr>
          <w:rFonts w:ascii="Times New Roman"/>
          <w:b w:val="false"/>
          <w:i w:val="false"/>
          <w:color w:val="000000"/>
          <w:sz w:val="28"/>
        </w:rPr>
        <w:t>
      2. Осы анықтамалықтың құрылымы кестеде берілген.</w:t>
      </w:r>
    </w:p>
    <w:bookmarkEnd w:id="9"/>
    <w:bookmarkStart w:name="z13" w:id="10"/>
    <w:p>
      <w:pPr>
        <w:spacing w:after="0"/>
        <w:ind w:left="0"/>
        <w:jc w:val="both"/>
      </w:pPr>
      <w:r>
        <w:rPr>
          <w:rFonts w:ascii="Times New Roman"/>
          <w:b w:val="false"/>
          <w:i w:val="false"/>
          <w:color w:val="000000"/>
          <w:sz w:val="28"/>
        </w:rPr>
        <w:t>
      3. Кестеде мынадай графалар қалыптастырылады:</w:t>
      </w:r>
    </w:p>
    <w:bookmarkEnd w:id="10"/>
    <w:p>
      <w:pPr>
        <w:spacing w:after="0"/>
        <w:ind w:left="0"/>
        <w:jc w:val="both"/>
      </w:pPr>
      <w:r>
        <w:rPr>
          <w:rFonts w:ascii="Times New Roman"/>
          <w:b w:val="false"/>
          <w:i w:val="false"/>
          <w:color w:val="000000"/>
          <w:sz w:val="28"/>
        </w:rPr>
        <w:t>
      "деректеменің атауы – деректеменің реттік нөмірі және тұрақты немесе ресми сөздік белгісі;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және деректеменің ықтимал мәндері саласының шектеулерін белгілейтін мәтін;</w:t>
      </w:r>
    </w:p>
    <w:p>
      <w:pPr>
        <w:spacing w:after="0"/>
        <w:ind w:left="0"/>
        <w:jc w:val="both"/>
      </w:pPr>
      <w:r>
        <w:rPr>
          <w:rFonts w:ascii="Times New Roman"/>
          <w:b w:val="false"/>
          <w:i w:val="false"/>
          <w:color w:val="000000"/>
          <w:sz w:val="28"/>
        </w:rPr>
        <w:t>
      "деректеме мәндерін қалыптастыру қағидалары" – деректеменің мақсатын нақтылайтын және оны қалыптастыру (толтыру) қағидаларын белгілейтін мәтін немесе деректеменің ықтимал мәндерінің сөздік сипаттамасы;</w:t>
      </w:r>
    </w:p>
    <w:p>
      <w:pPr>
        <w:spacing w:after="0"/>
        <w:ind w:left="0"/>
        <w:jc w:val="both"/>
      </w:pPr>
      <w:r>
        <w:rPr>
          <w:rFonts w:ascii="Times New Roman"/>
          <w:b w:val="false"/>
          <w:i w:val="false"/>
          <w:color w:val="000000"/>
          <w:sz w:val="28"/>
        </w:rPr>
        <w:t>
      "мн." – деректеменің көптігі (деректеменің міндеттілігі (опциялылығы) және ықтимал қайталану саны).</w:t>
      </w:r>
    </w:p>
    <w:bookmarkStart w:name="z14" w:id="11"/>
    <w:p>
      <w:pPr>
        <w:spacing w:after="0"/>
        <w:ind w:left="0"/>
        <w:jc w:val="both"/>
      </w:pPr>
      <w:r>
        <w:rPr>
          <w:rFonts w:ascii="Times New Roman"/>
          <w:b w:val="false"/>
          <w:i w:val="false"/>
          <w:color w:val="000000"/>
          <w:sz w:val="28"/>
        </w:rPr>
        <w:t>
      4. Берілетін деректердің деректемелерінің көптігін көрсету үшін мынадай белгілер пайдаланылады:</w:t>
      </w:r>
    </w:p>
    <w:bookmarkEnd w:id="11"/>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(n &gt; 1) қайталануы тиіс;</w:t>
      </w:r>
    </w:p>
    <w:p>
      <w:pPr>
        <w:spacing w:after="0"/>
        <w:ind w:left="0"/>
        <w:jc w:val="both"/>
      </w:pPr>
      <w:r>
        <w:rPr>
          <w:rFonts w:ascii="Times New Roman"/>
          <w:b w:val="false"/>
          <w:i w:val="false"/>
          <w:color w:val="000000"/>
          <w:sz w:val="28"/>
        </w:rPr>
        <w:t>
      1..* –  деректеме міндетті, шексіз қайталануы мүмкін;</w:t>
      </w:r>
    </w:p>
    <w:p>
      <w:pPr>
        <w:spacing w:after="0"/>
        <w:ind w:left="0"/>
        <w:jc w:val="both"/>
      </w:pPr>
      <w:r>
        <w:rPr>
          <w:rFonts w:ascii="Times New Roman"/>
          <w:b w:val="false"/>
          <w:i w:val="false"/>
          <w:color w:val="000000"/>
          <w:sz w:val="28"/>
        </w:rPr>
        <w:t>
      n..* –  деректеме міндетті, кемінде n рет (n &gt; 1) қайталануы тиіс;</w:t>
      </w:r>
    </w:p>
    <w:p>
      <w:pPr>
        <w:spacing w:after="0"/>
        <w:ind w:left="0"/>
        <w:jc w:val="both"/>
      </w:pPr>
      <w:r>
        <w:rPr>
          <w:rFonts w:ascii="Times New Roman"/>
          <w:b w:val="false"/>
          <w:i w:val="false"/>
          <w:color w:val="000000"/>
          <w:sz w:val="28"/>
        </w:rPr>
        <w:t>
      n..m –  деректеме міндетті, кемінде n рет және m реттен (n &gt; 1, m &gt; n) артық емес қайталануы тиіс;</w:t>
      </w:r>
    </w:p>
    <w:p>
      <w:pPr>
        <w:spacing w:after="0"/>
        <w:ind w:left="0"/>
        <w:jc w:val="both"/>
      </w:pPr>
      <w:r>
        <w:rPr>
          <w:rFonts w:ascii="Times New Roman"/>
          <w:b w:val="false"/>
          <w:i w:val="false"/>
          <w:color w:val="000000"/>
          <w:sz w:val="28"/>
        </w:rPr>
        <w:t>
      0..1 –  реквизит опционалды, қайталауға жол берілмейді;</w:t>
      </w:r>
    </w:p>
    <w:p>
      <w:pPr>
        <w:spacing w:after="0"/>
        <w:ind w:left="0"/>
        <w:jc w:val="both"/>
      </w:pPr>
      <w:r>
        <w:rPr>
          <w:rFonts w:ascii="Times New Roman"/>
          <w:b w:val="false"/>
          <w:i w:val="false"/>
          <w:color w:val="000000"/>
          <w:sz w:val="28"/>
        </w:rPr>
        <w:t>
      0..* –  реквизит опционалды, шексіз қайталануы мүмкін;</w:t>
      </w:r>
    </w:p>
    <w:p>
      <w:pPr>
        <w:spacing w:after="0"/>
        <w:ind w:left="0"/>
        <w:jc w:val="both"/>
      </w:pPr>
      <w:r>
        <w:rPr>
          <w:rFonts w:ascii="Times New Roman"/>
          <w:b w:val="false"/>
          <w:i w:val="false"/>
          <w:color w:val="000000"/>
          <w:sz w:val="28"/>
        </w:rPr>
        <w:t>
      0..m –  реквизит опционалды, m реттен (m &gt; 1) артық емес қайталануы мүмкін.</w:t>
      </w:r>
    </w:p>
    <w:bookmarkStart w:name="z15" w:id="12"/>
    <w:p>
      <w:pPr>
        <w:spacing w:after="0"/>
        <w:ind w:left="0"/>
        <w:jc w:val="both"/>
      </w:pPr>
      <w:r>
        <w:rPr>
          <w:rFonts w:ascii="Times New Roman"/>
          <w:b w:val="false"/>
          <w:i w:val="false"/>
          <w:color w:val="000000"/>
          <w:sz w:val="28"/>
        </w:rPr>
        <w:t>
      Кесте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мәні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Карантиндік объектілер анықтамалығының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Карантиндік объектілердің анықтамалығы бөлімінің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Шаблон: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 кодтаудың реттік әдісін пайдалана отырып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Карантиндік объектілердің анықтамалығы бөлімінің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Мин. ұзындығы: 1.</w:t>
            </w:r>
          </w:p>
          <w:p>
            <w:pPr>
              <w:spacing w:after="20"/>
              <w:ind w:left="20"/>
              <w:jc w:val="both"/>
            </w:pPr>
            <w:r>
              <w:rPr>
                <w:rFonts w:ascii="Times New Roman"/>
                <w:b w:val="false"/>
                <w:i w:val="false"/>
                <w:color w:val="000000"/>
                <w:sz w:val="20"/>
              </w:rPr>
              <w:t>Макс. ұзындығы: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Карантиндік объектілер анықтамалығының кіші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Карантиндік объектілердің анықтамалығы кіші бөлімінің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Шаблон: [A-Z]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 кодтаудың сериялық-реттік әдісін пайдалана отырып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1.3.2. Карантиндік объектілердің анықтамалығы кіші бөлімінің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Мин. ұзындығы: 1.</w:t>
            </w:r>
          </w:p>
          <w:p>
            <w:pPr>
              <w:spacing w:after="20"/>
              <w:ind w:left="20"/>
              <w:jc w:val="both"/>
            </w:pPr>
            <w:r>
              <w:rPr>
                <w:rFonts w:ascii="Times New Roman"/>
                <w:b w:val="false"/>
                <w:i w:val="false"/>
                <w:color w:val="000000"/>
                <w:sz w:val="20"/>
              </w:rPr>
              <w:t>Макс. ұзындығы: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Карантиндік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Код карантинного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Шаблон: [A-Z, 0-9]</w:t>
            </w:r>
          </w:p>
          <w:p>
            <w:pPr>
              <w:spacing w:after="20"/>
              <w:ind w:left="20"/>
              <w:jc w:val="both"/>
            </w:pPr>
            <w:r>
              <w:rPr>
                <w:rFonts w:ascii="Times New Roman"/>
                <w:b w:val="false"/>
                <w:i w:val="false"/>
                <w:color w:val="000000"/>
                <w:sz w:val="20"/>
              </w:rPr>
              <w:t>
{6}|[A-Z,0-9]{5}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 кодтаудың сериялық-реттік әдісін пайдалана отырып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Карантиндік объектінің Еуразиялық экономикалық одақтың карантиндік объектілерінің бірыңғай тізбесіне сәйкес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Шаблон: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карантиндік объектілерінің бірыңғай тізбесіне сәйкес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 Карантиндік объектінің халықаралық ғылыми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Мин. ұзындығы: 1.</w:t>
            </w:r>
          </w:p>
          <w:p>
            <w:pPr>
              <w:spacing w:after="20"/>
              <w:ind w:left="20"/>
              <w:jc w:val="both"/>
            </w:pPr>
            <w:r>
              <w:rPr>
                <w:rFonts w:ascii="Times New Roman"/>
                <w:b w:val="false"/>
                <w:i w:val="false"/>
                <w:color w:val="000000"/>
                <w:sz w:val="20"/>
              </w:rPr>
              <w:t>Макс. ұзындығы: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номенклатураға сәйкес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1.3.3.4. Карантиндік объектінің орыс тіліндегі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Мин. ұзындығы: 1.</w:t>
            </w:r>
          </w:p>
          <w:p>
            <w:pPr>
              <w:spacing w:after="20"/>
              <w:ind w:left="20"/>
              <w:jc w:val="both"/>
            </w:pPr>
            <w:r>
              <w:rPr>
                <w:rFonts w:ascii="Times New Roman"/>
                <w:b w:val="false"/>
                <w:i w:val="false"/>
                <w:color w:val="000000"/>
                <w:sz w:val="20"/>
              </w:rPr>
              <w:t>Макс. ұзындығы: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әрекет етуінің басталатын және аяқталатын күндері туралы мәліметтерді, сондай-ақ жазбаның әрекет етуінің басталуын және аяқталуын регламенттейтін нормативтік құқықтық актілер туралы мәліметтерді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Анықтамалық (сыныптауыш) жазбасының әрекет етуінің басталатын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әрекет етуінің басталатын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Анықтамалық (сыныптауыш) жазбасының әрекет етуінің басталуын регламенттейтін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Акті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Мин. ұзындығы: 1.</w:t>
            </w:r>
          </w:p>
          <w:p>
            <w:pPr>
              <w:spacing w:after="20"/>
              <w:ind w:left="20"/>
              <w:jc w:val="both"/>
            </w:pPr>
            <w:r>
              <w:rPr>
                <w:rFonts w:ascii="Times New Roman"/>
                <w:b w:val="false"/>
                <w:i w:val="false"/>
                <w:color w:val="000000"/>
                <w:sz w:val="20"/>
              </w:rPr>
              <w:t>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актіге берілетін цифрлық немесе әріптік-цифрлық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қабылдау күніне сәйкес келеді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етуінің аяқталатын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актіде көрсетілген әрекет етуінің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Анықтамалық (сыныптауыш) жазбасының әрекет етуінің аяқталуын регламенттейтін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Акті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Мин. ұзындығы: 1.</w:t>
            </w:r>
          </w:p>
          <w:p>
            <w:pPr>
              <w:spacing w:after="20"/>
              <w:ind w:left="20"/>
              <w:jc w:val="both"/>
            </w:pPr>
            <w:r>
              <w:rPr>
                <w:rFonts w:ascii="Times New Roman"/>
                <w:b w:val="false"/>
                <w:i w:val="false"/>
                <w:color w:val="000000"/>
                <w:sz w:val="20"/>
              </w:rPr>
              <w:t>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актіге берілетін цифрлық немесе әріптік-цифрлық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соответствии с ГОСТ ИСО 8601–2001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