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2d73" w14:textId="dd72d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78 шешімі</w:t>
      </w:r>
    </w:p>
    <w:p>
      <w:pPr>
        <w:spacing w:after="0"/>
        <w:ind w:left="0"/>
        <w:jc w:val="left"/>
      </w:pPr>
    </w:p>
    <w:p>
      <w:pPr>
        <w:spacing w:after="0"/>
        <w:ind w:left="0"/>
        <w:jc w:val="both"/>
      </w:pPr>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w:t>
      </w:r>
      <w:r>
        <w:rPr>
          <w:rFonts w:ascii="Times New Roman"/>
          <w:b w:val="false"/>
          <w:i w:val="false"/>
          <w:color w:val="000000"/>
          <w:sz w:val="28"/>
        </w:rPr>
        <w:t>11-тармағына</w:t>
      </w:r>
      <w:r>
        <w:rPr>
          <w:rFonts w:ascii="Times New Roman"/>
          <w:b w:val="false"/>
          <w:i w:val="false"/>
          <w:color w:val="000000"/>
          <w:sz w:val="28"/>
        </w:rPr>
        <w:t xml:space="preserve"> (2014 жылғы 29 мамырдағы Еуразиялық экономикалық одақ туралы шартқа № 3 қосымша) және 2016 жылғы 12 ақпандағы Еуразиялық экономикалық комиссияның № 46 шешімімен бекітілген Медициналық бұйымдарды тіркеу және олардың қауіпсіздігіне, сапасы мен тиімділігіне сараптама жасау қағидасына (бұдан әрі – Тіркеу ережесі)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Медициналық бұйымдарды тіркеу және олардың қауіпсіздігіне, сапасы мен тиімділігіне сараптаманы жүзеге асыру кезінде ұсынылатын өтініштер мен тіркеу дерекнамасы құжаттарының электрондық түріне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бекітілсін.</w:t>
      </w:r>
    </w:p>
    <w:bookmarkStart w:name="z3" w:id="0"/>
    <w:p>
      <w:pPr>
        <w:spacing w:after="0"/>
        <w:ind w:left="0"/>
        <w:jc w:val="both"/>
      </w:pPr>
      <w:r>
        <w:rPr>
          <w:rFonts w:ascii="Times New Roman"/>
          <w:b w:val="false"/>
          <w:i w:val="false"/>
          <w:color w:val="000000"/>
          <w:sz w:val="28"/>
        </w:rPr>
        <w:t>
      2. Талаптарда көзделген құжаттардың электрондық түрдегі құрылымдарының техникалық схемаларын әзірлеуді және оларды Еуразиялық экономикалық одақтың (бұдан әрі – Одақ) ресми сайтында жарияланған электрондық құжаттар мен мәліметтер құрылымдарының тізбесінде орналастыруды қамтамасыз етуді, Одақтың интегрцияланған ақпараттық жүйесін құру және дамыту жөніндегі жұмыстарын үйлестіру құзыретіне кіретін Еуразиялық экономикалық комиссияның департаменті жүзеге асырады деп   белгіленсін.</w:t>
      </w:r>
    </w:p>
    <w:bookmarkEnd w:id="0"/>
    <w:bookmarkStart w:name="z4" w:id="1"/>
    <w:p>
      <w:pPr>
        <w:spacing w:after="0"/>
        <w:ind w:left="0"/>
        <w:jc w:val="both"/>
      </w:pPr>
      <w:r>
        <w:rPr>
          <w:rFonts w:ascii="Times New Roman"/>
          <w:b w:val="false"/>
          <w:i w:val="false"/>
          <w:color w:val="000000"/>
          <w:sz w:val="28"/>
        </w:rPr>
        <w:t>
      3. Одаққа мүше мемлекеттерде Тіркеу қағидасына сәйкес рәсімдерді орындаған кезде өзара іс-қимылдың электрондық нысанын іске асыру кезінде Талаптарда көзделген құжаттар электрондық құжаттар мен мәліметтер құрылымдары тізбесінде тұрған осындай құжаттар құрылымдарының техникалық схемаларына сәйкес электрондық түрде қолданылады деп белгіленсін.</w:t>
      </w:r>
    </w:p>
    <w:bookmarkEnd w:id="1"/>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30 маусымдағы</w:t>
            </w:r>
            <w:r>
              <w:br/>
            </w:r>
            <w:r>
              <w:rPr>
                <w:rFonts w:ascii="Times New Roman"/>
                <w:b w:val="false"/>
                <w:i w:val="false"/>
                <w:color w:val="000000"/>
                <w:sz w:val="20"/>
              </w:rPr>
              <w:t>№ 78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Медициналық бұйымдарды тіркеу және олардың қауіпсіздігіне, сапасы мен</w:t>
      </w:r>
      <w:r>
        <w:br/>
      </w:r>
      <w:r>
        <w:rPr>
          <w:rFonts w:ascii="Times New Roman"/>
          <w:b/>
          <w:i w:val="false"/>
          <w:color w:val="000000"/>
        </w:rPr>
        <w:t>тиімділігіне сараптаманы жүзеге асыру кезінде ұсынылатын өтініштер мен тіркеу</w:t>
      </w:r>
      <w:r>
        <w:br/>
      </w:r>
      <w:r>
        <w:rPr>
          <w:rFonts w:ascii="Times New Roman"/>
          <w:b/>
          <w:i w:val="false"/>
          <w:color w:val="000000"/>
        </w:rPr>
        <w:t>дерекнамасы құжаттарының электрондық түріне қойылатын</w:t>
      </w:r>
      <w:r>
        <w:br/>
      </w:r>
      <w:r>
        <w:rPr>
          <w:rFonts w:ascii="Times New Roman"/>
          <w:b/>
          <w:i w:val="false"/>
          <w:color w:val="000000"/>
        </w:rPr>
        <w:t xml:space="preserve">ТАЛАПТАР </w:t>
      </w:r>
    </w:p>
    <w:bookmarkEnd w:id="3"/>
    <w:bookmarkStart w:name="z8" w:id="4"/>
    <w:p>
      <w:pPr>
        <w:spacing w:after="0"/>
        <w:ind w:left="0"/>
        <w:jc w:val="left"/>
      </w:pPr>
      <w:r>
        <w:rPr>
          <w:rFonts w:ascii="Times New Roman"/>
          <w:b/>
          <w:i w:val="false"/>
          <w:color w:val="000000"/>
        </w:rPr>
        <w:t xml:space="preserve"> І. Жалпы бөлім</w:t>
      </w:r>
    </w:p>
    <w:bookmarkEnd w:id="4"/>
    <w:bookmarkStart w:name="z9" w:id="5"/>
    <w:p>
      <w:pPr>
        <w:spacing w:after="0"/>
        <w:ind w:left="0"/>
        <w:jc w:val="both"/>
      </w:pPr>
      <w:r>
        <w:rPr>
          <w:rFonts w:ascii="Times New Roman"/>
          <w:b w:val="false"/>
          <w:i w:val="false"/>
          <w:color w:val="000000"/>
          <w:sz w:val="28"/>
        </w:rPr>
        <w:t>
      1. Осы Талап медициналық бұйымдарды тіркеу және олардың қауіпсіздігіне, сапасы мен тиімділігіне сараптама жасау рәсімін орындау кезінде мәліметтерді мүше мемлекеттердің уәкілетті органына (сараптама ұйымы) электронды түрде ұсыну бойынша Еуразиялық экономикалық одаққа мүше мемлекеттердің шаруашылық субъектілері үшін (бұдан әрі тиісінше – Одақ, мүше мемлекет) бірдей жағдайлар жасау мақсатында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Талаптарда пайдаланылатын ұғымдар Информациялық-коммуникациялық технологиялар және  Еуразиялық экономикалық одақ шеңберінде ақпараттық өзара іс-қимыл жасау туралы </w:t>
      </w:r>
      <w:r>
        <w:rPr>
          <w:rFonts w:ascii="Times New Roman"/>
          <w:b w:val="false"/>
          <w:i w:val="false"/>
          <w:color w:val="000000"/>
          <w:sz w:val="28"/>
        </w:rPr>
        <w:t>хаттамада</w:t>
      </w:r>
      <w:r>
        <w:rPr>
          <w:rFonts w:ascii="Times New Roman"/>
          <w:b w:val="false"/>
          <w:i w:val="false"/>
          <w:color w:val="000000"/>
          <w:sz w:val="28"/>
        </w:rPr>
        <w:t xml:space="preserve"> (Еуразиялық экономикалық одақ туралы 2014 жылғы 29 мамырдағы шартқа № 3 қосымша) және Еуразиялық экономикалық одақтың 2016 жылғы 12 ақпандағы № 46 шешімімен бекітілген медициналық бұйымдарды тіркеу және олардың қауіпсіздігіне, сапасы мен тиімділігіне сараптама жасау қағидасында (бұдан әрі – Тіркеу қағидасы) айқындалған мәндерде қолданылады.</w:t>
      </w:r>
    </w:p>
    <w:bookmarkStart w:name="z11" w:id="6"/>
    <w:p>
      <w:pPr>
        <w:spacing w:after="0"/>
        <w:ind w:left="0"/>
        <w:jc w:val="both"/>
      </w:pPr>
      <w:r>
        <w:rPr>
          <w:rFonts w:ascii="Times New Roman"/>
          <w:b w:val="false"/>
          <w:i w:val="false"/>
          <w:color w:val="000000"/>
          <w:sz w:val="28"/>
        </w:rPr>
        <w:t>
      3. Осы талаптар Тіркеу қағидасында көзделген рәсімдерді орындау кезінде өтініш берушінің мүше мемлекеттердің уәкілетті органдарына ұсынатын құжаттарының электрондық түрдегі құрылымын және оны толтыру қағидасын айқындайды.</w:t>
      </w:r>
    </w:p>
    <w:bookmarkEnd w:id="6"/>
    <w:bookmarkStart w:name="z12" w:id="7"/>
    <w:p>
      <w:pPr>
        <w:spacing w:after="0"/>
        <w:ind w:left="0"/>
        <w:jc w:val="both"/>
      </w:pPr>
      <w:r>
        <w:rPr>
          <w:rFonts w:ascii="Times New Roman"/>
          <w:b w:val="false"/>
          <w:i w:val="false"/>
          <w:color w:val="000000"/>
          <w:sz w:val="28"/>
        </w:rPr>
        <w:t>
      4. "Еуразиялық экономикалық одақ шеңберінде медициналық бұйымға тіркеу жүргізуге өтініш беру туралы мәлімет" (R.018) деген электрондық түрдегі құжат құрылымы өтініштердің мынадай түрлерін электрондық түрде ұсыну үшін арналған:</w:t>
      </w:r>
    </w:p>
    <w:bookmarkEnd w:id="7"/>
    <w:bookmarkStart w:name="z13" w:id="8"/>
    <w:p>
      <w:pPr>
        <w:spacing w:after="0"/>
        <w:ind w:left="0"/>
        <w:jc w:val="both"/>
      </w:pPr>
      <w:r>
        <w:rPr>
          <w:rFonts w:ascii="Times New Roman"/>
          <w:b w:val="false"/>
          <w:i w:val="false"/>
          <w:color w:val="000000"/>
          <w:sz w:val="28"/>
        </w:rPr>
        <w:t>
      а) Тіркеу қағидасының № 2 қосымшасына сәйкес Одақ шеңберінде медициналық бұйымға сараптама жүргізу туралы өтініш (бұдан әрі – сараптама туралы өтініш);</w:t>
      </w:r>
    </w:p>
    <w:bookmarkEnd w:id="8"/>
    <w:bookmarkStart w:name="z14" w:id="9"/>
    <w:p>
      <w:pPr>
        <w:spacing w:after="0"/>
        <w:ind w:left="0"/>
        <w:jc w:val="both"/>
      </w:pPr>
      <w:r>
        <w:rPr>
          <w:rFonts w:ascii="Times New Roman"/>
          <w:b w:val="false"/>
          <w:i w:val="false"/>
          <w:color w:val="000000"/>
          <w:sz w:val="28"/>
        </w:rPr>
        <w:t>
      б) Тіркеу қағидасының № 3 қосымшасына сәйкес ұсынылатын, Одақ шеңберінде медициналық бұйымға тіркеу жүргізу туралы өтініш (бұдан әрі – тіркеу туралы өтініш);</w:t>
      </w:r>
    </w:p>
    <w:bookmarkEnd w:id="9"/>
    <w:bookmarkStart w:name="z15" w:id="10"/>
    <w:p>
      <w:pPr>
        <w:spacing w:after="0"/>
        <w:ind w:left="0"/>
        <w:jc w:val="both"/>
      </w:pPr>
      <w:r>
        <w:rPr>
          <w:rFonts w:ascii="Times New Roman"/>
          <w:b w:val="false"/>
          <w:i w:val="false"/>
          <w:color w:val="000000"/>
          <w:sz w:val="28"/>
        </w:rPr>
        <w:t>
      в) Тіркеу қағидасының № 7 қосымшасына сәйкес ұсынылатын, Одақ шеңберінде медициналық бұйымның тіркеу дерекнамасына өзгерістер енгізу туралы өтініш (бұдан әрі – өзгерістер туралы өтініш);</w:t>
      </w:r>
    </w:p>
    <w:bookmarkEnd w:id="10"/>
    <w:bookmarkStart w:name="z16" w:id="11"/>
    <w:p>
      <w:pPr>
        <w:spacing w:after="0"/>
        <w:ind w:left="0"/>
        <w:jc w:val="both"/>
      </w:pPr>
      <w:r>
        <w:rPr>
          <w:rFonts w:ascii="Times New Roman"/>
          <w:b w:val="false"/>
          <w:i w:val="false"/>
          <w:color w:val="000000"/>
          <w:sz w:val="28"/>
        </w:rPr>
        <w:t>
      г) Тіркеу қағидасының № 10 қосымшасына сәйкес ұсынылатын, медициналық бұйымның тіркеу куәлігінің күшін жою туралы өтініш (бұдан әрі – күшін жою туралы өтініш);</w:t>
      </w:r>
    </w:p>
    <w:bookmarkEnd w:id="11"/>
    <w:bookmarkStart w:name="z17" w:id="12"/>
    <w:p>
      <w:pPr>
        <w:spacing w:after="0"/>
        <w:ind w:left="0"/>
        <w:jc w:val="both"/>
      </w:pPr>
      <w:r>
        <w:rPr>
          <w:rFonts w:ascii="Times New Roman"/>
          <w:b w:val="false"/>
          <w:i w:val="false"/>
          <w:color w:val="000000"/>
          <w:sz w:val="28"/>
        </w:rPr>
        <w:t>
      д) Тіркеу қағидасының № 11 қосымшасына сәйкес ұсынылатын, медициналық бұйымның тіркеу куәлігінің телнұсқасын беру туралы өтініш (бұдан әрі – телнұсқаны беру туралы өтініш).</w:t>
      </w:r>
    </w:p>
    <w:bookmarkEnd w:id="12"/>
    <w:bookmarkStart w:name="z18" w:id="13"/>
    <w:p>
      <w:pPr>
        <w:spacing w:after="0"/>
        <w:ind w:left="0"/>
        <w:jc w:val="both"/>
      </w:pPr>
      <w:r>
        <w:rPr>
          <w:rFonts w:ascii="Times New Roman"/>
          <w:b w:val="false"/>
          <w:i w:val="false"/>
          <w:color w:val="000000"/>
          <w:sz w:val="28"/>
        </w:rPr>
        <w:t>
      5. "Медициналық бұйымның тіркеу дерегі құжаттары немесе медициналық бұйымның тіркеу дерекнамасын қарау кезінде ресімделген құжаттар туралы мәліметтер" (R.020) құжатының электрондық түрдегі құрылымы, Тіркеу қағидасының № 4 және 8 қосымшаларына сәйкес медициналық бұйымның тіркелген дерекнамасының құжаттарын, сондай-ақ медициналық бұйымның тіркеу дерекнамасын қарау кезінде ресімделген құжаттарды электрондық түрде ұсынуға арналған.</w:t>
      </w:r>
    </w:p>
    <w:bookmarkEnd w:id="13"/>
    <w:bookmarkStart w:name="z19" w:id="14"/>
    <w:p>
      <w:pPr>
        <w:spacing w:after="0"/>
        <w:ind w:left="0"/>
        <w:jc w:val="both"/>
      </w:pPr>
      <w:r>
        <w:rPr>
          <w:rFonts w:ascii="Times New Roman"/>
          <w:b w:val="false"/>
          <w:i w:val="false"/>
          <w:color w:val="000000"/>
          <w:sz w:val="28"/>
        </w:rPr>
        <w:t>
      6. Өтініш берушінің электрондық түрде ұсынатын құжаттарының тізбесі Тіркеу қағидасында айқындалады.</w:t>
      </w:r>
    </w:p>
    <w:bookmarkEnd w:id="14"/>
    <w:bookmarkStart w:name="z20" w:id="15"/>
    <w:p>
      <w:pPr>
        <w:spacing w:after="0"/>
        <w:ind w:left="0"/>
        <w:jc w:val="both"/>
      </w:pPr>
      <w:r>
        <w:rPr>
          <w:rFonts w:ascii="Times New Roman"/>
          <w:b w:val="false"/>
          <w:i w:val="false"/>
          <w:color w:val="000000"/>
          <w:sz w:val="28"/>
        </w:rPr>
        <w:t>
      7. Осы Талаптардың 4 және 5-тармақтарында көрсетілген электрондық түрдегі құжаттар "Extensible Markup Language (XML) 1.0 (Fifth Edition)" стандартына сәйкес XML-форматында қалыптастырылады (http://www.w3.org/TR/REC-xml мекенжайы бойынша "Интернет" ақпараттық-телекоммуникациялық желісінде жарияланды).</w:t>
      </w:r>
    </w:p>
    <w:bookmarkEnd w:id="15"/>
    <w:bookmarkStart w:name="z21" w:id="16"/>
    <w:p>
      <w:pPr>
        <w:spacing w:after="0"/>
        <w:ind w:left="0"/>
        <w:jc w:val="both"/>
      </w:pPr>
      <w:r>
        <w:rPr>
          <w:rFonts w:ascii="Times New Roman"/>
          <w:b w:val="false"/>
          <w:i w:val="false"/>
          <w:color w:val="000000"/>
          <w:sz w:val="28"/>
        </w:rPr>
        <w:t>
      8. Осы Талаптардың 4 және 5-тармақтарында көрсетілген құжаттардың электрондық түрдегі құрылымы сатылы түрде орналасқан деректемелердің жиынтығы болып табылады. Құжаттардың электрондық түрдегі құрылымдарының деректемелері 1 немесе бірнеше жинақталған деректемелерді қамтуы мүмкін.</w:t>
      </w:r>
    </w:p>
    <w:bookmarkEnd w:id="16"/>
    <w:bookmarkStart w:name="z22" w:id="17"/>
    <w:p>
      <w:pPr>
        <w:spacing w:after="0"/>
        <w:ind w:left="0"/>
        <w:jc w:val="both"/>
      </w:pPr>
      <w:r>
        <w:rPr>
          <w:rFonts w:ascii="Times New Roman"/>
          <w:b w:val="false"/>
          <w:i w:val="false"/>
          <w:color w:val="000000"/>
          <w:sz w:val="28"/>
        </w:rPr>
        <w:t>
      9. Құжаттардың электрондық түрдегі құрылымын сипаттау және оларды толтыру қағидасы толық деректемелік құрамды көрсетіле отырып, қарапайым (атомарлық) деректемелерге (1-7 және 10-кестелер) дейін сатылы деңгей ескеріле отырып, кесте нысанына сәйкес келтірілді.</w:t>
      </w:r>
    </w:p>
    <w:bookmarkEnd w:id="17"/>
    <w:bookmarkStart w:name="z23" w:id="18"/>
    <w:p>
      <w:pPr>
        <w:spacing w:after="0"/>
        <w:ind w:left="0"/>
        <w:jc w:val="both"/>
      </w:pPr>
      <w:r>
        <w:rPr>
          <w:rFonts w:ascii="Times New Roman"/>
          <w:b w:val="false"/>
          <w:i w:val="false"/>
          <w:color w:val="000000"/>
          <w:sz w:val="28"/>
        </w:rPr>
        <w:t>
      10. Деректемелерді толтырудың міндеттілігін көрсету үшін 1-7 және 10-кестенің "Көптігі" ("Көп.") бағанында мынадай белгілер пайдаланылады:</w:t>
      </w:r>
    </w:p>
    <w:bookmarkEnd w:id="18"/>
    <w:p>
      <w:pPr>
        <w:spacing w:after="0"/>
        <w:ind w:left="0"/>
        <w:jc w:val="both"/>
      </w:pPr>
      <w:r>
        <w:rPr>
          <w:rFonts w:ascii="Times New Roman"/>
          <w:b w:val="false"/>
          <w:i w:val="false"/>
          <w:color w:val="000000"/>
          <w:sz w:val="28"/>
        </w:rPr>
        <w:t>
      0 – деректеме толтырылмайды;</w:t>
      </w:r>
    </w:p>
    <w:p>
      <w:pPr>
        <w:spacing w:after="0"/>
        <w:ind w:left="0"/>
        <w:jc w:val="both"/>
      </w:pPr>
      <w:r>
        <w:rPr>
          <w:rFonts w:ascii="Times New Roman"/>
          <w:b w:val="false"/>
          <w:i w:val="false"/>
          <w:color w:val="000000"/>
          <w:sz w:val="28"/>
        </w:rPr>
        <w:t>
      1 – деректеме міндетті;</w:t>
      </w:r>
    </w:p>
    <w:p>
      <w:pPr>
        <w:spacing w:after="0"/>
        <w:ind w:left="0"/>
        <w:jc w:val="both"/>
      </w:pPr>
      <w:r>
        <w:rPr>
          <w:rFonts w:ascii="Times New Roman"/>
          <w:b w:val="false"/>
          <w:i w:val="false"/>
          <w:color w:val="000000"/>
          <w:sz w:val="28"/>
        </w:rPr>
        <w:t>
      0..1 – деректеме опциалы, қайталауға жол берілмейді;</w:t>
      </w:r>
    </w:p>
    <w:p>
      <w:pPr>
        <w:spacing w:after="0"/>
        <w:ind w:left="0"/>
        <w:jc w:val="both"/>
      </w:pPr>
      <w:r>
        <w:rPr>
          <w:rFonts w:ascii="Times New Roman"/>
          <w:b w:val="false"/>
          <w:i w:val="false"/>
          <w:color w:val="000000"/>
          <w:sz w:val="28"/>
        </w:rPr>
        <w:t>
      0..* – деректеме опциалы, шектеусіз қайталануы мүмкін;</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n..m – деректеме міндетті, кемінде  n рет және m реттен аспай (n &gt; 1, m &gt; n) қайталануы тиіс.</w:t>
      </w:r>
    </w:p>
    <w:bookmarkStart w:name="z24" w:id="19"/>
    <w:p>
      <w:pPr>
        <w:spacing w:after="0"/>
        <w:ind w:left="0"/>
        <w:jc w:val="both"/>
      </w:pPr>
      <w:r>
        <w:rPr>
          <w:rFonts w:ascii="Times New Roman"/>
          <w:b w:val="false"/>
          <w:i w:val="false"/>
          <w:color w:val="000000"/>
          <w:sz w:val="28"/>
        </w:rPr>
        <w:t>
      11. "Деректеменің атауы" бағанында деектеменің атауы, сондай-ақ аттар кеңістігі префиксі көрсетіле отырып, құжаттың электронды түрдегі құрылымының техникалық схемасында берілген тиісті элементтің атауы жақша ішінде көрсетіледі.</w:t>
      </w:r>
    </w:p>
    <w:bookmarkEnd w:id="19"/>
    <w:bookmarkStart w:name="z25" w:id="20"/>
    <w:p>
      <w:pPr>
        <w:spacing w:after="0"/>
        <w:ind w:left="0"/>
        <w:jc w:val="left"/>
      </w:pPr>
      <w:r>
        <w:rPr>
          <w:rFonts w:ascii="Times New Roman"/>
          <w:b/>
          <w:i w:val="false"/>
          <w:color w:val="000000"/>
        </w:rPr>
        <w:t xml:space="preserve"> II. "Еуразиялық экономикалық одақ шеңберінде медициналық бұйымға тіркеу</w:t>
      </w:r>
      <w:r>
        <w:br/>
      </w:r>
      <w:r>
        <w:rPr>
          <w:rFonts w:ascii="Times New Roman"/>
          <w:b/>
          <w:i w:val="false"/>
          <w:color w:val="000000"/>
        </w:rPr>
        <w:t>жүргізуге өтініш беру туралы мәлімет" (R.018) электрондық түрдегі құжаттың</w:t>
      </w:r>
      <w:r>
        <w:br/>
      </w:r>
      <w:r>
        <w:rPr>
          <w:rFonts w:ascii="Times New Roman"/>
          <w:b/>
          <w:i w:val="false"/>
          <w:color w:val="000000"/>
        </w:rPr>
        <w:t>құрылымына қойылатын талап</w:t>
      </w:r>
    </w:p>
    <w:bookmarkEnd w:id="20"/>
    <w:bookmarkStart w:name="z26" w:id="21"/>
    <w:p>
      <w:pPr>
        <w:spacing w:after="0"/>
        <w:ind w:left="0"/>
        <w:jc w:val="both"/>
      </w:pPr>
      <w:r>
        <w:rPr>
          <w:rFonts w:ascii="Times New Roman"/>
          <w:b w:val="false"/>
          <w:i w:val="false"/>
          <w:color w:val="000000"/>
          <w:sz w:val="28"/>
        </w:rPr>
        <w:t>
      12. Деректемелерді толтыру қағидасын көрсету үшін өтініштің түріне қарай мынадай белгілер пайдаланылады:</w:t>
      </w:r>
    </w:p>
    <w:bookmarkEnd w:id="21"/>
    <w:p>
      <w:pPr>
        <w:spacing w:after="0"/>
        <w:ind w:left="0"/>
        <w:jc w:val="both"/>
      </w:pPr>
      <w:r>
        <w:rPr>
          <w:rFonts w:ascii="Times New Roman"/>
          <w:b w:val="false"/>
          <w:i w:val="false"/>
          <w:color w:val="000000"/>
          <w:sz w:val="28"/>
        </w:rPr>
        <w:t>
      "+" – деректеме өтініштің осы түрі үшін оның көптігіне сәйкес толтырылуы мүмкін;</w:t>
      </w:r>
    </w:p>
    <w:p>
      <w:pPr>
        <w:spacing w:after="0"/>
        <w:ind w:left="0"/>
        <w:jc w:val="both"/>
      </w:pPr>
      <w:r>
        <w:rPr>
          <w:rFonts w:ascii="Times New Roman"/>
          <w:b w:val="false"/>
          <w:i w:val="false"/>
          <w:color w:val="000000"/>
          <w:sz w:val="28"/>
        </w:rPr>
        <w:t>
      "+ (n..m)" – деректеме өтініштің осы түрі үшін толтырылуы мүмкін және кемінде n рет және m реттен аспай  (n ≥ 0, m &gt; n) қайталануы тиіс.</w:t>
      </w:r>
    </w:p>
    <w:p>
      <w:pPr>
        <w:spacing w:after="0"/>
        <w:ind w:left="0"/>
        <w:jc w:val="both"/>
      </w:pPr>
      <w:r>
        <w:rPr>
          <w:rFonts w:ascii="Times New Roman"/>
          <w:b w:val="false"/>
          <w:i w:val="false"/>
          <w:color w:val="000000"/>
          <w:sz w:val="28"/>
        </w:rPr>
        <w:t>
      Егер белгі көрсетілмесе, деректеме өтініштің осы түрі үшін толтырылмайды.</w:t>
      </w:r>
    </w:p>
    <w:bookmarkStart w:name="z27" w:id="22"/>
    <w:p>
      <w:pPr>
        <w:spacing w:after="0"/>
        <w:ind w:left="0"/>
        <w:jc w:val="both"/>
      </w:pPr>
      <w:r>
        <w:rPr>
          <w:rFonts w:ascii="Times New Roman"/>
          <w:b w:val="false"/>
          <w:i w:val="false"/>
          <w:color w:val="000000"/>
          <w:sz w:val="28"/>
        </w:rPr>
        <w:t>
      13. "Еуразиялық экономикалық одақ шеңберінде медициналық бұйымға тіркеу жүргізуге өтініш беру туралы мәлімет" (R.018) құжаттың электрондық түрдегі құрылымы реквитінің құрамы және өтініштің түріне қарай оларды толтырудың жалпы қағидасы 1-кестеде келтірілген.</w:t>
      </w:r>
    </w:p>
    <w:bookmarkEnd w:id="22"/>
    <w:bookmarkStart w:name="z28" w:id="23"/>
    <w:p>
      <w:pPr>
        <w:spacing w:after="0"/>
        <w:ind w:left="0"/>
        <w:jc w:val="both"/>
      </w:pPr>
      <w:r>
        <w:rPr>
          <w:rFonts w:ascii="Times New Roman"/>
          <w:b w:val="false"/>
          <w:i w:val="false"/>
          <w:color w:val="000000"/>
          <w:sz w:val="28"/>
        </w:rPr>
        <w:t>
      14. "Еуразиялық экономикалық одақ шеңберінде медициналық бұйымға тіркеу жүргізуге өтініш беру туралы мәлімет" (R.018) құжаттың электрондық түрдегі құрылымына сәйкес XML-құжаттарды қалыптастыруға қойылатын талаптар 9-кестеде келтірілген.</w:t>
      </w:r>
    </w:p>
    <w:bookmarkEnd w:id="23"/>
    <w:bookmarkStart w:name="z29" w:id="24"/>
    <w:p>
      <w:pPr>
        <w:spacing w:after="0"/>
        <w:ind w:left="0"/>
        <w:jc w:val="both"/>
      </w:pPr>
      <w:r>
        <w:rPr>
          <w:rFonts w:ascii="Times New Roman"/>
          <w:b w:val="false"/>
          <w:i w:val="false"/>
          <w:color w:val="000000"/>
          <w:sz w:val="28"/>
        </w:rPr>
        <w:t>
      1-кесте</w:t>
      </w:r>
    </w:p>
    <w:bookmarkEnd w:id="24"/>
    <w:bookmarkStart w:name="z30" w:id="25"/>
    <w:p>
      <w:pPr>
        <w:spacing w:after="0"/>
        <w:ind w:left="0"/>
        <w:jc w:val="left"/>
      </w:pPr>
      <w:r>
        <w:rPr>
          <w:rFonts w:ascii="Times New Roman"/>
          <w:b/>
          <w:i w:val="false"/>
          <w:color w:val="000000"/>
        </w:rPr>
        <w:t xml:space="preserve"> "Еуразиялық экономикалық одақ шеңберінде медициналық бұйымға тіркеу</w:t>
      </w:r>
      <w:r>
        <w:br/>
      </w:r>
      <w:r>
        <w:rPr>
          <w:rFonts w:ascii="Times New Roman"/>
          <w:b/>
          <w:i w:val="false"/>
          <w:color w:val="000000"/>
        </w:rPr>
        <w:t>жүргізуге өтініш беру туралы мәлімет" (R.018) құжатының электрондық түрдегі</w:t>
      </w:r>
      <w:r>
        <w:br/>
      </w:r>
      <w:r>
        <w:rPr>
          <w:rFonts w:ascii="Times New Roman"/>
          <w:b/>
          <w:i w:val="false"/>
          <w:color w:val="000000"/>
        </w:rPr>
        <w:t>құрылымы деректемесінің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 толтыру </w:t>
            </w:r>
          </w:p>
          <w:p>
            <w:pPr>
              <w:spacing w:after="20"/>
              <w:ind w:left="20"/>
              <w:jc w:val="both"/>
            </w:pPr>
            <w:r>
              <w:rPr>
                <w:rFonts w:ascii="Times New Roman"/>
                <w:b w:val="false"/>
                <w:i w:val="false"/>
                <w:color w:val="000000"/>
                <w:sz w:val="20"/>
              </w:rPr>
              <w:t>
</w:t>
            </w:r>
            <w:r>
              <w:rPr>
                <w:rFonts w:ascii="Times New Roman"/>
                <w:b/>
                <w:i w:val="false"/>
                <w:color w:val="000000"/>
                <w:sz w:val="20"/>
              </w:rPr>
              <w:t>қағидасы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туралы өтініш, сараптама туралы өтініш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 туралы өтініш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Күшін жою туралы өтініш</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Телнұсқаны беру туралы өтініш</w:t>
            </w:r>
            <w:r>
              <w:rPr>
                <w:rFonts w:ascii="Times New Roman"/>
                <w:b w:val="false"/>
                <w:i w:val="false"/>
                <w:color w:val="000000"/>
                <w:sz w:val="20"/>
              </w:rPr>
              <w:t xml:space="preserv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Электрондық құжаттың (мәліметтің) коды </w:t>
            </w:r>
          </w:p>
          <w:p>
            <w:pPr>
              <w:spacing w:after="20"/>
              <w:ind w:left="20"/>
              <w:jc w:val="both"/>
            </w:pPr>
            <w:r>
              <w:rPr>
                <w:rFonts w:ascii="Times New Roman"/>
                <w:b w:val="false"/>
                <w:i w:val="false"/>
                <w:color w:val="000000"/>
                <w:sz w:val="20"/>
              </w:rPr>
              <w:t>
(csdo: EDoc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 тізіліміне сәйкес электрондық құжаттың (мәліметтің) кодпен белгіленуі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2. Электрондық құжаттың (мәліметтің) сәйкестендіргіші </w:t>
            </w:r>
          </w:p>
          <w:p>
            <w:pPr>
              <w:spacing w:after="20"/>
              <w:ind w:left="20"/>
              <w:jc w:val="both"/>
            </w:pPr>
            <w:r>
              <w:rPr>
                <w:rFonts w:ascii="Times New Roman"/>
                <w:b w:val="false"/>
                <w:i w:val="false"/>
                <w:color w:val="000000"/>
                <w:sz w:val="20"/>
              </w:rPr>
              <w:t>
(csdo: EDoc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(мәліметті) біржақты сәйкестендіретін символдардың жолы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(мәліметтің) сәйкестендіргіші </w:t>
            </w:r>
          </w:p>
          <w:p>
            <w:pPr>
              <w:spacing w:after="20"/>
              <w:ind w:left="20"/>
              <w:jc w:val="both"/>
            </w:pPr>
            <w:r>
              <w:rPr>
                <w:rFonts w:ascii="Times New Roman"/>
                <w:b w:val="false"/>
                <w:i w:val="false"/>
                <w:color w:val="000000"/>
                <w:sz w:val="20"/>
              </w:rPr>
              <w:t>
(csdo: EDoc Ref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(мәліметтің) сәйкестендіргіші қөрсетіледі, оған жауап ретінде осы электрондық құжат (мәлімет) қалыптасқан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(мәліметтің) күні мен уақыты </w:t>
            </w:r>
          </w:p>
          <w:p>
            <w:pPr>
              <w:spacing w:after="20"/>
              <w:ind w:left="20"/>
              <w:jc w:val="both"/>
            </w:pPr>
            <w:r>
              <w:rPr>
                <w:rFonts w:ascii="Times New Roman"/>
                <w:b w:val="false"/>
                <w:i w:val="false"/>
                <w:color w:val="000000"/>
                <w:sz w:val="20"/>
              </w:rPr>
              <w:t>
(csdo: EDoc Date 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(мәліметтің) жасалған күні мен уақыты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Медициналық бұйымды тіркеу жүргізуге өтініш туралы және (немесе) рәсімдерге байланысты мәлімет (hccdo: Medical Device Application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жүргізуге өтініш туралы және (немесе) рәсімдерді тіркеуге байланысты мәлімет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Медициналық бұйымды тіркеуге өтініштің нөмірі (hcsdo: Medical Product Application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кеңестің 2016 жылғы 12 ақпандағы № 30 шешімімен бекітілген, Медициналық бұйымдардың айналымы саласында ақпараттық жүйені қалыптастыру және жүргізу тәртібінің 16-тармағына сәйкес берілген өтініштің референттік мемлекеттің уәкілетті органы берген нөмірі шаблон бойынша жолдың үзілу, каретка және табуляция ауыстыру символдарынсыз ұзындығы 20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өтініш берілген күн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Референттік мемлекеттің коды</w:t>
            </w:r>
          </w:p>
          <w:p>
            <w:pPr>
              <w:spacing w:after="20"/>
              <w:ind w:left="20"/>
              <w:jc w:val="both"/>
            </w:pPr>
            <w:r>
              <w:rPr>
                <w:rFonts w:ascii="Times New Roman"/>
                <w:b w:val="false"/>
                <w:i w:val="false"/>
                <w:color w:val="000000"/>
                <w:sz w:val="20"/>
              </w:rPr>
              <w:t>
(hcsdo: Reference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референттік мемлекеттің қос таңбалы коды көрсетіледі, онда ISO 3166-1 стандартына сәйкес әлем елдерінің сыныптауышынан медициналық бұйымның айналымы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сәйкестендіргіші (сыныптауыштың) </w:t>
            </w:r>
          </w:p>
          <w:p>
            <w:pPr>
              <w:spacing w:after="20"/>
              <w:ind w:left="20"/>
              <w:jc w:val="both"/>
            </w:pPr>
            <w:r>
              <w:rPr>
                <w:rFonts w:ascii="Times New Roman"/>
                <w:b w:val="false"/>
                <w:i w:val="false"/>
                <w:color w:val="000000"/>
                <w:sz w:val="20"/>
              </w:rPr>
              <w:t>
(атрибут code List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Мемлекетті тану коды</w:t>
            </w:r>
          </w:p>
          <w:p>
            <w:pPr>
              <w:spacing w:after="20"/>
              <w:ind w:left="20"/>
              <w:jc w:val="both"/>
            </w:pPr>
            <w:r>
              <w:rPr>
                <w:rFonts w:ascii="Times New Roman"/>
                <w:b w:val="false"/>
                <w:i w:val="false"/>
                <w:color w:val="000000"/>
                <w:sz w:val="20"/>
              </w:rPr>
              <w:t>
(hcsdo: Recognition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 танудың екі әріпті коды көрсетіледі, онда ISO 3166-1 стандартына сәйкес әлем елдерінің сыныптауышынан шығатын, медициналық бұйымның айналымы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сәйкестендіргіші (сыныптауыштың) </w:t>
            </w:r>
          </w:p>
          <w:p>
            <w:pPr>
              <w:spacing w:after="20"/>
              <w:ind w:left="20"/>
              <w:jc w:val="both"/>
            </w:pPr>
            <w:r>
              <w:rPr>
                <w:rFonts w:ascii="Times New Roman"/>
                <w:b w:val="false"/>
                <w:i w:val="false"/>
                <w:color w:val="000000"/>
                <w:sz w:val="20"/>
              </w:rPr>
              <w:t xml:space="preserve">
(атрибут code List Id)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Медициналық бұйымды тіркеуді жүргізуге өтініш түріндегі және (немесе) рәсімдерге байланысты код</w:t>
            </w:r>
          </w:p>
          <w:p>
            <w:pPr>
              <w:spacing w:after="20"/>
              <w:ind w:left="20"/>
              <w:jc w:val="both"/>
            </w:pPr>
            <w:r>
              <w:rPr>
                <w:rFonts w:ascii="Times New Roman"/>
                <w:b w:val="false"/>
                <w:i w:val="false"/>
                <w:color w:val="000000"/>
                <w:sz w:val="20"/>
              </w:rPr>
              <w:t>
(hcsdo: Medical Product Application Kind V2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 құжаттары түрлеріндегі сыныптауышқа сәйкес берілетін өтініш түріндегі код жолдың үзілу, каретка және табуляция ауыстыру символдарынсыз ұзындығы 10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Медициналық бұйымды тіркеу рәсімдері туралы ақпараттарды алу тәсілін сипаттау </w:t>
            </w:r>
          </w:p>
          <w:p>
            <w:pPr>
              <w:spacing w:after="20"/>
              <w:ind w:left="20"/>
              <w:jc w:val="both"/>
            </w:pPr>
            <w:r>
              <w:rPr>
                <w:rFonts w:ascii="Times New Roman"/>
                <w:b w:val="false"/>
                <w:i w:val="false"/>
                <w:color w:val="000000"/>
                <w:sz w:val="20"/>
              </w:rPr>
              <w:t>
(hcsdo: Information Obtaining Method 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рәсіміне байланысты, ақпараттарды алу тәсілін сипаттау ұзындығы 4 000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Медициналық бұйымға тіркеу куәлігін алу тәсілінің коды </w:t>
            </w:r>
          </w:p>
          <w:p>
            <w:pPr>
              <w:spacing w:after="20"/>
              <w:ind w:left="20"/>
              <w:jc w:val="both"/>
            </w:pPr>
            <w:r>
              <w:rPr>
                <w:rFonts w:ascii="Times New Roman"/>
                <w:b w:val="false"/>
                <w:i w:val="false"/>
                <w:color w:val="000000"/>
                <w:sz w:val="20"/>
              </w:rPr>
              <w:t>
(hcsdo: Reception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медициналық бұйымға тіркеу нөмірін алу әдісіне код:</w:t>
            </w:r>
          </w:p>
          <w:p>
            <w:pPr>
              <w:spacing w:after="20"/>
              <w:ind w:left="20"/>
              <w:jc w:val="both"/>
            </w:pPr>
            <w:r>
              <w:rPr>
                <w:rFonts w:ascii="Times New Roman"/>
                <w:b w:val="false"/>
                <w:i w:val="false"/>
                <w:color w:val="000000"/>
                <w:sz w:val="20"/>
              </w:rPr>
              <w:t>
01 – жеке өзіне қағаз жеткізгіште;</w:t>
            </w:r>
          </w:p>
          <w:p>
            <w:pPr>
              <w:spacing w:after="20"/>
              <w:ind w:left="20"/>
              <w:jc w:val="both"/>
            </w:pPr>
            <w:r>
              <w:rPr>
                <w:rFonts w:ascii="Times New Roman"/>
                <w:b w:val="false"/>
                <w:i w:val="false"/>
                <w:color w:val="000000"/>
                <w:sz w:val="20"/>
              </w:rPr>
              <w:t>
02 – қағаз жеткізгіште табыс ету туралы хабарламамен тапсырыстық почта жөнелтілімімен жіберілсін;</w:t>
            </w:r>
          </w:p>
          <w:p>
            <w:pPr>
              <w:spacing w:after="20"/>
              <w:ind w:left="20"/>
              <w:jc w:val="both"/>
            </w:pPr>
            <w:r>
              <w:rPr>
                <w:rFonts w:ascii="Times New Roman"/>
                <w:b w:val="false"/>
                <w:i w:val="false"/>
                <w:color w:val="000000"/>
                <w:sz w:val="20"/>
              </w:rPr>
              <w:t>
03 – электрондық құжат нысанында;</w:t>
            </w:r>
          </w:p>
          <w:p>
            <w:pPr>
              <w:spacing w:after="20"/>
              <w:ind w:left="20"/>
              <w:jc w:val="both"/>
            </w:pPr>
            <w:r>
              <w:rPr>
                <w:rFonts w:ascii="Times New Roman"/>
                <w:b w:val="false"/>
                <w:i w:val="false"/>
                <w:color w:val="000000"/>
                <w:sz w:val="20"/>
              </w:rPr>
              <w:t>
99  – басқадай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Медициналық бұйымға тіркеу куәлігін алу тәсілінің коды </w:t>
            </w:r>
          </w:p>
          <w:p>
            <w:pPr>
              <w:spacing w:after="20"/>
              <w:ind w:left="20"/>
              <w:jc w:val="both"/>
            </w:pPr>
            <w:r>
              <w:rPr>
                <w:rFonts w:ascii="Times New Roman"/>
                <w:b w:val="false"/>
                <w:i w:val="false"/>
                <w:color w:val="000000"/>
                <w:sz w:val="20"/>
              </w:rPr>
              <w:t>
(hcsdo: Reception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"5.7. Медициналық бұйымға тіркеу куәлігін алу тәсілінің коды" деектемені"99" – "басқа" мәнімен толтырылған жағдайда,  медициналық бұйымға тіркеу куәлігін алу тәсілінің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Өтініш берушінің өтініш жасаған себебі </w:t>
            </w:r>
          </w:p>
          <w:p>
            <w:pPr>
              <w:spacing w:after="20"/>
              <w:ind w:left="20"/>
              <w:jc w:val="both"/>
            </w:pPr>
            <w:r>
              <w:rPr>
                <w:rFonts w:ascii="Times New Roman"/>
                <w:b w:val="false"/>
                <w:i w:val="false"/>
                <w:color w:val="000000"/>
                <w:sz w:val="20"/>
              </w:rPr>
              <w:t>
(hcsdo:Reason 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жою себебінің сипатталуы немесе медициналық бұйымның тіркеу куәлігінің телнұсқасы үшін өтініш жасау себебі ұзындығы 4 000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Медициналық бұйымға тіркеу жүргізу үшін баж төлеуді растайтын және (немесе) рәсімдерге байланысты мәлімет </w:t>
            </w:r>
          </w:p>
          <w:p>
            <w:pPr>
              <w:spacing w:after="20"/>
              <w:ind w:left="20"/>
              <w:jc w:val="both"/>
            </w:pPr>
            <w:r>
              <w:rPr>
                <w:rFonts w:ascii="Times New Roman"/>
                <w:b w:val="false"/>
                <w:i w:val="false"/>
                <w:color w:val="000000"/>
                <w:sz w:val="20"/>
              </w:rPr>
              <w:t>
(hccdo: Duty Proof Doc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тіркеу жүргізу үшін баж төлеуді растайтын және (немесе) рәсімдерге байланысты мәлімет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тіркеу жүргізу үшін және (немесе) рәсімдерді тіркеуге байланысты баж төленген ISO 3166-1 стандартына сәйкес әлем елдерінің сыныптауышынан мүше мемлекеттердің қос таңбалы коды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сәйкестендіргіші (сыныптауышты) </w:t>
            </w:r>
          </w:p>
          <w:p>
            <w:pPr>
              <w:spacing w:after="20"/>
              <w:ind w:left="20"/>
              <w:jc w:val="both"/>
            </w:pPr>
            <w:r>
              <w:rPr>
                <w:rFonts w:ascii="Times New Roman"/>
                <w:b w:val="false"/>
                <w:i w:val="false"/>
                <w:color w:val="000000"/>
                <w:sz w:val="20"/>
              </w:rPr>
              <w:t>
(атрибут code List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Медициналық бұйымға тіркеу жүргізу үшін және (немесе) рәсімдерге байланысты баж түрінің коды </w:t>
            </w:r>
          </w:p>
          <w:p>
            <w:pPr>
              <w:spacing w:after="20"/>
              <w:ind w:left="20"/>
              <w:jc w:val="both"/>
            </w:pPr>
            <w:r>
              <w:rPr>
                <w:rFonts w:ascii="Times New Roman"/>
                <w:b w:val="false"/>
                <w:i w:val="false"/>
                <w:color w:val="000000"/>
                <w:sz w:val="20"/>
              </w:rPr>
              <w:t>
(hcsdo: Duty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медициналық бұйымға тіркеу жүргізу үшін және (немесе) рәсімдерге байланысты баж түрінің коды:</w:t>
            </w:r>
          </w:p>
          <w:p>
            <w:pPr>
              <w:spacing w:after="20"/>
              <w:ind w:left="20"/>
              <w:jc w:val="both"/>
            </w:pPr>
            <w:r>
              <w:rPr>
                <w:rFonts w:ascii="Times New Roman"/>
                <w:b w:val="false"/>
                <w:i w:val="false"/>
                <w:color w:val="000000"/>
                <w:sz w:val="20"/>
              </w:rPr>
              <w:t>
01 – медициналық бұйымға сараптама үшін баж;</w:t>
            </w:r>
          </w:p>
          <w:p>
            <w:pPr>
              <w:spacing w:after="20"/>
              <w:ind w:left="20"/>
              <w:jc w:val="both"/>
            </w:pPr>
            <w:r>
              <w:rPr>
                <w:rFonts w:ascii="Times New Roman"/>
                <w:b w:val="false"/>
                <w:i w:val="false"/>
                <w:color w:val="000000"/>
                <w:sz w:val="20"/>
              </w:rPr>
              <w:t>
02 – медициналық бұйымға тіркеу жүргізгені үшін баж;</w:t>
            </w:r>
          </w:p>
          <w:p>
            <w:pPr>
              <w:spacing w:after="20"/>
              <w:ind w:left="20"/>
              <w:jc w:val="both"/>
            </w:pPr>
            <w:r>
              <w:rPr>
                <w:rFonts w:ascii="Times New Roman"/>
                <w:b w:val="false"/>
                <w:i w:val="false"/>
                <w:color w:val="000000"/>
                <w:sz w:val="20"/>
              </w:rPr>
              <w:t>
03 – тіркеу дерекнамасындағы өзгерістерге сараптама жүргізгені үшін баж;</w:t>
            </w:r>
          </w:p>
          <w:p>
            <w:pPr>
              <w:spacing w:after="20"/>
              <w:ind w:left="20"/>
              <w:jc w:val="both"/>
            </w:pPr>
            <w:r>
              <w:rPr>
                <w:rFonts w:ascii="Times New Roman"/>
                <w:b w:val="false"/>
                <w:i w:val="false"/>
                <w:color w:val="000000"/>
                <w:sz w:val="20"/>
              </w:rPr>
              <w:t xml:space="preserve">
04 – медициналық бұйымға тіркеу куәлігінің телнұсқасын беру үшін баж көрсетіледі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Медициналық бұйымға тіркеу жүргізу үшін және (немесе) рәсімдерге байланысты баж түрінің атауы  </w:t>
            </w:r>
          </w:p>
          <w:p>
            <w:pPr>
              <w:spacing w:after="20"/>
              <w:ind w:left="20"/>
              <w:jc w:val="both"/>
            </w:pPr>
            <w:r>
              <w:rPr>
                <w:rFonts w:ascii="Times New Roman"/>
                <w:b w:val="false"/>
                <w:i w:val="false"/>
                <w:color w:val="000000"/>
                <w:sz w:val="20"/>
              </w:rPr>
              <w:t>
(hcsdo: Duty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"6.2. Медициналық бұйымға тіркеу жүргізу үшін және (немесе) рәсімдерге байланысты баж түрінің коды" деректемені толтырылмаса, медициналық бұйымды тіркеуді жүргізу үшін және (немесе) рәсімдерді тіркеуге байланысты баж түрінің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Құжаттың атауы</w:t>
            </w:r>
          </w:p>
          <w:p>
            <w:pPr>
              <w:spacing w:after="20"/>
              <w:ind w:left="20"/>
              <w:jc w:val="both"/>
            </w:pPr>
            <w:r>
              <w:rPr>
                <w:rFonts w:ascii="Times New Roman"/>
                <w:b w:val="false"/>
                <w:i w:val="false"/>
                <w:color w:val="000000"/>
                <w:sz w:val="20"/>
              </w:rPr>
              <w:t>
(csdo: Doc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бұйымға тіркеу жүргізу үшін және (немесе) рәсімдерді тіркеуге байланысты баж төлегенін растайтын құжаттың атауы жолдың үзілу, каретка және табуляция ауыстыру символдарынсыз ұзындығы 500 символдан аспайтын жол түрінде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Құжаттың нөмірі </w:t>
            </w:r>
          </w:p>
          <w:p>
            <w:pPr>
              <w:spacing w:after="20"/>
              <w:ind w:left="20"/>
              <w:jc w:val="both"/>
            </w:pPr>
            <w:r>
              <w:rPr>
                <w:rFonts w:ascii="Times New Roman"/>
                <w:b w:val="false"/>
                <w:i w:val="false"/>
                <w:color w:val="000000"/>
                <w:sz w:val="20"/>
              </w:rPr>
              <w:t>
(csdo: Doc 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бұйымға тіркеу жүргізу үшін және (немесе) рәсімдерді тіркеуге байланысты баж төлегенін растайтын құжаттың атауы жолдың үзілу, каретка және табуляция ауыстыру символдарынсыз ұзындығы 50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Құжаттың күні</w:t>
            </w:r>
          </w:p>
          <w:p>
            <w:pPr>
              <w:spacing w:after="20"/>
              <w:ind w:left="20"/>
              <w:jc w:val="both"/>
            </w:pPr>
            <w:r>
              <w:rPr>
                <w:rFonts w:ascii="Times New Roman"/>
                <w:b w:val="false"/>
                <w:i w:val="false"/>
                <w:color w:val="000000"/>
                <w:sz w:val="20"/>
              </w:rPr>
              <w:t>
(csdo: Doc Creation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медициналық бұйымға тіркеу жүргізу үшін және (немесе) рәсімдерді тіркеуге байланысты баж төлегенін растайтын құжат берілген күн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Медициналық бұйымның тіркеу дерекнамасына енгізілген өзгеріс түрі туралы мәлімет </w:t>
            </w:r>
          </w:p>
          <w:p>
            <w:pPr>
              <w:spacing w:after="20"/>
              <w:ind w:left="20"/>
              <w:jc w:val="both"/>
            </w:pPr>
            <w:r>
              <w:rPr>
                <w:rFonts w:ascii="Times New Roman"/>
                <w:b w:val="false"/>
                <w:i w:val="false"/>
                <w:color w:val="000000"/>
                <w:sz w:val="20"/>
              </w:rPr>
              <w:t>
(hccdo: Registration Dossier Amending Kind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тіркеу дерекнамасына енгізілген өзгерістер туралы мәлімет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Медициналық бұйымның тіркеу дерекнамасына енгізілген өзгеріс түрінің коды </w:t>
            </w:r>
          </w:p>
          <w:p>
            <w:pPr>
              <w:spacing w:after="20"/>
              <w:ind w:left="20"/>
              <w:jc w:val="both"/>
            </w:pPr>
            <w:r>
              <w:rPr>
                <w:rFonts w:ascii="Times New Roman"/>
                <w:b w:val="false"/>
                <w:i w:val="false"/>
                <w:color w:val="000000"/>
                <w:sz w:val="20"/>
              </w:rPr>
              <w:t>
(hcsdo: Registration Dossier Amending Kind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тіркеу дерекнамасына енгізілген өзгерістер түрлерінің сыныптауышынан шығатын, медициналық бұйымның тіркеу дерекнамасына енгізілген өзгеріс түрінің коды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Медициналық бұйымның тіркеу дерекнамасына енгізілген өзгеріс түрінің коды </w:t>
            </w:r>
          </w:p>
          <w:p>
            <w:pPr>
              <w:spacing w:after="20"/>
              <w:ind w:left="20"/>
              <w:jc w:val="both"/>
            </w:pPr>
            <w:r>
              <w:rPr>
                <w:rFonts w:ascii="Times New Roman"/>
                <w:b w:val="false"/>
                <w:i w:val="false"/>
                <w:color w:val="000000"/>
                <w:sz w:val="20"/>
              </w:rPr>
              <w:t>
(hcsdo: Registration Dossier Amending Kind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"7.1. Медициналық бұйымның тіркеу дерекнамасына енгізілген өзгеріс түрінің коды"  деректемені толтырылмаса, медициналық бұйымның тіркеу дерекнамасына енгізілген өзгеріс түрінің атауы, ұзындығы 4 000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Өндіруші елде немесе басқа елде медициналық бұйымды тіркеу туралы мәлімет </w:t>
            </w:r>
          </w:p>
          <w:p>
            <w:pPr>
              <w:spacing w:after="20"/>
              <w:ind w:left="20"/>
              <w:jc w:val="both"/>
            </w:pPr>
            <w:r>
              <w:rPr>
                <w:rFonts w:ascii="Times New Roman"/>
                <w:b w:val="false"/>
                <w:i w:val="false"/>
                <w:color w:val="000000"/>
                <w:sz w:val="20"/>
              </w:rPr>
              <w:t>
(hccdo: Registration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өндіруші-елде немесе басқа елде медициналық бұйымды тіркеу туралы мәлімет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Ел коды</w:t>
            </w:r>
          </w:p>
          <w:p>
            <w:pPr>
              <w:spacing w:after="20"/>
              <w:ind w:left="20"/>
              <w:jc w:val="both"/>
            </w:pPr>
            <w:r>
              <w:rPr>
                <w:rFonts w:ascii="Times New Roman"/>
                <w:b w:val="false"/>
                <w:i w:val="false"/>
                <w:color w:val="000000"/>
                <w:sz w:val="20"/>
              </w:rPr>
              <w:t>
(csdo: Unified 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 тіркелген,  ISO 3166-1 стандартына сәйкес әлем елдерінің сыныптауышынан елдің қос таңбалы коды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Тіркеу куәлігінің нөмірі </w:t>
            </w:r>
          </w:p>
          <w:p>
            <w:pPr>
              <w:spacing w:after="20"/>
              <w:ind w:left="20"/>
              <w:jc w:val="both"/>
            </w:pPr>
            <w:r>
              <w:rPr>
                <w:rFonts w:ascii="Times New Roman"/>
                <w:b w:val="false"/>
                <w:i w:val="false"/>
                <w:color w:val="000000"/>
                <w:sz w:val="20"/>
              </w:rPr>
              <w:t>
(hcsdo:RegistrationCertificateId)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куәлігінің бірегей нөмірі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Құжаттың күні</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медициналық бұйымның тіркеу куәлігі берілген күн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Құжаттың қолданылу мерзімі</w:t>
            </w:r>
          </w:p>
          <w:p>
            <w:pPr>
              <w:spacing w:after="20"/>
              <w:ind w:left="20"/>
              <w:jc w:val="both"/>
            </w:pPr>
            <w:r>
              <w:rPr>
                <w:rFonts w:ascii="Times New Roman"/>
                <w:b w:val="false"/>
                <w:i w:val="false"/>
                <w:color w:val="000000"/>
                <w:sz w:val="20"/>
              </w:rPr>
              <w:t>
(csdo:DocValidityDuration)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медициналық бұйымның тіркеу куәлігі қолданылу мерзімінің ұзақтығы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Тіркелетін медициналық бұйым туралы мәлімет </w:t>
            </w:r>
          </w:p>
          <w:p>
            <w:pPr>
              <w:spacing w:after="20"/>
              <w:ind w:left="20"/>
              <w:jc w:val="both"/>
            </w:pPr>
            <w:r>
              <w:rPr>
                <w:rFonts w:ascii="Times New Roman"/>
                <w:b w:val="false"/>
                <w:i w:val="false"/>
                <w:color w:val="000000"/>
                <w:sz w:val="20"/>
              </w:rPr>
              <w:t>
(hccdo: Medical Device Registration 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медициналық бұйым туралы мәлімет көрсетіледі. Өзгерістер енгізу туралы өтініш үшін: электрондық түрдегі өтініште 2 дана деректеме толтырылады: 1-данада "Өтініш мәліметі жаңа редакциясының белгісі" деректемеінің мәні "Өтініш мәліметі жаңа редакция болып табылмайды" мәніне сәйкес келуі тиіс, 2-данада "Өтініш мәліметі жаңа редакциясының белгісі" деректемеінің мәні "Өтініш мәліметі жаңа редакция болып табылады" мәніне сәйкес келуі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Өтініш мәліметі жаңа редакциясының белгісі</w:t>
            </w:r>
          </w:p>
          <w:p>
            <w:pPr>
              <w:spacing w:after="20"/>
              <w:ind w:left="20"/>
              <w:jc w:val="both"/>
            </w:pPr>
            <w:r>
              <w:rPr>
                <w:rFonts w:ascii="Times New Roman"/>
                <w:b w:val="false"/>
                <w:i w:val="false"/>
                <w:color w:val="000000"/>
                <w:sz w:val="20"/>
              </w:rPr>
              <w:t>
(hcsdo: New Edition 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мәліметінің жаңа редакциясы болып табылатынын айқындайтын белгісі көрсетіледі:</w:t>
            </w:r>
          </w:p>
          <w:p>
            <w:pPr>
              <w:spacing w:after="20"/>
              <w:ind w:left="20"/>
              <w:jc w:val="both"/>
            </w:pPr>
            <w:r>
              <w:rPr>
                <w:rFonts w:ascii="Times New Roman"/>
                <w:b w:val="false"/>
                <w:i w:val="false"/>
                <w:color w:val="000000"/>
                <w:sz w:val="20"/>
              </w:rPr>
              <w:t>
1 – Өтініш мәліметі жаңа редакция болып табылады;</w:t>
            </w:r>
          </w:p>
          <w:p>
            <w:pPr>
              <w:spacing w:after="20"/>
              <w:ind w:left="20"/>
              <w:jc w:val="both"/>
            </w:pPr>
            <w:r>
              <w:rPr>
                <w:rFonts w:ascii="Times New Roman"/>
                <w:b w:val="false"/>
                <w:i w:val="false"/>
                <w:color w:val="000000"/>
                <w:sz w:val="20"/>
              </w:rPr>
              <w:t>
2 – Өтініш мәліметі жаңа редакция болып табылмайды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Тіркелген медициналық бұйым </w:t>
            </w:r>
          </w:p>
          <w:p>
            <w:pPr>
              <w:spacing w:after="20"/>
              <w:ind w:left="20"/>
              <w:jc w:val="both"/>
            </w:pPr>
            <w:r>
              <w:rPr>
                <w:rFonts w:ascii="Times New Roman"/>
                <w:b w:val="false"/>
                <w:i w:val="false"/>
                <w:color w:val="000000"/>
                <w:sz w:val="20"/>
              </w:rPr>
              <w:t>
(hccdo:RegisteredMedical DeviceDetails)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медициналық бұйым туралы мәлімет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 Медициналық бұйымның атауы </w:t>
            </w:r>
          </w:p>
          <w:p>
            <w:pPr>
              <w:spacing w:after="20"/>
              <w:ind w:left="20"/>
              <w:jc w:val="both"/>
            </w:pPr>
            <w:r>
              <w:rPr>
                <w:rFonts w:ascii="Times New Roman"/>
                <w:b w:val="false"/>
                <w:i w:val="false"/>
                <w:color w:val="000000"/>
                <w:sz w:val="20"/>
              </w:rPr>
              <w:t>
(hcsdo:MedicalProductName)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Медициналық бұйымды белгілеуді сипаттау </w:t>
            </w:r>
          </w:p>
          <w:p>
            <w:pPr>
              <w:spacing w:after="20"/>
              <w:ind w:left="20"/>
              <w:jc w:val="both"/>
            </w:pPr>
            <w:r>
              <w:rPr>
                <w:rFonts w:ascii="Times New Roman"/>
                <w:b w:val="false"/>
                <w:i w:val="false"/>
                <w:color w:val="000000"/>
                <w:sz w:val="20"/>
              </w:rPr>
              <w:t>
(hcsdo: DevicePurposeText)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белгілеу туралы мәлімет ұзындығы 4000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9.2.3. Медициналық бұйымды қолдану саласының коды </w:t>
            </w:r>
          </w:p>
          <w:p>
            <w:pPr>
              <w:spacing w:after="20"/>
              <w:ind w:left="20"/>
              <w:jc w:val="both"/>
            </w:pPr>
            <w:r>
              <w:rPr>
                <w:rFonts w:ascii="Times New Roman"/>
                <w:b w:val="false"/>
                <w:i w:val="false"/>
                <w:color w:val="000000"/>
                <w:sz w:val="20"/>
              </w:rPr>
              <w:t>
(hcsdo:MedicalProductUsageCode)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 саласының сыныптауышынан шығатын, медициналық бұйымды қолдану саласының коды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Медициналық бұйымды қолдану саласының атауы  (hcsdo:MedicalProductUsageName)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"9.2.3. Медициналық бұйымды қолдану саласының коды" деректемені толтырылмаса, медициналық бұйымды қолдану саласының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 Әлеуетті тәуекел сыныбының коды </w:t>
            </w:r>
          </w:p>
          <w:p>
            <w:pPr>
              <w:spacing w:after="20"/>
              <w:ind w:left="20"/>
              <w:jc w:val="both"/>
            </w:pPr>
            <w:r>
              <w:rPr>
                <w:rFonts w:ascii="Times New Roman"/>
                <w:b w:val="false"/>
                <w:i w:val="false"/>
                <w:color w:val="000000"/>
                <w:sz w:val="20"/>
              </w:rPr>
              <w:t>
(hcsdo:RiskClassCode)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 мәндердің тізбесіне сәйкес медициналық бұйымдарды қолдануға әлеуетті тәуекел сыныбының коды көрсетіледі: </w:t>
            </w:r>
          </w:p>
          <w:p>
            <w:pPr>
              <w:spacing w:after="20"/>
              <w:ind w:left="20"/>
              <w:jc w:val="both"/>
            </w:pPr>
            <w:r>
              <w:rPr>
                <w:rFonts w:ascii="Times New Roman"/>
                <w:b w:val="false"/>
                <w:i w:val="false"/>
                <w:color w:val="000000"/>
                <w:sz w:val="20"/>
              </w:rPr>
              <w:t>
1 – төменгі деңгей;</w:t>
            </w:r>
          </w:p>
          <w:p>
            <w:pPr>
              <w:spacing w:after="20"/>
              <w:ind w:left="20"/>
              <w:jc w:val="both"/>
            </w:pPr>
            <w:r>
              <w:rPr>
                <w:rFonts w:ascii="Times New Roman"/>
                <w:b w:val="false"/>
                <w:i w:val="false"/>
                <w:color w:val="000000"/>
                <w:sz w:val="20"/>
              </w:rPr>
              <w:t>
2а – орта деңгей;</w:t>
            </w:r>
          </w:p>
          <w:p>
            <w:pPr>
              <w:spacing w:after="20"/>
              <w:ind w:left="20"/>
              <w:jc w:val="both"/>
            </w:pPr>
            <w:r>
              <w:rPr>
                <w:rFonts w:ascii="Times New Roman"/>
                <w:b w:val="false"/>
                <w:i w:val="false"/>
                <w:color w:val="000000"/>
                <w:sz w:val="20"/>
              </w:rPr>
              <w:t>
2б – көтеріңкі деңгей;</w:t>
            </w:r>
          </w:p>
          <w:p>
            <w:pPr>
              <w:spacing w:after="20"/>
              <w:ind w:left="20"/>
              <w:jc w:val="both"/>
            </w:pPr>
            <w:r>
              <w:rPr>
                <w:rFonts w:ascii="Times New Roman"/>
                <w:b w:val="false"/>
                <w:i w:val="false"/>
                <w:color w:val="000000"/>
                <w:sz w:val="20"/>
              </w:rPr>
              <w:t>
3 – жоғары деңгей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9.2.6. Медициналық бұйым түрінің атауы </w:t>
            </w:r>
          </w:p>
          <w:p>
            <w:pPr>
              <w:spacing w:after="20"/>
              <w:ind w:left="20"/>
              <w:jc w:val="both"/>
            </w:pPr>
            <w:r>
              <w:rPr>
                <w:rFonts w:ascii="Times New Roman"/>
                <w:b w:val="false"/>
                <w:i w:val="false"/>
                <w:color w:val="000000"/>
                <w:sz w:val="20"/>
              </w:rPr>
              <w:t>
(hcsdo:MedicalProductClassificationCode)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Медицина бұйымдары номенклатурасына сәйкес  медициналық бұйым түрінің 6 таңбалы цифрлы кодының мәні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Медициналық бұйым түрінің атауы</w:t>
            </w:r>
          </w:p>
          <w:p>
            <w:pPr>
              <w:spacing w:after="20"/>
              <w:ind w:left="20"/>
              <w:jc w:val="both"/>
            </w:pPr>
            <w:r>
              <w:rPr>
                <w:rFonts w:ascii="Times New Roman"/>
                <w:b w:val="false"/>
                <w:i w:val="false"/>
                <w:color w:val="000000"/>
                <w:sz w:val="20"/>
              </w:rPr>
              <w:t>
(hcsdo:MedicalProductClassificationName)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медициналық бұйым түрінің коды толтырылмаған жағдайда, Еуразиялық экономикалық одақтың Медицина бұйымдары номенклатурасына сәйкес медициналық бұйым түрінің ұзындығы 500 символдан аспайтын жол түрінде атауы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Медициналық бұйымның техникалық және (немесе) пайдалану сипаттамаларын сипаттау </w:t>
            </w:r>
          </w:p>
          <w:p>
            <w:pPr>
              <w:spacing w:after="20"/>
              <w:ind w:left="20"/>
              <w:jc w:val="both"/>
            </w:pPr>
            <w:r>
              <w:rPr>
                <w:rFonts w:ascii="Times New Roman"/>
                <w:b w:val="false"/>
                <w:i w:val="false"/>
                <w:color w:val="000000"/>
                <w:sz w:val="20"/>
              </w:rPr>
              <w:t>
(hcsdo:MedicalProductCharacteristicText)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техникалық және (немесе) пайдалану сипаттамалары туралы мәлімет ұзындығы 4000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9.2.9. Медициналық бұйымды стерильдеу талабының коды </w:t>
            </w:r>
          </w:p>
          <w:p>
            <w:pPr>
              <w:spacing w:after="20"/>
              <w:ind w:left="20"/>
              <w:jc w:val="both"/>
            </w:pPr>
            <w:r>
              <w:rPr>
                <w:rFonts w:ascii="Times New Roman"/>
                <w:b w:val="false"/>
                <w:i w:val="false"/>
                <w:color w:val="000000"/>
                <w:sz w:val="20"/>
              </w:rPr>
              <w:t>
(hcsdo:MedicalProduct SterilizationCode)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медициналық бұйымды стерильдеу талабының коды көрсетіледі:</w:t>
            </w:r>
          </w:p>
          <w:p>
            <w:pPr>
              <w:spacing w:after="20"/>
              <w:ind w:left="20"/>
              <w:jc w:val="both"/>
            </w:pPr>
            <w:r>
              <w:rPr>
                <w:rFonts w:ascii="Times New Roman"/>
                <w:b w:val="false"/>
                <w:i w:val="false"/>
                <w:color w:val="000000"/>
                <w:sz w:val="20"/>
              </w:rPr>
              <w:t>
 01 – бір рет пайдаланылатын стерильденбеген медициналық бұйым;</w:t>
            </w:r>
          </w:p>
          <w:p>
            <w:pPr>
              <w:spacing w:after="20"/>
              <w:ind w:left="20"/>
              <w:jc w:val="both"/>
            </w:pPr>
            <w:r>
              <w:rPr>
                <w:rFonts w:ascii="Times New Roman"/>
                <w:b w:val="false"/>
                <w:i w:val="false"/>
                <w:color w:val="000000"/>
                <w:sz w:val="20"/>
              </w:rPr>
              <w:t>
02 – бір рет пайдаланылатын стерильденген медициналық бұйым;</w:t>
            </w:r>
          </w:p>
          <w:p>
            <w:pPr>
              <w:spacing w:after="20"/>
              <w:ind w:left="20"/>
              <w:jc w:val="both"/>
            </w:pPr>
            <w:r>
              <w:rPr>
                <w:rFonts w:ascii="Times New Roman"/>
                <w:b w:val="false"/>
                <w:i w:val="false"/>
                <w:color w:val="000000"/>
                <w:sz w:val="20"/>
              </w:rPr>
              <w:t>
03 – бірнеше рет қолданылатын стерильденетін медициналық бұйым, олардың стерильденуі стерильдеудің тиісті әдістерінің көмегімен бірінші қолдану кезіндегі сияқты, одан кейінгі әрбір қолдану кезінде де қамтамасыз етіледі;</w:t>
            </w:r>
          </w:p>
          <w:p>
            <w:pPr>
              <w:spacing w:after="20"/>
              <w:ind w:left="20"/>
              <w:jc w:val="both"/>
            </w:pPr>
            <w:r>
              <w:rPr>
                <w:rFonts w:ascii="Times New Roman"/>
                <w:b w:val="false"/>
                <w:i w:val="false"/>
                <w:color w:val="000000"/>
                <w:sz w:val="20"/>
              </w:rPr>
              <w:t>
04 – бірнеше рет қолданылатын стерильденбеген медициналық бұйым;</w:t>
            </w:r>
          </w:p>
          <w:p>
            <w:pPr>
              <w:spacing w:after="20"/>
              <w:ind w:left="20"/>
              <w:jc w:val="both"/>
            </w:pPr>
            <w:r>
              <w:rPr>
                <w:rFonts w:ascii="Times New Roman"/>
                <w:b w:val="false"/>
                <w:i w:val="false"/>
                <w:color w:val="000000"/>
                <w:sz w:val="20"/>
              </w:rPr>
              <w:t>
05 – медициналық бұйымдарды стерильдеу үшін жабдық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9.2.10. Медициналық бұйымды қолдану технологиясының коды </w:t>
            </w:r>
          </w:p>
          <w:p>
            <w:pPr>
              <w:spacing w:after="20"/>
              <w:ind w:left="20"/>
              <w:jc w:val="both"/>
            </w:pPr>
            <w:r>
              <w:rPr>
                <w:rFonts w:ascii="Times New Roman"/>
                <w:b w:val="false"/>
                <w:i w:val="false"/>
                <w:color w:val="000000"/>
                <w:sz w:val="20"/>
              </w:rPr>
              <w:t>
(hcsdo:MedicalProduct</w:t>
            </w:r>
          </w:p>
          <w:p>
            <w:pPr>
              <w:spacing w:after="20"/>
              <w:ind w:left="20"/>
              <w:jc w:val="both"/>
            </w:pPr>
            <w:r>
              <w:rPr>
                <w:rFonts w:ascii="Times New Roman"/>
                <w:b w:val="false"/>
                <w:i w:val="false"/>
                <w:color w:val="000000"/>
                <w:sz w:val="20"/>
              </w:rPr>
              <w:t>
UsageTechnology</w:t>
            </w:r>
          </w:p>
          <w:p>
            <w:pPr>
              <w:spacing w:after="20"/>
              <w:ind w:left="20"/>
              <w:jc w:val="both"/>
            </w:pPr>
            <w:r>
              <w:rPr>
                <w:rFonts w:ascii="Times New Roman"/>
                <w:b w:val="false"/>
                <w:i w:val="false"/>
                <w:color w:val="000000"/>
                <w:sz w:val="20"/>
              </w:rPr>
              <w: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медициналық бұйымды қолдану тенологиясының коды көрсетіледі:</w:t>
            </w:r>
          </w:p>
          <w:p>
            <w:pPr>
              <w:spacing w:after="20"/>
              <w:ind w:left="20"/>
              <w:jc w:val="both"/>
            </w:pPr>
            <w:r>
              <w:rPr>
                <w:rFonts w:ascii="Times New Roman"/>
                <w:b w:val="false"/>
                <w:i w:val="false"/>
                <w:color w:val="000000"/>
                <w:sz w:val="20"/>
              </w:rPr>
              <w:t>
01 – белсенді емес медициналық бұйым, олардың жұмыс істеуі адам денесімен немесе ауырлық күшімен (гравитациямен)  айналатын энергияны қоспағанда, энергия көзін талап етпейді;</w:t>
            </w:r>
          </w:p>
          <w:p>
            <w:pPr>
              <w:spacing w:after="20"/>
              <w:ind w:left="20"/>
              <w:jc w:val="both"/>
            </w:pPr>
            <w:r>
              <w:rPr>
                <w:rFonts w:ascii="Times New Roman"/>
                <w:b w:val="false"/>
                <w:i w:val="false"/>
                <w:color w:val="000000"/>
                <w:sz w:val="20"/>
              </w:rPr>
              <w:t>
02 – белсенді медициналық бұйым, олардың жұмыс істеуі үшін адам денесімен немесе ауырлық күшімен (гравитациямен)  алынатын энергия көзін пайдалану қажет;</w:t>
            </w:r>
          </w:p>
          <w:p>
            <w:pPr>
              <w:spacing w:after="20"/>
              <w:ind w:left="20"/>
              <w:jc w:val="both"/>
            </w:pPr>
            <w:r>
              <w:rPr>
                <w:rFonts w:ascii="Times New Roman"/>
                <w:b w:val="false"/>
                <w:i w:val="false"/>
                <w:color w:val="000000"/>
                <w:sz w:val="20"/>
              </w:rPr>
              <w:t>
03 – белсенді емес имплантатталатын медициналық бұйым;</w:t>
            </w:r>
          </w:p>
          <w:p>
            <w:pPr>
              <w:spacing w:after="20"/>
              <w:ind w:left="20"/>
              <w:jc w:val="both"/>
            </w:pPr>
            <w:r>
              <w:rPr>
                <w:rFonts w:ascii="Times New Roman"/>
                <w:b w:val="false"/>
                <w:i w:val="false"/>
                <w:color w:val="000000"/>
                <w:sz w:val="20"/>
              </w:rPr>
              <w:t>
04 – белсенді имплантатталатын медициналық бұйым;</w:t>
            </w:r>
          </w:p>
          <w:p>
            <w:pPr>
              <w:spacing w:after="20"/>
              <w:ind w:left="20"/>
              <w:jc w:val="both"/>
            </w:pPr>
            <w:r>
              <w:rPr>
                <w:rFonts w:ascii="Times New Roman"/>
                <w:b w:val="false"/>
                <w:i w:val="false"/>
                <w:color w:val="000000"/>
                <w:sz w:val="20"/>
              </w:rPr>
              <w:t xml:space="preserve">
05 – клеткалық технологиялар мен тіннің инженерии өнімдері, биоимплантаттар, өзінен-өзі жұтаңдаған биополимерлер, тінді желімдер және тігісті материалдар сияқты материалдарды қамтитын биомедициналық бұйым; </w:t>
            </w:r>
          </w:p>
          <w:p>
            <w:pPr>
              <w:spacing w:after="20"/>
              <w:ind w:left="20"/>
              <w:jc w:val="both"/>
            </w:pPr>
            <w:r>
              <w:rPr>
                <w:rFonts w:ascii="Times New Roman"/>
                <w:b w:val="false"/>
                <w:i w:val="false"/>
                <w:color w:val="000000"/>
                <w:sz w:val="20"/>
              </w:rPr>
              <w:t>
06 – хирургиялық (кесу, бұрау, аралау, сызат, қыру, қысу, жайылу, сындыру, тесу) арналған хирургиялық аспаптар;</w:t>
            </w:r>
          </w:p>
          <w:p>
            <w:pPr>
              <w:spacing w:after="20"/>
              <w:ind w:left="20"/>
              <w:jc w:val="both"/>
            </w:pPr>
            <w:r>
              <w:rPr>
                <w:rFonts w:ascii="Times New Roman"/>
                <w:b w:val="false"/>
                <w:i w:val="false"/>
                <w:color w:val="000000"/>
                <w:sz w:val="20"/>
              </w:rPr>
              <w:t>
07 – протезді-ортапедиялық бұйым;</w:t>
            </w:r>
          </w:p>
          <w:p>
            <w:pPr>
              <w:spacing w:after="20"/>
              <w:ind w:left="20"/>
              <w:jc w:val="both"/>
            </w:pPr>
            <w:r>
              <w:rPr>
                <w:rFonts w:ascii="Times New Roman"/>
                <w:b w:val="false"/>
                <w:i w:val="false"/>
                <w:color w:val="000000"/>
                <w:sz w:val="20"/>
              </w:rPr>
              <w:t xml:space="preserve">
08 – мүгедектерді оңалтудың техникалық құралы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 Медициналық бұйымның құрамында дәрілік заттың бар екендігінің белгісі </w:t>
            </w:r>
          </w:p>
          <w:p>
            <w:pPr>
              <w:spacing w:after="20"/>
              <w:ind w:left="20"/>
              <w:jc w:val="both"/>
            </w:pPr>
            <w:r>
              <w:rPr>
                <w:rFonts w:ascii="Times New Roman"/>
                <w:b w:val="false"/>
                <w:i w:val="false"/>
                <w:color w:val="000000"/>
                <w:sz w:val="20"/>
              </w:rPr>
              <w:t>
(hcsdo:MedicalDrugAvailabilityIndicator)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құрамында дәрілік заттың бар екендігін айқындайтын белгі көрсетіледі: </w:t>
            </w:r>
          </w:p>
          <w:p>
            <w:pPr>
              <w:spacing w:after="20"/>
              <w:ind w:left="20"/>
              <w:jc w:val="both"/>
            </w:pPr>
            <w:r>
              <w:rPr>
                <w:rFonts w:ascii="Times New Roman"/>
                <w:b w:val="false"/>
                <w:i w:val="false"/>
                <w:color w:val="000000"/>
                <w:sz w:val="20"/>
              </w:rPr>
              <w:t xml:space="preserve">
 1 – медициналық бұйымның құрамында дәрілік зат бар; </w:t>
            </w:r>
          </w:p>
          <w:p>
            <w:pPr>
              <w:spacing w:after="20"/>
              <w:ind w:left="20"/>
              <w:jc w:val="both"/>
            </w:pPr>
            <w:r>
              <w:rPr>
                <w:rFonts w:ascii="Times New Roman"/>
                <w:b w:val="false"/>
                <w:i w:val="false"/>
                <w:color w:val="000000"/>
                <w:sz w:val="20"/>
              </w:rPr>
              <w:t xml:space="preserve">
0 – медициналық бұйымның құрамында дәрілік зат жоқ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 Медициналық бұйымды жинақтау туралы мәлімет </w:t>
            </w:r>
          </w:p>
          <w:p>
            <w:pPr>
              <w:spacing w:after="20"/>
              <w:ind w:left="20"/>
              <w:jc w:val="both"/>
            </w:pPr>
            <w:r>
              <w:rPr>
                <w:rFonts w:ascii="Times New Roman"/>
                <w:b w:val="false"/>
                <w:i w:val="false"/>
                <w:color w:val="000000"/>
                <w:sz w:val="20"/>
              </w:rPr>
              <w:t>
(hccdo:MedicalProductSetDetails)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жинақтау туралы мәлімет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9.2.12.1. Медициналық бұйымды жинақтаудың құрамдас бөлігі түрінің коды </w:t>
            </w:r>
          </w:p>
          <w:p>
            <w:pPr>
              <w:spacing w:after="20"/>
              <w:ind w:left="20"/>
              <w:jc w:val="both"/>
            </w:pPr>
            <w:r>
              <w:rPr>
                <w:rFonts w:ascii="Times New Roman"/>
                <w:b w:val="false"/>
                <w:i w:val="false"/>
                <w:color w:val="000000"/>
                <w:sz w:val="20"/>
              </w:rPr>
              <w:t>
(hcsdo:MedicalProductSetKindCode)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құрамдас бөлігі түрінің тізбесіне сәйкес медициналық бұйымды жинақтаудың құрамдас бөлігі түрінің коды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9.2.12.2. Медициналық бұйымның құрамдас бөлігі үлгісінің атауы (hcsdo:ModelNumber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құрамдас бөлігі үлгісінің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 Медициналық бұйымның құрамдас бөлігін өндіріші туралы мәлімет</w:t>
            </w:r>
          </w:p>
          <w:p>
            <w:pPr>
              <w:spacing w:after="20"/>
              <w:ind w:left="20"/>
              <w:jc w:val="both"/>
            </w:pPr>
            <w:r>
              <w:rPr>
                <w:rFonts w:ascii="Times New Roman"/>
                <w:b w:val="false"/>
                <w:i w:val="false"/>
                <w:color w:val="000000"/>
                <w:sz w:val="20"/>
              </w:rPr>
              <w:t>
(hccdo:MedicalProductSetManufacturerDetails)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құрамдас бөлігін өндіріші туралы мәлімет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9.2.12.3.1. Шаруашылық жүргізуші субъектінің атауы </w:t>
            </w:r>
          </w:p>
          <w:p>
            <w:pPr>
              <w:spacing w:after="20"/>
              <w:ind w:left="20"/>
              <w:jc w:val="both"/>
            </w:pPr>
            <w:r>
              <w:rPr>
                <w:rFonts w:ascii="Times New Roman"/>
                <w:b w:val="false"/>
                <w:i w:val="false"/>
                <w:color w:val="000000"/>
                <w:sz w:val="20"/>
              </w:rPr>
              <w:t>
(csdo:BusinessEntity 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құрамдас бөлігін өндірушінің атауы жолдың үзілу, каретка және табуляция ауыстыру символдарынсыз ұзындығы 500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9.2.12.3.2. Елдің коды</w:t>
            </w:r>
          </w:p>
          <w:p>
            <w:pPr>
              <w:spacing w:after="20"/>
              <w:ind w:left="20"/>
              <w:jc w:val="both"/>
            </w:pPr>
            <w:r>
              <w:rPr>
                <w:rFonts w:ascii="Times New Roman"/>
                <w:b w:val="false"/>
                <w:i w:val="false"/>
                <w:color w:val="000000"/>
                <w:sz w:val="20"/>
              </w:rPr>
              <w:t>
(csdo:UnifiedCountry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сыныптауышынан елдің қос таңбалы коды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(сынытауыштың) сәйкестендіргіші  </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9.2.12.4. Медициналық бұйымның құрамдас бөлігінің саны </w:t>
            </w:r>
          </w:p>
          <w:p>
            <w:pPr>
              <w:spacing w:after="20"/>
              <w:ind w:left="20"/>
              <w:jc w:val="both"/>
            </w:pPr>
            <w:r>
              <w:rPr>
                <w:rFonts w:ascii="Times New Roman"/>
                <w:b w:val="false"/>
                <w:i w:val="false"/>
                <w:color w:val="000000"/>
                <w:sz w:val="20"/>
              </w:rPr>
              <w:t>
(hcsdo:MedicalProductSetMeasure)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он мыңдық жүйесіндегі теріс емес тұтас сан түріндегі медициналық бұйым құрамындағы құрамдас бөлігі даналарының саны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сыныпатуышынан "дана" мәніне сәйкес келетін өлшем бірлігінің үш символды коды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анықтаманың (сыныптауыштың) сәйкестендіргіші </w:t>
            </w:r>
          </w:p>
          <w:p>
            <w:pPr>
              <w:spacing w:after="20"/>
              <w:ind w:left="20"/>
              <w:jc w:val="both"/>
            </w:pPr>
            <w:r>
              <w:rPr>
                <w:rFonts w:ascii="Times New Roman"/>
                <w:b w:val="false"/>
                <w:i w:val="false"/>
                <w:color w:val="000000"/>
                <w:sz w:val="20"/>
              </w:rPr>
              <w:t>
(атрибут measurementUnitCodeListId)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өлшем бірлігі сыныпауыштың сәйкестендіргіші жолдың үзілу, каретка және табуляция ауыстыру символдарынсыз ұзындығы 20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9.2.1.3. Қолдануға көрсеткішті сипаттау </w:t>
            </w:r>
          </w:p>
          <w:p>
            <w:pPr>
              <w:spacing w:after="20"/>
              <w:ind w:left="20"/>
              <w:jc w:val="both"/>
            </w:pPr>
            <w:r>
              <w:rPr>
                <w:rFonts w:ascii="Times New Roman"/>
                <w:b w:val="false"/>
                <w:i w:val="false"/>
                <w:color w:val="000000"/>
                <w:sz w:val="20"/>
              </w:rPr>
              <w:t>
(hcsdo:IndicationText)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қолдануға арналған көрсеткіштің сипаттамасы ұзындығы 4000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9.2.1.4. Медициналық бұйымды қолдануға қарсы көрсетілімді сипаттау </w:t>
            </w:r>
          </w:p>
          <w:p>
            <w:pPr>
              <w:spacing w:after="20"/>
              <w:ind w:left="20"/>
              <w:jc w:val="both"/>
            </w:pPr>
            <w:r>
              <w:rPr>
                <w:rFonts w:ascii="Times New Roman"/>
                <w:b w:val="false"/>
                <w:i w:val="false"/>
                <w:color w:val="000000"/>
                <w:sz w:val="20"/>
              </w:rPr>
              <w:t>
(hcsdo:ContraindicationText)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қолдануға қарсы көрсетілімнің сипаттамасы көрсетіледі, ұзындығы 4000 символдан аспайтын жол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9.2.1.5. Медициналық бұйымды қолданудан болатын жанама әсерлерді сипаттау </w:t>
            </w:r>
          </w:p>
          <w:p>
            <w:pPr>
              <w:spacing w:after="20"/>
              <w:ind w:left="20"/>
              <w:jc w:val="both"/>
            </w:pPr>
            <w:r>
              <w:rPr>
                <w:rFonts w:ascii="Times New Roman"/>
                <w:b w:val="false"/>
                <w:i w:val="false"/>
                <w:color w:val="000000"/>
                <w:sz w:val="20"/>
              </w:rPr>
              <w:t>
(hcsdo:ReactionText)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қолданудан болатын жанама әсерлердің сипаттамасы ұзындығы 4000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9.2.1.6. Медициналық бұйымды сақтау мерзімі </w:t>
            </w:r>
          </w:p>
          <w:p>
            <w:pPr>
              <w:spacing w:after="20"/>
              <w:ind w:left="20"/>
              <w:jc w:val="both"/>
            </w:pPr>
            <w:r>
              <w:rPr>
                <w:rFonts w:ascii="Times New Roman"/>
                <w:b w:val="false"/>
                <w:i w:val="false"/>
                <w:color w:val="000000"/>
                <w:sz w:val="20"/>
              </w:rPr>
              <w:t>
(hcsdo:MedicalProduct StorageDuration)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стандартына сәйкес, медициналық бұйымды сақтау мерзімінің ұзақтығы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 Медициналық бұйымды пайдаланудың кепілдік мерзімі</w:t>
            </w:r>
          </w:p>
          <w:p>
            <w:pPr>
              <w:spacing w:after="20"/>
              <w:ind w:left="20"/>
              <w:jc w:val="both"/>
            </w:pPr>
            <w:r>
              <w:rPr>
                <w:rFonts w:ascii="Times New Roman"/>
                <w:b w:val="false"/>
                <w:i w:val="false"/>
                <w:color w:val="000000"/>
                <w:sz w:val="20"/>
              </w:rPr>
              <w:t>
(hcsdo:MedicalProduct WarrantyDuration)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стандартына сәйкес, медициналық бұйымды пайдаланудың кепілдік мерзімінің ұзақтығы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9.2.1.8. Медициналық бұйымды сақтау шартын сипаттау </w:t>
            </w:r>
          </w:p>
          <w:p>
            <w:pPr>
              <w:spacing w:after="20"/>
              <w:ind w:left="20"/>
              <w:jc w:val="both"/>
            </w:pPr>
            <w:r>
              <w:rPr>
                <w:rFonts w:ascii="Times New Roman"/>
                <w:b w:val="false"/>
                <w:i w:val="false"/>
                <w:color w:val="000000"/>
                <w:sz w:val="20"/>
              </w:rPr>
              <w:t>
(hcsdo:MedicalProduct StorageConditionsText)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сақтау шартының сипаттамасы ұзындығы 4000 символдан аспайтын жол түрінде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Тіркелетін медициналық бұйымды өндіру туралы мәлімет </w:t>
            </w:r>
          </w:p>
          <w:p>
            <w:pPr>
              <w:spacing w:after="20"/>
              <w:ind w:left="20"/>
              <w:jc w:val="both"/>
            </w:pPr>
            <w:r>
              <w:rPr>
                <w:rFonts w:ascii="Times New Roman"/>
                <w:b w:val="false"/>
                <w:i w:val="false"/>
                <w:color w:val="000000"/>
                <w:sz w:val="20"/>
              </w:rPr>
              <w:t>
(hccdo:MedicalDeviceManufacturingDetails)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бұйымды өндіру туралы мәлімет көрсетіледі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9.3.1. Ұйымның медициналық бұйымды өндіруге қатысу деңгейінің коды </w:t>
            </w:r>
          </w:p>
          <w:p>
            <w:pPr>
              <w:spacing w:after="20"/>
              <w:ind w:left="20"/>
              <w:jc w:val="both"/>
            </w:pPr>
            <w:r>
              <w:rPr>
                <w:rFonts w:ascii="Times New Roman"/>
                <w:b w:val="false"/>
                <w:i w:val="false"/>
                <w:color w:val="000000"/>
                <w:sz w:val="20"/>
              </w:rPr>
              <w:t>
(hcsdo:Manufacture ParticipationDegreeCode)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деңгейінің тізбесіне сәйкес ұйымның:</w:t>
            </w:r>
          </w:p>
          <w:p>
            <w:pPr>
              <w:spacing w:after="20"/>
              <w:ind w:left="20"/>
              <w:jc w:val="both"/>
            </w:pPr>
            <w:r>
              <w:rPr>
                <w:rFonts w:ascii="Times New Roman"/>
                <w:b w:val="false"/>
                <w:i w:val="false"/>
                <w:color w:val="000000"/>
                <w:sz w:val="20"/>
              </w:rPr>
              <w:t>
01 – осы өндірісте толықтай;</w:t>
            </w:r>
          </w:p>
          <w:p>
            <w:pPr>
              <w:spacing w:after="20"/>
              <w:ind w:left="20"/>
              <w:jc w:val="both"/>
            </w:pPr>
            <w:r>
              <w:rPr>
                <w:rFonts w:ascii="Times New Roman"/>
                <w:b w:val="false"/>
                <w:i w:val="false"/>
                <w:color w:val="000000"/>
                <w:sz w:val="20"/>
              </w:rPr>
              <w:t>
02 – осы өндірісте ішінара;</w:t>
            </w:r>
          </w:p>
          <w:p>
            <w:pPr>
              <w:spacing w:after="20"/>
              <w:ind w:left="20"/>
              <w:jc w:val="both"/>
            </w:pPr>
            <w:r>
              <w:rPr>
                <w:rFonts w:ascii="Times New Roman"/>
                <w:b w:val="false"/>
                <w:i w:val="false"/>
                <w:color w:val="000000"/>
                <w:sz w:val="20"/>
              </w:rPr>
              <w:t>
03 – басқа өндірісте толықтай медициналық бұйымды өндіруге  қатысу деңгейінің коды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9.3.2. Тіркелетін медициналық бұйымды өндіруші туралы мәлімет </w:t>
            </w:r>
          </w:p>
          <w:p>
            <w:pPr>
              <w:spacing w:after="20"/>
              <w:ind w:left="20"/>
              <w:jc w:val="both"/>
            </w:pPr>
            <w:r>
              <w:rPr>
                <w:rFonts w:ascii="Times New Roman"/>
                <w:b w:val="false"/>
                <w:i w:val="false"/>
                <w:color w:val="000000"/>
                <w:sz w:val="20"/>
              </w:rPr>
              <w:t>
(hccdo:MedicalDevice ManufacturerDetails)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медициналық бұйымды өндіруші туралы мәлімет көрсетіледі. Деректемелердің құрамы және оларды толтыру қағидасы 2-кестеде келтірілген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Тіркелетін медициналық бұйымның өндірістік алаңы туралы мәлімет</w:t>
            </w:r>
          </w:p>
          <w:p>
            <w:pPr>
              <w:spacing w:after="20"/>
              <w:ind w:left="20"/>
              <w:jc w:val="both"/>
            </w:pPr>
            <w:r>
              <w:rPr>
                <w:rFonts w:ascii="Times New Roman"/>
                <w:b w:val="false"/>
                <w:i w:val="false"/>
                <w:color w:val="000000"/>
                <w:sz w:val="20"/>
              </w:rPr>
              <w:t>
(hccdo:MedicalDevice ManufacturingAreaDetails)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медициналық бұйымның өндірістік алаңы туралы мәлімет көрсетіледі. Деректемелердің құрамы және оларды толтыру қағидасы </w:t>
            </w:r>
          </w:p>
          <w:p>
            <w:pPr>
              <w:spacing w:after="20"/>
              <w:ind w:left="20"/>
              <w:jc w:val="both"/>
            </w:pPr>
            <w:r>
              <w:rPr>
                <w:rFonts w:ascii="Times New Roman"/>
                <w:b w:val="false"/>
                <w:i w:val="false"/>
                <w:color w:val="000000"/>
                <w:sz w:val="20"/>
              </w:rPr>
              <w:t>
2-кестеде келтірілген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Медициналық бұйымдарды өндірушінің уәкілетті өкілі туралы мәлімет </w:t>
            </w:r>
          </w:p>
          <w:p>
            <w:pPr>
              <w:spacing w:after="20"/>
              <w:ind w:left="20"/>
              <w:jc w:val="both"/>
            </w:pPr>
            <w:r>
              <w:rPr>
                <w:rFonts w:ascii="Times New Roman"/>
                <w:b w:val="false"/>
                <w:i w:val="false"/>
                <w:color w:val="000000"/>
                <w:sz w:val="20"/>
              </w:rPr>
              <w:t>
(hccdo:MedicalDevice RepresentativeDetails)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медициналық бұйымды өндірушінің уәкілетті өкілі туралы мәлімет көрсетіледі. Деректемелердің құрамы және оларды толтыру қағидасы 2-кестеде келтірілген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берушінің рөлін айқындайтын белгі</w:t>
            </w:r>
          </w:p>
          <w:p>
            <w:pPr>
              <w:spacing w:after="20"/>
              <w:ind w:left="20"/>
              <w:jc w:val="both"/>
            </w:pPr>
            <w:r>
              <w:rPr>
                <w:rFonts w:ascii="Times New Roman"/>
                <w:b w:val="false"/>
                <w:i w:val="false"/>
                <w:color w:val="000000"/>
                <w:sz w:val="20"/>
              </w:rPr>
              <w:t>
(hcsdo:ApplicantRoleIndicator)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өндірушінің өтініш беруші болып табылатынын айқындайтын белгі көрсетіледі:</w:t>
            </w:r>
          </w:p>
          <w:p>
            <w:pPr>
              <w:spacing w:after="20"/>
              <w:ind w:left="20"/>
              <w:jc w:val="both"/>
            </w:pPr>
            <w:r>
              <w:rPr>
                <w:rFonts w:ascii="Times New Roman"/>
                <w:b w:val="false"/>
                <w:i w:val="false"/>
                <w:color w:val="000000"/>
                <w:sz w:val="20"/>
              </w:rPr>
              <w:t>
1 – медициналық бұйымды өндіруші өтініш беруші болып табылады;</w:t>
            </w:r>
          </w:p>
          <w:p>
            <w:pPr>
              <w:spacing w:after="20"/>
              <w:ind w:left="20"/>
              <w:jc w:val="both"/>
            </w:pPr>
            <w:r>
              <w:rPr>
                <w:rFonts w:ascii="Times New Roman"/>
                <w:b w:val="false"/>
                <w:i w:val="false"/>
                <w:color w:val="000000"/>
                <w:sz w:val="20"/>
              </w:rPr>
              <w:t xml:space="preserve">
0 – медициналық бұйымды өндірушінің уәкілетті өкілі өтініш беруші болып табылады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6"/>
    <w:p>
      <w:pPr>
        <w:spacing w:after="0"/>
        <w:ind w:left="0"/>
        <w:jc w:val="both"/>
      </w:pPr>
      <w:r>
        <w:rPr>
          <w:rFonts w:ascii="Times New Roman"/>
          <w:b w:val="false"/>
          <w:i w:val="false"/>
          <w:color w:val="000000"/>
          <w:sz w:val="28"/>
        </w:rPr>
        <w:t>
      2-кесте</w:t>
      </w:r>
    </w:p>
    <w:bookmarkEnd w:id="26"/>
    <w:bookmarkStart w:name="z32" w:id="27"/>
    <w:p>
      <w:pPr>
        <w:spacing w:after="0"/>
        <w:ind w:left="0"/>
        <w:jc w:val="left"/>
      </w:pPr>
      <w:r>
        <w:rPr>
          <w:rFonts w:ascii="Times New Roman"/>
          <w:b/>
          <w:i w:val="false"/>
          <w:color w:val="000000"/>
        </w:rPr>
        <w:t xml:space="preserve"> "Тіркелетін медициналық бұйымды өндіруші туралы мәлімет", "Тіркелетін</w:t>
      </w:r>
      <w:r>
        <w:br/>
      </w:r>
      <w:r>
        <w:rPr>
          <w:rFonts w:ascii="Times New Roman"/>
          <w:b/>
          <w:i w:val="false"/>
          <w:color w:val="000000"/>
        </w:rPr>
        <w:t>медициналық бұйымның өндірістік алаңы туралы мәлімет", "Медициналық</w:t>
      </w:r>
      <w:r>
        <w:br/>
      </w:r>
      <w:r>
        <w:rPr>
          <w:rFonts w:ascii="Times New Roman"/>
          <w:b/>
          <w:i w:val="false"/>
          <w:color w:val="000000"/>
        </w:rPr>
        <w:t>бұйымдарды өндірушінің уәкілетті өкілі туралы мәлімет" деректемелер құрамының</w:t>
      </w:r>
      <w:r>
        <w:br/>
      </w:r>
      <w:r>
        <w:rPr>
          <w:rFonts w:ascii="Times New Roman"/>
          <w:b/>
          <w:i w:val="false"/>
          <w:color w:val="000000"/>
        </w:rPr>
        <w:t>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Шаруашылық жүргізуші туралы мәлімет</w:t>
            </w:r>
          </w:p>
          <w:p>
            <w:pPr>
              <w:spacing w:after="20"/>
              <w:ind w:left="20"/>
              <w:jc w:val="both"/>
            </w:pPr>
            <w:r>
              <w:rPr>
                <w:rFonts w:ascii="Times New Roman"/>
                <w:b w:val="false"/>
                <w:i w:val="false"/>
                <w:color w:val="000000"/>
                <w:sz w:val="20"/>
              </w:rPr>
              <w:t>
(ccdo:BusinessEntityTypeCode)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3-кестеде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 беру құжаты туралы мәлімет</w:t>
            </w:r>
          </w:p>
          <w:p>
            <w:pPr>
              <w:spacing w:after="20"/>
              <w:ind w:left="20"/>
              <w:jc w:val="both"/>
            </w:pPr>
            <w:r>
              <w:rPr>
                <w:rFonts w:ascii="Times New Roman"/>
                <w:b w:val="false"/>
                <w:i w:val="false"/>
                <w:color w:val="000000"/>
                <w:sz w:val="20"/>
              </w:rPr>
              <w:t>
(hccdo:ManufacturePermitDocDetails)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6-кестеде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Медициналық бұйымды өндіруші ұйымның қызметкері туралы мәлімет </w:t>
            </w:r>
          </w:p>
          <w:p>
            <w:pPr>
              <w:spacing w:after="20"/>
              <w:ind w:left="20"/>
              <w:jc w:val="both"/>
            </w:pPr>
            <w:r>
              <w:rPr>
                <w:rFonts w:ascii="Times New Roman"/>
                <w:b w:val="false"/>
                <w:i w:val="false"/>
                <w:color w:val="000000"/>
                <w:sz w:val="20"/>
              </w:rPr>
              <w:t>
(hccdo:OfficerDetails)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7-кестеде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3" w:id="28"/>
    <w:p>
      <w:pPr>
        <w:spacing w:after="0"/>
        <w:ind w:left="0"/>
        <w:jc w:val="both"/>
      </w:pPr>
      <w:r>
        <w:rPr>
          <w:rFonts w:ascii="Times New Roman"/>
          <w:b w:val="false"/>
          <w:i w:val="false"/>
          <w:color w:val="000000"/>
          <w:sz w:val="28"/>
        </w:rPr>
        <w:t>
      3-кесте</w:t>
      </w:r>
    </w:p>
    <w:bookmarkEnd w:id="28"/>
    <w:bookmarkStart w:name="z34" w:id="29"/>
    <w:p>
      <w:pPr>
        <w:spacing w:after="0"/>
        <w:ind w:left="0"/>
        <w:jc w:val="left"/>
      </w:pPr>
      <w:r>
        <w:rPr>
          <w:rFonts w:ascii="Times New Roman"/>
          <w:b/>
          <w:i w:val="false"/>
          <w:color w:val="000000"/>
        </w:rPr>
        <w:t xml:space="preserve"> "Шаруашылық жүргізуші субъекті туралы мәлімет" деректемесі құрамынының</w:t>
      </w:r>
      <w:r>
        <w:br/>
      </w:r>
      <w:r>
        <w:rPr>
          <w:rFonts w:ascii="Times New Roman"/>
          <w:b/>
          <w:i w:val="false"/>
          <w:color w:val="000000"/>
        </w:rPr>
        <w:t>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Елдің коды </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сыныптауышынан шаруашылық жүргізуші елдің коды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(сыныпатуыштың) сәйкестендіргіші</w:t>
            </w:r>
          </w:p>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Шаруашылық жүргізуші субъектінің атауы </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Шаруашылық жүргізуші субъектінің қысқаша атауы </w:t>
            </w:r>
          </w:p>
          <w:p>
            <w:pPr>
              <w:spacing w:after="20"/>
              <w:ind w:left="20"/>
              <w:jc w:val="both"/>
            </w:pPr>
            <w:r>
              <w:rPr>
                <w:rFonts w:ascii="Times New Roman"/>
                <w:b w:val="false"/>
                <w:i w:val="false"/>
                <w:color w:val="000000"/>
                <w:sz w:val="20"/>
              </w:rPr>
              <w:t>
(csdo:BusinessEntityBrief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немесе фирмалық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Ұйымдастыру-құқықтық нысанының коды </w:t>
            </w:r>
          </w:p>
          <w:p>
            <w:pPr>
              <w:spacing w:after="20"/>
              <w:ind w:left="20"/>
              <w:jc w:val="both"/>
            </w:pPr>
            <w:r>
              <w:rPr>
                <w:rFonts w:ascii="Times New Roman"/>
                <w:b w:val="false"/>
                <w:i w:val="false"/>
                <w:color w:val="000000"/>
                <w:sz w:val="20"/>
              </w:rPr>
              <w:t>
(csdo:BusinessEntityType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нысандар сыныптауышынан ұйымдастыру-құқықтық нысанының коды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ұйымдастыру-құқықтық нысандар сыныпатуыштың сәйкестендіргіші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Ұйымдастыру-құқықтық нысанының атауы</w:t>
            </w:r>
          </w:p>
          <w:p>
            <w:pPr>
              <w:spacing w:after="20"/>
              <w:ind w:left="20"/>
              <w:jc w:val="both"/>
            </w:pPr>
            <w:r>
              <w:rPr>
                <w:rFonts w:ascii="Times New Roman"/>
                <w:b w:val="false"/>
                <w:i w:val="false"/>
                <w:color w:val="000000"/>
                <w:sz w:val="20"/>
              </w:rPr>
              <w:t>
(csdo:BusinessEntityType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 Ұйымдастыру-құқықтық нысанының коды" деректемені толтырылмаса, ұйымдастыру-құқықтық нысанының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берілетін, шаруашылық жүргізуші субъектінің тізілімі (тіркелімі) бойынша жазбаның нөмірі (коды)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Сәйкестендіру әдісі </w:t>
            </w:r>
          </w:p>
          <w:p>
            <w:pPr>
              <w:spacing w:after="20"/>
              <w:ind w:left="20"/>
              <w:jc w:val="both"/>
            </w:pPr>
            <w:r>
              <w:rPr>
                <w:rFonts w:ascii="Times New Roman"/>
                <w:b w:val="false"/>
                <w:i w:val="false"/>
                <w:color w:val="000000"/>
                <w:sz w:val="20"/>
              </w:rPr>
              <w:t>
(атрибут kindId)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субъектілердің сәйкестендіру әдістерінің анықтамасын Одақтың бірыңғай нормативтік-құқықтық ақпарат жүйесі ресурстарының құрамына енгізгенге дейін шаруашылық жүргізуші субъектілерді сәйкестендіру әдісінің коды ықтимал мәндердің тізбесіне сәйкес көрсетіледі: </w:t>
            </w:r>
          </w:p>
          <w:p>
            <w:pPr>
              <w:spacing w:after="20"/>
              <w:ind w:left="20"/>
              <w:jc w:val="both"/>
            </w:pPr>
            <w:r>
              <w:rPr>
                <w:rFonts w:ascii="Times New Roman"/>
                <w:b w:val="false"/>
                <w:i w:val="false"/>
                <w:color w:val="000000"/>
                <w:sz w:val="20"/>
              </w:rPr>
              <w:t>
01 – БСН (Қазақстан Республикасының бизнес-сәйкестендіру нөмірі);</w:t>
            </w:r>
          </w:p>
          <w:p>
            <w:pPr>
              <w:spacing w:after="20"/>
              <w:ind w:left="20"/>
              <w:jc w:val="both"/>
            </w:pPr>
            <w:r>
              <w:rPr>
                <w:rFonts w:ascii="Times New Roman"/>
                <w:b w:val="false"/>
                <w:i w:val="false"/>
                <w:color w:val="000000"/>
                <w:sz w:val="20"/>
              </w:rPr>
              <w:t>
02 – ЗТМТ (Армения Республикасының заңды тұлғаларды мемлекеттік тіркеу коды);</w:t>
            </w:r>
          </w:p>
          <w:p>
            <w:pPr>
              <w:spacing w:after="20"/>
              <w:ind w:left="20"/>
              <w:jc w:val="both"/>
            </w:pPr>
            <w:r>
              <w:rPr>
                <w:rFonts w:ascii="Times New Roman"/>
                <w:b w:val="false"/>
                <w:i w:val="false"/>
                <w:color w:val="000000"/>
                <w:sz w:val="20"/>
              </w:rPr>
              <w:t>
03 – НМТН (Ресей Федерациясындағы негізгі мемлекеттік тіркеу нөмірі);</w:t>
            </w:r>
          </w:p>
          <w:p>
            <w:pPr>
              <w:spacing w:after="20"/>
              <w:ind w:left="20"/>
              <w:jc w:val="both"/>
            </w:pPr>
            <w:r>
              <w:rPr>
                <w:rFonts w:ascii="Times New Roman"/>
                <w:b w:val="false"/>
                <w:i w:val="false"/>
                <w:color w:val="000000"/>
                <w:sz w:val="20"/>
              </w:rPr>
              <w:t>
04 – ДКНМТН (Ресей Федерациясындағы дара кәсіпкердің негізгі мемлекеттік тіркеу нөмірі);</w:t>
            </w:r>
          </w:p>
          <w:p>
            <w:pPr>
              <w:spacing w:after="20"/>
              <w:ind w:left="20"/>
              <w:jc w:val="both"/>
            </w:pPr>
            <w:r>
              <w:rPr>
                <w:rFonts w:ascii="Times New Roman"/>
                <w:b w:val="false"/>
                <w:i w:val="false"/>
                <w:color w:val="000000"/>
                <w:sz w:val="20"/>
              </w:rPr>
              <w:t xml:space="preserve">
05 – МБОЖЖ (Беларусь Республикасының "Мемлекеттік билік және басқару органдары" Жалпы мемлекеттік сыныптауыштың коды); </w:t>
            </w:r>
          </w:p>
          <w:p>
            <w:pPr>
              <w:spacing w:after="20"/>
              <w:ind w:left="20"/>
              <w:jc w:val="both"/>
            </w:pPr>
            <w:r>
              <w:rPr>
                <w:rFonts w:ascii="Times New Roman"/>
                <w:b w:val="false"/>
                <w:i w:val="false"/>
                <w:color w:val="000000"/>
                <w:sz w:val="20"/>
              </w:rPr>
              <w:t>
06 – КҰЖЖ (Қырғыз Республикасының Кәсіпорындары мен ұйымдарының жалпыреспубликалық сыныпатуыштың коды);</w:t>
            </w:r>
          </w:p>
          <w:p>
            <w:pPr>
              <w:spacing w:after="20"/>
              <w:ind w:left="20"/>
              <w:jc w:val="both"/>
            </w:pPr>
            <w:r>
              <w:rPr>
                <w:rFonts w:ascii="Times New Roman"/>
                <w:b w:val="false"/>
                <w:i w:val="false"/>
                <w:color w:val="000000"/>
                <w:sz w:val="20"/>
              </w:rPr>
              <w:t>
07 – ЗТКЖЖ (Беларусь Республикасының "Заңды тұлғалар мен дара кәсіпкерлер" Жалпымемлекеттік сыныпатуышының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сәйкестендіруші кедендік нөмір</w:t>
            </w:r>
          </w:p>
          <w:p>
            <w:pPr>
              <w:spacing w:after="20"/>
              <w:ind w:left="20"/>
              <w:jc w:val="both"/>
            </w:pPr>
            <w:r>
              <w:rPr>
                <w:rFonts w:ascii="Times New Roman"/>
                <w:b w:val="false"/>
                <w:i w:val="false"/>
                <w:color w:val="000000"/>
                <w:sz w:val="20"/>
              </w:rPr>
              <w:t>
(csdo:UniqueCustoms 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жасау мақсатына арналған, шаруашылық жүргізуші субъектінің бірегей сәйкестендіру нөмірі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тіркеудің елдің салық төлеушілер тізілімінде шаруашылық жүргізуші субъектісінің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 ReasonCode)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шаруашылық субъектіні салық есебіне қою себебін сәйкестендіретін, 9 символды цифрлы код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5-кестеде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деектеені</w:t>
            </w:r>
          </w:p>
          <w:p>
            <w:pPr>
              <w:spacing w:after="20"/>
              <w:ind w:left="20"/>
              <w:jc w:val="both"/>
            </w:pPr>
            <w:r>
              <w:rPr>
                <w:rFonts w:ascii="Times New Roman"/>
                <w:b w:val="false"/>
                <w:i w:val="false"/>
                <w:color w:val="000000"/>
                <w:sz w:val="20"/>
              </w:rPr>
              <w:t>
(ccdo:Communication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5-кестеде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5" w:id="30"/>
    <w:p>
      <w:pPr>
        <w:spacing w:after="0"/>
        <w:ind w:left="0"/>
        <w:jc w:val="both"/>
      </w:pPr>
      <w:r>
        <w:rPr>
          <w:rFonts w:ascii="Times New Roman"/>
          <w:b w:val="false"/>
          <w:i w:val="false"/>
          <w:color w:val="000000"/>
          <w:sz w:val="28"/>
        </w:rPr>
        <w:t>
      4-кесте</w:t>
      </w:r>
    </w:p>
    <w:bookmarkEnd w:id="30"/>
    <w:bookmarkStart w:name="z36" w:id="31"/>
    <w:p>
      <w:pPr>
        <w:spacing w:after="0"/>
        <w:ind w:left="0"/>
        <w:jc w:val="left"/>
      </w:pPr>
      <w:r>
        <w:rPr>
          <w:rFonts w:ascii="Times New Roman"/>
          <w:b/>
          <w:i w:val="false"/>
          <w:color w:val="000000"/>
        </w:rPr>
        <w:t xml:space="preserve"> "Мекенжай" деректемесі құрамының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мекенжай түрлері сыныптауышынан мекенжай түрінің коды көрсетіледі:</w:t>
            </w:r>
          </w:p>
          <w:p>
            <w:pPr>
              <w:spacing w:after="20"/>
              <w:ind w:left="20"/>
              <w:jc w:val="both"/>
            </w:pPr>
            <w:r>
              <w:rPr>
                <w:rFonts w:ascii="Times New Roman"/>
                <w:b w:val="false"/>
                <w:i w:val="false"/>
                <w:color w:val="000000"/>
                <w:sz w:val="20"/>
              </w:rPr>
              <w:t>
01 – тіркеу мекенжайы;</w:t>
            </w:r>
          </w:p>
          <w:p>
            <w:pPr>
              <w:spacing w:after="20"/>
              <w:ind w:left="20"/>
              <w:jc w:val="both"/>
            </w:pPr>
            <w:r>
              <w:rPr>
                <w:rFonts w:ascii="Times New Roman"/>
                <w:b w:val="false"/>
                <w:i w:val="false"/>
                <w:color w:val="000000"/>
                <w:sz w:val="20"/>
              </w:rPr>
              <w:t>
02 – нақты мекенжайы;</w:t>
            </w:r>
          </w:p>
          <w:p>
            <w:pPr>
              <w:spacing w:after="20"/>
              <w:ind w:left="20"/>
              <w:jc w:val="both"/>
            </w:pPr>
            <w:r>
              <w:rPr>
                <w:rFonts w:ascii="Times New Roman"/>
                <w:b w:val="false"/>
                <w:i w:val="false"/>
                <w:color w:val="000000"/>
                <w:sz w:val="20"/>
              </w:rPr>
              <w:t>
03 – почталық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сыныпатуышынан елдің қос таңбалы коды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(сыныпатуыштың) сәйкестендіргіші </w:t>
            </w:r>
          </w:p>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атауы жолдың үзілу, каретка және табуляция ауыстыру символдарынсыз ұзындығы 120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 Қала" деректемені толтырылмаған жағдайда, елді мекеннің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белгісі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белгісі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Почталық мекенжай </w:t>
            </w:r>
          </w:p>
          <w:p>
            <w:pPr>
              <w:spacing w:after="20"/>
              <w:ind w:left="20"/>
              <w:jc w:val="both"/>
            </w:pPr>
            <w:r>
              <w:rPr>
                <w:rFonts w:ascii="Times New Roman"/>
                <w:b w:val="false"/>
                <w:i w:val="false"/>
                <w:color w:val="000000"/>
                <w:sz w:val="20"/>
              </w:rPr>
              <w:t>
(csdo:PostCode)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латын әліпбиінің бас әріптерінен немесе цифрларынан тұратын дефиспен бөлінуі мүмкін жол түрінде кәсіпорынның почта байланысының почталық индексі жолдың үзілу, каретка және табуляция ауыстыру символдарынсыз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 жәшігінің нөмірі </w:t>
            </w:r>
          </w:p>
          <w:p>
            <w:pPr>
              <w:spacing w:after="20"/>
              <w:ind w:left="20"/>
              <w:jc w:val="both"/>
            </w:pPr>
            <w:r>
              <w:rPr>
                <w:rFonts w:ascii="Times New Roman"/>
                <w:b w:val="false"/>
                <w:i w:val="false"/>
                <w:color w:val="000000"/>
                <w:sz w:val="20"/>
              </w:rPr>
              <w:t>
(csdo:PostOfficeBoxId)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почталық байланысының абоненттік жәшігінің нөмірі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7" w:id="32"/>
    <w:p>
      <w:pPr>
        <w:spacing w:after="0"/>
        <w:ind w:left="0"/>
        <w:jc w:val="both"/>
      </w:pPr>
      <w:r>
        <w:rPr>
          <w:rFonts w:ascii="Times New Roman"/>
          <w:b w:val="false"/>
          <w:i w:val="false"/>
          <w:color w:val="000000"/>
          <w:sz w:val="28"/>
        </w:rPr>
        <w:t>
      5-кесте</w:t>
      </w:r>
    </w:p>
    <w:bookmarkEnd w:id="32"/>
    <w:bookmarkStart w:name="z38" w:id="33"/>
    <w:p>
      <w:pPr>
        <w:spacing w:after="0"/>
        <w:ind w:left="0"/>
        <w:jc w:val="left"/>
      </w:pPr>
      <w:r>
        <w:rPr>
          <w:rFonts w:ascii="Times New Roman"/>
          <w:b/>
          <w:i w:val="false"/>
          <w:color w:val="000000"/>
        </w:rPr>
        <w:t xml:space="preserve"> "Байланыс деректемесі" деректемесі құрамының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 ChannelCode)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байланыс түрлерінің бірінің ("электронды почта", "телефакс", "телефон") коды көрсетіледі:</w:t>
            </w:r>
          </w:p>
          <w:p>
            <w:pPr>
              <w:spacing w:after="20"/>
              <w:ind w:left="20"/>
              <w:jc w:val="both"/>
            </w:pPr>
            <w:r>
              <w:rPr>
                <w:rFonts w:ascii="Times New Roman"/>
                <w:b w:val="false"/>
                <w:i w:val="false"/>
                <w:color w:val="000000"/>
                <w:sz w:val="20"/>
              </w:rPr>
              <w:t>
AO – Интернет ақпараттық-телекоммуникациялық желісіндегі сайт мекенжайы;</w:t>
            </w:r>
          </w:p>
          <w:p>
            <w:pPr>
              <w:spacing w:after="20"/>
              <w:ind w:left="20"/>
              <w:jc w:val="both"/>
            </w:pPr>
            <w:r>
              <w:rPr>
                <w:rFonts w:ascii="Times New Roman"/>
                <w:b w:val="false"/>
                <w:i w:val="false"/>
                <w:color w:val="000000"/>
                <w:sz w:val="20"/>
              </w:rPr>
              <w:t>
EM –электронды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 ChannelName)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Байланыс түрінің коды" деректемені толтырылмаса, байланыс түрлерінің бірінің ("электронды почта", "телефакс", "телефон" және т.б.)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 ChannelId)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байланыс түріне қатысты телефон нөмірі, факс нөмірі немесе электронды почта мекенжайы көрсетіледі, жолдың үзілуі символдарынсыз ұзындығы 1 000 символдан аспайтын жол, каретка және табуляцияларды аудару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4"/>
    <w:p>
      <w:pPr>
        <w:spacing w:after="0"/>
        <w:ind w:left="0"/>
        <w:jc w:val="both"/>
      </w:pPr>
      <w:r>
        <w:rPr>
          <w:rFonts w:ascii="Times New Roman"/>
          <w:b w:val="false"/>
          <w:i w:val="false"/>
          <w:color w:val="000000"/>
          <w:sz w:val="28"/>
        </w:rPr>
        <w:t>
      6-кесте</w:t>
      </w:r>
    </w:p>
    <w:bookmarkEnd w:id="34"/>
    <w:bookmarkStart w:name="z40" w:id="35"/>
    <w:p>
      <w:pPr>
        <w:spacing w:after="0"/>
        <w:ind w:left="0"/>
        <w:jc w:val="left"/>
      </w:pPr>
      <w:r>
        <w:rPr>
          <w:rFonts w:ascii="Times New Roman"/>
          <w:b/>
          <w:i w:val="false"/>
          <w:color w:val="000000"/>
        </w:rPr>
        <w:t xml:space="preserve"> "Рұқсат беру құжаттары туралы" деректеме құрамының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атауы</w:t>
            </w:r>
          </w:p>
          <w:p>
            <w:pPr>
              <w:spacing w:after="20"/>
              <w:ind w:left="20"/>
              <w:jc w:val="both"/>
            </w:pPr>
            <w:r>
              <w:rPr>
                <w:rFonts w:ascii="Times New Roman"/>
                <w:b w:val="false"/>
                <w:i w:val="false"/>
                <w:color w:val="000000"/>
                <w:sz w:val="20"/>
              </w:rPr>
              <w:t>
(csdo:DocName)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нөмірі</w:t>
            </w:r>
          </w:p>
          <w:p>
            <w:pPr>
              <w:spacing w:after="20"/>
              <w:ind w:left="20"/>
              <w:jc w:val="both"/>
            </w:pPr>
            <w:r>
              <w:rPr>
                <w:rFonts w:ascii="Times New Roman"/>
                <w:b w:val="false"/>
                <w:i w:val="false"/>
                <w:color w:val="000000"/>
                <w:sz w:val="20"/>
              </w:rPr>
              <w:t>
(csdo:DocId)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нөмірі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күні</w:t>
            </w:r>
          </w:p>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рұқсат беру құжатын беру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қолданыс мерзімі</w:t>
            </w:r>
          </w:p>
          <w:p>
            <w:pPr>
              <w:spacing w:after="20"/>
              <w:ind w:left="20"/>
              <w:jc w:val="both"/>
            </w:pPr>
            <w:r>
              <w:rPr>
                <w:rFonts w:ascii="Times New Roman"/>
                <w:b w:val="false"/>
                <w:i w:val="false"/>
                <w:color w:val="000000"/>
                <w:sz w:val="20"/>
              </w:rPr>
              <w:t>
(csdo:DocValidity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рұқсат беру құжатының қолданыс мерзімі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1" w:id="36"/>
    <w:p>
      <w:pPr>
        <w:spacing w:after="0"/>
        <w:ind w:left="0"/>
        <w:jc w:val="both"/>
      </w:pPr>
      <w:r>
        <w:rPr>
          <w:rFonts w:ascii="Times New Roman"/>
          <w:b w:val="false"/>
          <w:i w:val="false"/>
          <w:color w:val="000000"/>
          <w:sz w:val="28"/>
        </w:rPr>
        <w:t>
      7-кесте</w:t>
      </w:r>
    </w:p>
    <w:bookmarkEnd w:id="36"/>
    <w:bookmarkStart w:name="z42" w:id="37"/>
    <w:p>
      <w:pPr>
        <w:spacing w:after="0"/>
        <w:ind w:left="0"/>
        <w:jc w:val="left"/>
      </w:pPr>
      <w:r>
        <w:rPr>
          <w:rFonts w:ascii="Times New Roman"/>
          <w:b/>
          <w:i w:val="false"/>
          <w:color w:val="000000"/>
        </w:rPr>
        <w:t xml:space="preserve"> "Қызметкер туралы мәлімет" деректемесі құрамының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ТАӘА</w:t>
            </w:r>
          </w:p>
          <w:p>
            <w:pPr>
              <w:spacing w:after="20"/>
              <w:ind w:left="20"/>
              <w:jc w:val="both"/>
            </w:pPr>
            <w:r>
              <w:rPr>
                <w:rFonts w:ascii="Times New Roman"/>
                <w:b w:val="false"/>
                <w:i w:val="false"/>
                <w:color w:val="000000"/>
                <w:sz w:val="20"/>
              </w:rPr>
              <w:t>
(ccdo:FullNameDetails)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тегі, аты және әкесінің аты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сыныпатуышынан елдің қос таңбалы коды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анықтаманың (сыныптауыштың) сәйкестендіргіші </w:t>
            </w:r>
          </w:p>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Лауазым коды</w:t>
            </w:r>
          </w:p>
          <w:p>
            <w:pPr>
              <w:spacing w:after="20"/>
              <w:ind w:left="20"/>
              <w:jc w:val="both"/>
            </w:pPr>
            <w:r>
              <w:rPr>
                <w:rFonts w:ascii="Times New Roman"/>
                <w:b w:val="false"/>
                <w:i w:val="false"/>
                <w:color w:val="000000"/>
                <w:sz w:val="20"/>
              </w:rPr>
              <w:t>
(hcsdo:PositionCode)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сыныптауышынан лауазым коды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Лауазым атауы</w:t>
            </w:r>
          </w:p>
          <w:p>
            <w:pPr>
              <w:spacing w:after="20"/>
              <w:ind w:left="20"/>
              <w:jc w:val="both"/>
            </w:pPr>
            <w:r>
              <w:rPr>
                <w:rFonts w:ascii="Times New Roman"/>
                <w:b w:val="false"/>
                <w:i w:val="false"/>
                <w:color w:val="000000"/>
                <w:sz w:val="20"/>
              </w:rPr>
              <w:t>
(csdo:PositionName)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 Лауазым коды" деректемесі толтырылмаған жағдайда, лауазым атауы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деректемесі</w:t>
            </w:r>
          </w:p>
          <w:p>
            <w:pPr>
              <w:spacing w:after="20"/>
              <w:ind w:left="20"/>
              <w:jc w:val="both"/>
            </w:pPr>
            <w:r>
              <w:rPr>
                <w:rFonts w:ascii="Times New Roman"/>
                <w:b w:val="false"/>
                <w:i w:val="false"/>
                <w:color w:val="000000"/>
                <w:sz w:val="20"/>
              </w:rPr>
              <w:t>
(ccdo:Communication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деректемелердің құрамы және оларды толтыру қағидасы 5-кестеде келтірілген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 w:id="38"/>
    <w:p>
      <w:pPr>
        <w:spacing w:after="0"/>
        <w:ind w:left="0"/>
        <w:jc w:val="both"/>
      </w:pPr>
      <w:r>
        <w:rPr>
          <w:rFonts w:ascii="Times New Roman"/>
          <w:b w:val="false"/>
          <w:i w:val="false"/>
          <w:color w:val="000000"/>
          <w:sz w:val="28"/>
        </w:rPr>
        <w:t>
      8-кесте</w:t>
      </w:r>
    </w:p>
    <w:bookmarkEnd w:id="38"/>
    <w:bookmarkStart w:name="z44" w:id="39"/>
    <w:p>
      <w:pPr>
        <w:spacing w:after="0"/>
        <w:ind w:left="0"/>
        <w:jc w:val="left"/>
      </w:pPr>
      <w:r>
        <w:rPr>
          <w:rFonts w:ascii="Times New Roman"/>
          <w:b/>
          <w:i w:val="false"/>
          <w:color w:val="000000"/>
        </w:rPr>
        <w:t xml:space="preserve"> "Еуразиялық экономикалық одақ шеңберінде медициналық бұйымға тіркеу жүргізуге</w:t>
      </w:r>
      <w:r>
        <w:br/>
      </w:r>
      <w:r>
        <w:rPr>
          <w:rFonts w:ascii="Times New Roman"/>
          <w:b/>
          <w:i w:val="false"/>
          <w:color w:val="000000"/>
        </w:rPr>
        <w:t>өтініш беру туралы мәлімет" (R.018) құжатының  электрондық түрдегі құрылымына</w:t>
      </w:r>
      <w:r>
        <w:br/>
      </w:r>
      <w:r>
        <w:rPr>
          <w:rFonts w:ascii="Times New Roman"/>
          <w:b/>
          <w:i w:val="false"/>
          <w:color w:val="000000"/>
        </w:rPr>
        <w:t>сәйкес XML-құжаттарды қалыптастыруға қойылатын талаптар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тізілімінде </w:t>
            </w:r>
          </w:p>
          <w:p>
            <w:pPr>
              <w:spacing w:after="20"/>
              <w:ind w:left="20"/>
              <w:jc w:val="both"/>
            </w:pPr>
            <w:r>
              <w:rPr>
                <w:rFonts w:ascii="Times New Roman"/>
                <w:b w:val="false"/>
                <w:i w:val="false"/>
                <w:color w:val="000000"/>
                <w:sz w:val="20"/>
              </w:rPr>
              <w:t xml:space="preserve">
XML-құжаттың электрондық құжаттар (мәліметтер) құрылымын қалыптастыру үшін пайдаланылатын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(мәліметтер) құрылымының пайдаланылатын 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MedicalProductApplicationDetails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urn:EEC:R:MedicalProductApplicationDetails:v1.0.0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XML-схемасындағы файлдың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 MedicalProductApplicationDetails _v1.0.0.xsd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кеңістігінің тізбесі 9-кестеде келтірілген. Импортталатын аттар кеңістігінде "X.X.X" символы Еуразиялық экономикалық комиссия алқасының 2017 жылғы 30 маусымдағы № 78 шешімінің 2-тармағына сәйкес электронды құжат (мәлімет) құрылымының схемасын әзірлеу кезінде пайдаланылған, базистік деректер моделі мен нысаналық саланың деректер моделі нұсқасының нөміріне сай келеді  </w:t>
            </w:r>
          </w:p>
        </w:tc>
      </w:tr>
    </w:tbl>
    <w:bookmarkStart w:name="z45" w:id="40"/>
    <w:p>
      <w:pPr>
        <w:spacing w:after="0"/>
        <w:ind w:left="0"/>
        <w:jc w:val="both"/>
      </w:pPr>
      <w:r>
        <w:rPr>
          <w:rFonts w:ascii="Times New Roman"/>
          <w:b w:val="false"/>
          <w:i w:val="false"/>
          <w:color w:val="000000"/>
          <w:sz w:val="28"/>
        </w:rPr>
        <w:t>
      9-кесте</w:t>
      </w:r>
    </w:p>
    <w:bookmarkEnd w:id="40"/>
    <w:bookmarkStart w:name="z46" w:id="41"/>
    <w:p>
      <w:pPr>
        <w:spacing w:after="0"/>
        <w:ind w:left="0"/>
        <w:jc w:val="left"/>
      </w:pPr>
      <w:r>
        <w:rPr>
          <w:rFonts w:ascii="Times New Roman"/>
          <w:b/>
          <w:i w:val="false"/>
          <w:color w:val="000000"/>
        </w:rPr>
        <w:t xml:space="preserve"> Импортталатын аттар кеңістігі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7" w:id="42"/>
    <w:p>
      <w:pPr>
        <w:spacing w:after="0"/>
        <w:ind w:left="0"/>
        <w:jc w:val="left"/>
      </w:pPr>
      <w:r>
        <w:rPr>
          <w:rFonts w:ascii="Times New Roman"/>
          <w:b/>
          <w:i w:val="false"/>
          <w:color w:val="000000"/>
        </w:rPr>
        <w:t xml:space="preserve"> III. "Медициналық бұйымның тіркеу дерекнамасы құжаттары немесе медициналық</w:t>
      </w:r>
      <w:r>
        <w:br/>
      </w:r>
      <w:r>
        <w:rPr>
          <w:rFonts w:ascii="Times New Roman"/>
          <w:b/>
          <w:i w:val="false"/>
          <w:color w:val="000000"/>
        </w:rPr>
        <w:t>бұйымның тіркеу дерекнамасын қарау кезінде ресімделген құжаттар туралы мәлімет"</w:t>
      </w:r>
      <w:r>
        <w:br/>
      </w:r>
      <w:r>
        <w:rPr>
          <w:rFonts w:ascii="Times New Roman"/>
          <w:b/>
          <w:i w:val="false"/>
          <w:color w:val="000000"/>
        </w:rPr>
        <w:t>(R.020) құжатының электрондық түрдегі құрылымына қойылатын талаптар</w:t>
      </w:r>
    </w:p>
    <w:bookmarkEnd w:id="42"/>
    <w:bookmarkStart w:name="z48" w:id="43"/>
    <w:p>
      <w:pPr>
        <w:spacing w:after="0"/>
        <w:ind w:left="0"/>
        <w:jc w:val="both"/>
      </w:pPr>
      <w:r>
        <w:rPr>
          <w:rFonts w:ascii="Times New Roman"/>
          <w:b w:val="false"/>
          <w:i w:val="false"/>
          <w:color w:val="000000"/>
          <w:sz w:val="28"/>
        </w:rPr>
        <w:t>
      15. Деректемелердің құрамы және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құжатының электрондық түрдегі құрылымының деректемелерін толтыруға қойылатын жалпы талаптары 10-кестеде келтірілген</w:t>
      </w:r>
    </w:p>
    <w:bookmarkEnd w:id="43"/>
    <w:bookmarkStart w:name="z49" w:id="44"/>
    <w:p>
      <w:pPr>
        <w:spacing w:after="0"/>
        <w:ind w:left="0"/>
        <w:jc w:val="both"/>
      </w:pPr>
      <w:r>
        <w:rPr>
          <w:rFonts w:ascii="Times New Roman"/>
          <w:b w:val="false"/>
          <w:i w:val="false"/>
          <w:color w:val="000000"/>
          <w:sz w:val="28"/>
        </w:rPr>
        <w:t>
      16. Құжаттардың тіркеу дерекнамасын электрондық түрде ұсыну кезінде, олар үшін құрылымға қойылатын талаптар айқындалмаған, *.pdf форматында құрылым құрамына енгізілген мәтіндік қабаты қамтылуға тиіс.</w:t>
      </w:r>
    </w:p>
    <w:bookmarkEnd w:id="44"/>
    <w:bookmarkStart w:name="z50" w:id="45"/>
    <w:p>
      <w:pPr>
        <w:spacing w:after="0"/>
        <w:ind w:left="0"/>
        <w:jc w:val="both"/>
      </w:pPr>
      <w:r>
        <w:rPr>
          <w:rFonts w:ascii="Times New Roman"/>
          <w:b w:val="false"/>
          <w:i w:val="false"/>
          <w:color w:val="000000"/>
          <w:sz w:val="28"/>
        </w:rPr>
        <w:t>
      17. "Медициналық бұйымның тіркеу дерекнамасы құжаттары немесе медициналық бұйымның тіркеу дерекнамасын қарау кезінде ресімделген құжаттар туралы мәлімет" (R.020) құжаттың электрондық түрдегі құрылымына сәйкес XML-құжатты қалыптастыруға қойылатын талап 11-кестеде келтірілген.</w:t>
      </w:r>
    </w:p>
    <w:bookmarkEnd w:id="45"/>
    <w:bookmarkStart w:name="z51" w:id="46"/>
    <w:p>
      <w:pPr>
        <w:spacing w:after="0"/>
        <w:ind w:left="0"/>
        <w:jc w:val="both"/>
      </w:pPr>
      <w:r>
        <w:rPr>
          <w:rFonts w:ascii="Times New Roman"/>
          <w:b w:val="false"/>
          <w:i w:val="false"/>
          <w:color w:val="000000"/>
          <w:sz w:val="28"/>
        </w:rPr>
        <w:t>
      10-кесте</w:t>
      </w:r>
    </w:p>
    <w:bookmarkEnd w:id="46"/>
    <w:bookmarkStart w:name="z52" w:id="47"/>
    <w:p>
      <w:pPr>
        <w:spacing w:after="0"/>
        <w:ind w:left="0"/>
        <w:jc w:val="left"/>
      </w:pPr>
      <w:r>
        <w:rPr>
          <w:rFonts w:ascii="Times New Roman"/>
          <w:b/>
          <w:i w:val="false"/>
          <w:color w:val="000000"/>
        </w:rPr>
        <w:t xml:space="preserve"> "Медициналық бұйымның тіркеу дерекнамасы құжаттары немесе медициналық</w:t>
      </w:r>
      <w:r>
        <w:br/>
      </w:r>
      <w:r>
        <w:rPr>
          <w:rFonts w:ascii="Times New Roman"/>
          <w:b/>
          <w:i w:val="false"/>
          <w:color w:val="000000"/>
        </w:rPr>
        <w:t>бұйымның тіркеу дерекнамасын қарау кезінде ресімделген құжаттар туралы мәлімет"</w:t>
      </w:r>
      <w:r>
        <w:br/>
      </w:r>
      <w:r>
        <w:rPr>
          <w:rFonts w:ascii="Times New Roman"/>
          <w:b/>
          <w:i w:val="false"/>
          <w:color w:val="000000"/>
        </w:rPr>
        <w:t>(R.020) құжатының электрондық түрдегі құрылымы деректемелері құрамының</w:t>
      </w:r>
      <w:r>
        <w:br/>
      </w:r>
      <w:r>
        <w:rPr>
          <w:rFonts w:ascii="Times New Roman"/>
          <w:b/>
          <w:i w:val="false"/>
          <w:color w:val="000000"/>
        </w:rPr>
        <w:t>сипаттамасы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коды (мәлімет)</w:t>
            </w:r>
          </w:p>
          <w:p>
            <w:pPr>
              <w:spacing w:after="20"/>
              <w:ind w:left="20"/>
              <w:jc w:val="both"/>
            </w:pPr>
            <w:r>
              <w:rPr>
                <w:rFonts w:ascii="Times New Roman"/>
                <w:b w:val="false"/>
                <w:i w:val="false"/>
                <w:color w:val="000000"/>
                <w:sz w:val="20"/>
              </w:rPr>
              <w:t>
(csdo:EDocCode)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электрондық құжаттың (мәліметтің) кодпен белгіленуі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(мәліметтің) сәйкестендіргіші</w:t>
            </w:r>
          </w:p>
          <w:p>
            <w:pPr>
              <w:spacing w:after="20"/>
              <w:ind w:left="20"/>
              <w:jc w:val="both"/>
            </w:pPr>
            <w:r>
              <w:rPr>
                <w:rFonts w:ascii="Times New Roman"/>
                <w:b w:val="false"/>
                <w:i w:val="false"/>
                <w:color w:val="000000"/>
                <w:sz w:val="20"/>
              </w:rPr>
              <w:t>
(csdo:EDocId)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біржақты сәйкестендіретін символдардың жолы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(мәліметтің) сәйкестендіргіші</w:t>
            </w:r>
          </w:p>
          <w:p>
            <w:pPr>
              <w:spacing w:after="20"/>
              <w:ind w:left="20"/>
              <w:jc w:val="both"/>
            </w:pPr>
            <w:r>
              <w:rPr>
                <w:rFonts w:ascii="Times New Roman"/>
                <w:b w:val="false"/>
                <w:i w:val="false"/>
                <w:color w:val="000000"/>
                <w:sz w:val="20"/>
              </w:rPr>
              <w:t>
(csdo:EDocRefId)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(мәліметті) сәйкестендіргіш қөрсетіледі, оған жауап ретінде осы электрондық құжат (мәлімет) қалыптасқан,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Электрондық құжаттың (мәліметтің) күні мен уақыты</w:t>
            </w:r>
          </w:p>
          <w:p>
            <w:pPr>
              <w:spacing w:after="20"/>
              <w:ind w:left="20"/>
              <w:jc w:val="both"/>
            </w:pPr>
            <w:r>
              <w:rPr>
                <w:rFonts w:ascii="Times New Roman"/>
                <w:b w:val="false"/>
                <w:i w:val="false"/>
                <w:color w:val="000000"/>
                <w:sz w:val="20"/>
              </w:rPr>
              <w:t>
(csdo:EDocDateTime)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(мәліметтің) жасалған күні мен уақыты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 коды</w:t>
            </w:r>
          </w:p>
          <w:p>
            <w:pPr>
              <w:spacing w:after="20"/>
              <w:ind w:left="20"/>
              <w:jc w:val="both"/>
            </w:pPr>
            <w:r>
              <w:rPr>
                <w:rFonts w:ascii="Times New Roman"/>
                <w:b w:val="false"/>
                <w:i w:val="false"/>
                <w:color w:val="000000"/>
                <w:sz w:val="20"/>
              </w:rPr>
              <w:t>
(csdo:UnifiedCountryCode)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тіркелген,  ISO 3166-1 стандартына сәйкес әлем елдерінің сыныптауышынан елдің қос әріпті коды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анықтаманың (сыныпатуышынан) сәйкестендіргіші</w:t>
            </w:r>
          </w:p>
          <w:p>
            <w:pPr>
              <w:spacing w:after="20"/>
              <w:ind w:left="20"/>
              <w:jc w:val="both"/>
            </w:pPr>
            <w:r>
              <w:rPr>
                <w:rFonts w:ascii="Times New Roman"/>
                <w:b w:val="false"/>
                <w:i w:val="false"/>
                <w:color w:val="000000"/>
                <w:sz w:val="20"/>
              </w:rPr>
              <w:t>
(атрибут codeListId)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бұйымды тіркеуге арналған өтініш нөмірі</w:t>
            </w:r>
          </w:p>
          <w:p>
            <w:pPr>
              <w:spacing w:after="20"/>
              <w:ind w:left="20"/>
              <w:jc w:val="both"/>
            </w:pPr>
            <w:r>
              <w:rPr>
                <w:rFonts w:ascii="Times New Roman"/>
                <w:b w:val="false"/>
                <w:i w:val="false"/>
                <w:color w:val="000000"/>
                <w:sz w:val="20"/>
              </w:rPr>
              <w:t>
(hcsdo:MedicalProduct ApplicationId)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12 ақпандағы Еуразиялық экономикалық комиссия кеңесінің </w:t>
            </w:r>
          </w:p>
          <w:p>
            <w:pPr>
              <w:spacing w:after="20"/>
              <w:ind w:left="20"/>
              <w:jc w:val="both"/>
            </w:pPr>
            <w:r>
              <w:rPr>
                <w:rFonts w:ascii="Times New Roman"/>
                <w:b w:val="false"/>
                <w:i w:val="false"/>
                <w:color w:val="000000"/>
                <w:sz w:val="20"/>
              </w:rPr>
              <w:t xml:space="preserve">
№ 30 шешімімен бекітілген, Медициналық бұйымдар айналымы саласында ақпараттық жүйені қалыптастыру және енгізу тәртібінің </w:t>
            </w:r>
          </w:p>
          <w:p>
            <w:pPr>
              <w:spacing w:after="20"/>
              <w:ind w:left="20"/>
              <w:jc w:val="both"/>
            </w:pPr>
            <w:r>
              <w:rPr>
                <w:rFonts w:ascii="Times New Roman"/>
                <w:b w:val="false"/>
                <w:i w:val="false"/>
                <w:color w:val="000000"/>
                <w:sz w:val="20"/>
              </w:rPr>
              <w:t>
16-тармағына сәйкес, референттік мемлекеттің уәкілетті органы берген медициналық бұйымдарды тіркеуге байланысты өзге де рәсімдерді тіркеу және жүргізу туралы өтініштің нөмірі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Тіркеу куәлігінің нөмірі </w:t>
            </w:r>
          </w:p>
          <w:p>
            <w:pPr>
              <w:spacing w:after="20"/>
              <w:ind w:left="20"/>
              <w:jc w:val="both"/>
            </w:pPr>
            <w:r>
              <w:rPr>
                <w:rFonts w:ascii="Times New Roman"/>
                <w:b w:val="false"/>
                <w:i w:val="false"/>
                <w:color w:val="000000"/>
                <w:sz w:val="20"/>
              </w:rPr>
              <w:t>
(hcsdo:RegistrationCertificateId)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Медициналық бұйымның тіркеу дерекнамасын қарау кезінде ресімделген құжат туралы немесе медициналық бұйымның тіркеу дерекнамасындағы  құжаттың мәліметі</w:t>
            </w:r>
          </w:p>
          <w:p>
            <w:pPr>
              <w:spacing w:after="20"/>
              <w:ind w:left="20"/>
              <w:jc w:val="both"/>
            </w:pPr>
            <w:r>
              <w:rPr>
                <w:rFonts w:ascii="Times New Roman"/>
                <w:b w:val="false"/>
                <w:i w:val="false"/>
                <w:color w:val="000000"/>
                <w:sz w:val="20"/>
              </w:rPr>
              <w:t>
(hccdo:MedicalProductRegistrationDossierDetails)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бұйымның тіркеу дерекнамасын немесе медициналық бұйымның тіркеу дерекнамасын қарау кезінде ресімделген құжат туралы құжаттың мәліметі көрсетіледі. Деректеме осы кестенің 8.1 – 8.11-тармақтарында көрсетілген деректемелерде қамтылған мәндерден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Құжаттың тіркеу дерекнамасына жату белгісі</w:t>
            </w:r>
          </w:p>
          <w:p>
            <w:pPr>
              <w:spacing w:after="20"/>
              <w:ind w:left="20"/>
              <w:jc w:val="both"/>
            </w:pPr>
            <w:r>
              <w:rPr>
                <w:rFonts w:ascii="Times New Roman"/>
                <w:b w:val="false"/>
                <w:i w:val="false"/>
                <w:color w:val="000000"/>
                <w:sz w:val="20"/>
              </w:rPr>
              <w:t>
(hcsdo:MedicalRegistrationFileIndicator)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дерекнамасына тиесілігін айқындайтын белгі:</w:t>
            </w:r>
          </w:p>
          <w:p>
            <w:pPr>
              <w:spacing w:after="20"/>
              <w:ind w:left="20"/>
              <w:jc w:val="both"/>
            </w:pPr>
            <w:r>
              <w:rPr>
                <w:rFonts w:ascii="Times New Roman"/>
                <w:b w:val="false"/>
                <w:i w:val="false"/>
                <w:color w:val="000000"/>
                <w:sz w:val="20"/>
              </w:rPr>
              <w:t>
1 – тіркеу дерекнамасы құжаты;</w:t>
            </w:r>
          </w:p>
          <w:p>
            <w:pPr>
              <w:spacing w:after="20"/>
              <w:ind w:left="20"/>
              <w:jc w:val="both"/>
            </w:pPr>
            <w:r>
              <w:rPr>
                <w:rFonts w:ascii="Times New Roman"/>
                <w:b w:val="false"/>
                <w:i w:val="false"/>
                <w:color w:val="000000"/>
                <w:sz w:val="20"/>
              </w:rPr>
              <w:t xml:space="preserve">
0 – тіркеу дерекнамасын қарау кезінде ресімделетін құжат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Құжат нөмірі </w:t>
            </w:r>
          </w:p>
          <w:p>
            <w:pPr>
              <w:spacing w:after="20"/>
              <w:ind w:left="20"/>
              <w:jc w:val="both"/>
            </w:pPr>
            <w:r>
              <w:rPr>
                <w:rFonts w:ascii="Times New Roman"/>
                <w:b w:val="false"/>
                <w:i w:val="false"/>
                <w:color w:val="000000"/>
                <w:sz w:val="20"/>
              </w:rPr>
              <w:t>
(csdo:DocId)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құжатының немесе тіркеу дерекнамасын қарау кезінде ресімделген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Құжаттың атауы </w:t>
            </w:r>
          </w:p>
          <w:p>
            <w:pPr>
              <w:spacing w:after="20"/>
              <w:ind w:left="20"/>
              <w:jc w:val="both"/>
            </w:pPr>
            <w:r>
              <w:rPr>
                <w:rFonts w:ascii="Times New Roman"/>
                <w:b w:val="false"/>
                <w:i w:val="false"/>
                <w:color w:val="000000"/>
                <w:sz w:val="20"/>
              </w:rPr>
              <w:t>
(csdo:DocName)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құжатының немесе тіркеу дерекнамасын қарау кезінде ресімделген құжаттың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Медициналық бұйымның тіркеу дерекнамасындағы құжат түрінің коды</w:t>
            </w:r>
          </w:p>
          <w:p>
            <w:pPr>
              <w:spacing w:after="20"/>
              <w:ind w:left="20"/>
              <w:jc w:val="both"/>
            </w:pPr>
            <w:r>
              <w:rPr>
                <w:rFonts w:ascii="Times New Roman"/>
                <w:b w:val="false"/>
                <w:i w:val="false"/>
                <w:color w:val="000000"/>
                <w:sz w:val="20"/>
              </w:rPr>
              <w:t>
(hcsdo:MedicalProduct RegistrationDocCode)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дерекнамасындағы құжат түрлерінің сыныптауышынан медициналық бұйымның тіркеу дерекнамасындағы құжат түрінің коды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Медициналық бұйымның тіркеу дерекнамасындағы құжат түрінің атауы </w:t>
            </w:r>
          </w:p>
          <w:p>
            <w:pPr>
              <w:spacing w:after="20"/>
              <w:ind w:left="20"/>
              <w:jc w:val="both"/>
            </w:pPr>
            <w:r>
              <w:rPr>
                <w:rFonts w:ascii="Times New Roman"/>
                <w:b w:val="false"/>
                <w:i w:val="false"/>
                <w:color w:val="000000"/>
                <w:sz w:val="20"/>
              </w:rPr>
              <w:t>
(hcsdo:MedicalProduct RegistrationDocName)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"8.4. Медициналық бұйымның тіркеу дерекнамасындағы құжат түрінің коды" деректемесі толтырылмаған болса, медициналық бұйымның тіркеу дерекнамасындағы құжат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Медициналық бұйымның тіркеу дерекнамасын қарау кезінде ресімделген құжат түрінің коды</w:t>
            </w:r>
          </w:p>
          <w:p>
            <w:pPr>
              <w:spacing w:after="20"/>
              <w:ind w:left="20"/>
              <w:jc w:val="both"/>
            </w:pPr>
            <w:r>
              <w:rPr>
                <w:rFonts w:ascii="Times New Roman"/>
                <w:b w:val="false"/>
                <w:i w:val="false"/>
                <w:color w:val="000000"/>
                <w:sz w:val="20"/>
              </w:rPr>
              <w:t>
(hcsdo:MedicalProduct RegistrationFileCode)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 қарау кезінде ресімделетін құжат түрлерінің сыныпатуышынан медициналық бұйымның тіркеу дерекнамасындағы құжат түрінің коды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Медициналық бұйымның тіркеу дерекнамасын қарау кезінде ресімделген құжат түрінің атауы</w:t>
            </w:r>
          </w:p>
          <w:p>
            <w:pPr>
              <w:spacing w:after="20"/>
              <w:ind w:left="20"/>
              <w:jc w:val="both"/>
            </w:pPr>
            <w:r>
              <w:rPr>
                <w:rFonts w:ascii="Times New Roman"/>
                <w:b w:val="false"/>
                <w:i w:val="false"/>
                <w:color w:val="000000"/>
                <w:sz w:val="20"/>
              </w:rPr>
              <w:t>
(hcsdo:MedicalProduct RegistrationFileName)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"8.6. Медициналық бұйымның тіркеу дерекнамасын қарау кезінде ресімделген құжат түрінің коды" деректемесі толтырылмаған болса, медициналық бұйымның тіркеу дерекнамасын қарау кезінде ресімделген құжат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Құжат күні</w:t>
            </w:r>
          </w:p>
          <w:p>
            <w:pPr>
              <w:spacing w:after="20"/>
              <w:ind w:left="20"/>
              <w:jc w:val="both"/>
            </w:pPr>
            <w:r>
              <w:rPr>
                <w:rFonts w:ascii="Times New Roman"/>
                <w:b w:val="false"/>
                <w:i w:val="false"/>
                <w:color w:val="000000"/>
                <w:sz w:val="20"/>
              </w:rPr>
              <w:t>
(csdo:DocCreationDate)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тіркеу дерекнамасы құжатын немесе тіркеу дерекнамасын қарау кезінде ресімделген құжатты берген күн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Құжаттың қолданыс мерзімінің аяқталу күні</w:t>
            </w:r>
          </w:p>
          <w:p>
            <w:pPr>
              <w:spacing w:after="20"/>
              <w:ind w:left="20"/>
              <w:jc w:val="both"/>
            </w:pPr>
            <w:r>
              <w:rPr>
                <w:rFonts w:ascii="Times New Roman"/>
                <w:b w:val="false"/>
                <w:i w:val="false"/>
                <w:color w:val="000000"/>
                <w:sz w:val="20"/>
              </w:rPr>
              <w:t>
(csdo:DocValidityDate)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стандартына сәйкес, тіркеу дерекнамасы құжатының немесе тіркеу дерекнамасын қарау кезінде ресімделген құжаттың қолданысы мерзімінің аяқталатын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Шаруашылық жүргізу субъектісінің атауы</w:t>
            </w:r>
          </w:p>
          <w:p>
            <w:pPr>
              <w:spacing w:after="20"/>
              <w:ind w:left="20"/>
              <w:jc w:val="both"/>
            </w:pPr>
            <w:r>
              <w:rPr>
                <w:rFonts w:ascii="Times New Roman"/>
                <w:b w:val="false"/>
                <w:i w:val="false"/>
                <w:color w:val="000000"/>
                <w:sz w:val="20"/>
              </w:rPr>
              <w:t>
(csdo:BusinessEntityName)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құжатын немесе тіркеу дерекнамасын қарау кезінде ресімделген құжатты берген ұйымның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Тіркеу дерекнамасы құжаты немесе тіркеу дерекнамасын қарау кезінде ресімделген құжат элементін сипаттау</w:t>
            </w:r>
          </w:p>
          <w:p>
            <w:pPr>
              <w:spacing w:after="20"/>
              <w:ind w:left="20"/>
              <w:jc w:val="both"/>
            </w:pPr>
            <w:r>
              <w:rPr>
                <w:rFonts w:ascii="Times New Roman"/>
                <w:b w:val="false"/>
                <w:i w:val="false"/>
                <w:color w:val="000000"/>
                <w:sz w:val="20"/>
              </w:rPr>
              <w:t>
(hcsdo:MedicalAttribute EnumText)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құжатының немесе тіркеу дерекнамасын қарау кезінде ресімделген құжаттың қосымша белгісінің сипаты жолдың үзілу, каретка және табуляция ауыстыру символдарынсыз ұзындығы 4000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тіркеу дерекнамасы құжаты немесе тіркеу дерекнамасын қарау кезінде ресімделген құжат элементі түрінің коды</w:t>
            </w:r>
          </w:p>
          <w:p>
            <w:pPr>
              <w:spacing w:after="20"/>
              <w:ind w:left="20"/>
              <w:jc w:val="both"/>
            </w:pPr>
            <w:r>
              <w:rPr>
                <w:rFonts w:ascii="Times New Roman"/>
                <w:b w:val="false"/>
                <w:i w:val="false"/>
                <w:color w:val="000000"/>
                <w:sz w:val="20"/>
              </w:rPr>
              <w:t>
(атрибут MedicalAttribute KindEnumCode)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мәндердің тізбесіне сәйкес, тіркеу дерекнамасы құжатының немесе тіркеу дерекнамасын қарау кезінде ресімделген құжаттың қосымша белгісінің кодтық белгісі:</w:t>
            </w:r>
          </w:p>
          <w:p>
            <w:pPr>
              <w:spacing w:after="20"/>
              <w:ind w:left="20"/>
              <w:jc w:val="both"/>
            </w:pPr>
            <w:r>
              <w:rPr>
                <w:rFonts w:ascii="Times New Roman"/>
                <w:b w:val="false"/>
                <w:i w:val="false"/>
                <w:color w:val="000000"/>
                <w:sz w:val="20"/>
              </w:rPr>
              <w:t>
01 – сауалға жауап мерзімі;</w:t>
            </w:r>
          </w:p>
          <w:p>
            <w:pPr>
              <w:spacing w:after="20"/>
              <w:ind w:left="20"/>
              <w:jc w:val="both"/>
            </w:pPr>
            <w:r>
              <w:rPr>
                <w:rFonts w:ascii="Times New Roman"/>
                <w:b w:val="false"/>
                <w:i w:val="false"/>
                <w:color w:val="000000"/>
                <w:sz w:val="20"/>
              </w:rPr>
              <w:t>
02 – құжат негізінің нөмірі;</w:t>
            </w:r>
          </w:p>
          <w:p>
            <w:pPr>
              <w:spacing w:after="20"/>
              <w:ind w:left="20"/>
              <w:jc w:val="both"/>
            </w:pPr>
            <w:r>
              <w:rPr>
                <w:rFonts w:ascii="Times New Roman"/>
                <w:b w:val="false"/>
                <w:i w:val="false"/>
                <w:color w:val="000000"/>
                <w:sz w:val="20"/>
              </w:rPr>
              <w:t>
03 – сауал жіберілуге қатысты, тіркеу дерекнамасы құжатының түрі;</w:t>
            </w:r>
          </w:p>
          <w:p>
            <w:pPr>
              <w:spacing w:after="20"/>
              <w:ind w:left="20"/>
              <w:jc w:val="both"/>
            </w:pPr>
            <w:r>
              <w:rPr>
                <w:rFonts w:ascii="Times New Roman"/>
                <w:b w:val="false"/>
                <w:i w:val="false"/>
                <w:color w:val="000000"/>
                <w:sz w:val="20"/>
              </w:rPr>
              <w:t>
04 – сауал жіберілуге қатысты, тіркеу дерекнамасын қарау кезінде ресімделген құжат түрі;</w:t>
            </w:r>
          </w:p>
          <w:p>
            <w:pPr>
              <w:spacing w:after="20"/>
              <w:ind w:left="20"/>
              <w:jc w:val="both"/>
            </w:pPr>
            <w:r>
              <w:rPr>
                <w:rFonts w:ascii="Times New Roman"/>
                <w:b w:val="false"/>
                <w:i w:val="false"/>
                <w:color w:val="000000"/>
                <w:sz w:val="20"/>
              </w:rPr>
              <w:t>
05 – дерекнама құрылымынындағы файлға кіру жолы;</w:t>
            </w:r>
          </w:p>
          <w:p>
            <w:pPr>
              <w:spacing w:after="20"/>
              <w:ind w:left="20"/>
              <w:jc w:val="both"/>
            </w:pPr>
            <w:r>
              <w:rPr>
                <w:rFonts w:ascii="Times New Roman"/>
                <w:b w:val="false"/>
                <w:i w:val="false"/>
                <w:color w:val="000000"/>
                <w:sz w:val="20"/>
              </w:rPr>
              <w:t>
06 – ауыстырылатын файлдың аты;</w:t>
            </w:r>
          </w:p>
          <w:p>
            <w:pPr>
              <w:spacing w:after="20"/>
              <w:ind w:left="20"/>
              <w:jc w:val="both"/>
            </w:pPr>
            <w:r>
              <w:rPr>
                <w:rFonts w:ascii="Times New Roman"/>
                <w:b w:val="false"/>
                <w:i w:val="false"/>
                <w:color w:val="000000"/>
                <w:sz w:val="20"/>
              </w:rPr>
              <w:t>
99 – басқалары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құжат элементі түрінің атауы</w:t>
            </w:r>
          </w:p>
          <w:p>
            <w:pPr>
              <w:spacing w:after="20"/>
              <w:ind w:left="20"/>
              <w:jc w:val="both"/>
            </w:pPr>
            <w:r>
              <w:rPr>
                <w:rFonts w:ascii="Times New Roman"/>
                <w:b w:val="false"/>
                <w:i w:val="false"/>
                <w:color w:val="000000"/>
                <w:sz w:val="20"/>
              </w:rPr>
              <w:t>
(атрибут AttributeKind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құжат элементі түрінің коды" деректемесі толтырылмаған болса, тіркеу дерекнамасы құжаты немесе тіркеу дерекнамасын қарау кезінде ресімделген құжаттың қосымша белгісі түріндегі атауы көрсетіледі, жолдың үзілуі символдарынсыз ұзындығы 500 символдан аспайтын жол, каретка және табуляцияларды аудару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Бинарлық форматтағы құжат</w:t>
            </w:r>
          </w:p>
          <w:p>
            <w:pPr>
              <w:spacing w:after="20"/>
              <w:ind w:left="20"/>
              <w:jc w:val="both"/>
            </w:pPr>
            <w:r>
              <w:rPr>
                <w:rFonts w:ascii="Times New Roman"/>
                <w:b w:val="false"/>
                <w:i w:val="false"/>
                <w:color w:val="000000"/>
                <w:sz w:val="20"/>
              </w:rPr>
              <w:t>
(hcsdo:DocCopyBinaryText)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форматындағы (сканерленген көшірмесі) файл түрінде, тіркеу дерекнамасы құжаты немесе тіркеу дерекнамасын қарау кезінде ресімделген құжат көрсетіледі, ол үшін қосарлы октеттер (байттар) реттілігі түрінде, электрондық түрге қойылатын талаптар айқындалмаған. Егер "8.11. XML форматындағы құжат" деректемесі толтырылмаған болса, міндетті түрде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"*.pdf" деректер форматы түріндегі кодтық белгі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XML форматындағы құжат</w:t>
            </w:r>
          </w:p>
          <w:p>
            <w:pPr>
              <w:spacing w:after="20"/>
              <w:ind w:left="20"/>
              <w:jc w:val="both"/>
            </w:pPr>
            <w:r>
              <w:rPr>
                <w:rFonts w:ascii="Times New Roman"/>
                <w:b w:val="false"/>
                <w:i w:val="false"/>
                <w:color w:val="000000"/>
                <w:sz w:val="20"/>
              </w:rPr>
              <w:t>
(ccdo:AnyDetails)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тіркеу дерекнамасы құжаты немесе тіркеу дерекнамасын қарау кезінде ресімделген құжат көрсетіледі, ол үшін қосарлы октеттер (байттар) реттілігі түрінде, электрондық түрге қойылатын талаптар айқындалған. Егер "8.13. PDF-құжат" деректемесі толтырылмаған болса, міндетті түрде толтырылады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 XML-құжат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XML-құжаты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Ескерту</w:t>
            </w:r>
          </w:p>
          <w:p>
            <w:pPr>
              <w:spacing w:after="20"/>
              <w:ind w:left="20"/>
              <w:jc w:val="both"/>
            </w:pPr>
            <w:r>
              <w:rPr>
                <w:rFonts w:ascii="Times New Roman"/>
                <w:b w:val="false"/>
                <w:i w:val="false"/>
                <w:color w:val="000000"/>
                <w:sz w:val="20"/>
              </w:rPr>
              <w:t>
(csdo:NoteText)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түсіндірме мәтін көрсетіледі, 4000 символдан аспайтын жол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3" w:id="48"/>
    <w:p>
      <w:pPr>
        <w:spacing w:after="0"/>
        <w:ind w:left="0"/>
        <w:jc w:val="both"/>
      </w:pPr>
      <w:r>
        <w:rPr>
          <w:rFonts w:ascii="Times New Roman"/>
          <w:b w:val="false"/>
          <w:i w:val="false"/>
          <w:color w:val="000000"/>
          <w:sz w:val="28"/>
        </w:rPr>
        <w:t>
      11-кесте</w:t>
      </w:r>
    </w:p>
    <w:bookmarkEnd w:id="48"/>
    <w:bookmarkStart w:name="z54" w:id="49"/>
    <w:p>
      <w:pPr>
        <w:spacing w:after="0"/>
        <w:ind w:left="0"/>
        <w:jc w:val="left"/>
      </w:pPr>
      <w:r>
        <w:rPr>
          <w:rFonts w:ascii="Times New Roman"/>
          <w:b/>
          <w:i w:val="false"/>
          <w:color w:val="000000"/>
        </w:rPr>
        <w:t xml:space="preserve"> "Медициналық бұйымның тіркеу дерекнамасы құжаттары немесе медициналық</w:t>
      </w:r>
      <w:r>
        <w:br/>
      </w:r>
      <w:r>
        <w:rPr>
          <w:rFonts w:ascii="Times New Roman"/>
          <w:b/>
          <w:i w:val="false"/>
          <w:color w:val="000000"/>
        </w:rPr>
        <w:t>бұйымның тіркеу дерекнамасын қарау кезінде ресімделген құжаттар туралы мәлімет"</w:t>
      </w:r>
      <w:r>
        <w:br/>
      </w:r>
      <w:r>
        <w:rPr>
          <w:rFonts w:ascii="Times New Roman"/>
          <w:b/>
          <w:i w:val="false"/>
          <w:color w:val="000000"/>
        </w:rPr>
        <w:t>(R.020) құжатының электрондық түрдегі құрылымына сәйкес XML-құжатты</w:t>
      </w:r>
      <w:r>
        <w:br/>
      </w:r>
      <w:r>
        <w:rPr>
          <w:rFonts w:ascii="Times New Roman"/>
          <w:b/>
          <w:i w:val="false"/>
          <w:color w:val="000000"/>
        </w:rPr>
        <w:t>қалыптастыруға қойылатын талаптар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тізілімінде </w:t>
            </w:r>
          </w:p>
          <w:p>
            <w:pPr>
              <w:spacing w:after="20"/>
              <w:ind w:left="20"/>
              <w:jc w:val="both"/>
            </w:pPr>
            <w:r>
              <w:rPr>
                <w:rFonts w:ascii="Times New Roman"/>
                <w:b w:val="false"/>
                <w:i w:val="false"/>
                <w:color w:val="000000"/>
                <w:sz w:val="20"/>
              </w:rPr>
              <w:t xml:space="preserve">
XML-құжаттың электрондық құжаттар (мәліметтер) құрылымын қалыптастыру үшін пайдаланылатын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XML-құжатының негізгі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MedicalProductRegistrationDocumentDetails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XML-құжатының аттар кеңістігін сәйкестендіргіші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 MedicalProductRegistrationDocumentDetails:v1.0.0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XML-схемасындағы файлдың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EEC_R_MedicalProductRegistrationDocumentDetails _v1.0.0.xsd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аттардың импортталатын кеңістігінің тізбесі 12-кестеде келтірілген. Импортталатын аттар кеңістігінде "X.X.X" символы Еуразиялық экономикалық комиссия алқасының 2017 жылғы 30 маусымдағы № 78 шешімінің 2-тармағына сәйкес электронды құжат (мәлімет) құрылымының схемасын әзірлеу кезінде пайдаланылған, базистік деректер моделі және нысаналық саланың деректер моделі нұсқасының нөмірлеріне сай келеді </w:t>
            </w:r>
          </w:p>
        </w:tc>
      </w:tr>
    </w:tbl>
    <w:bookmarkStart w:name="z55" w:id="50"/>
    <w:p>
      <w:pPr>
        <w:spacing w:after="0"/>
        <w:ind w:left="0"/>
        <w:jc w:val="both"/>
      </w:pPr>
      <w:r>
        <w:rPr>
          <w:rFonts w:ascii="Times New Roman"/>
          <w:b w:val="false"/>
          <w:i w:val="false"/>
          <w:color w:val="000000"/>
          <w:sz w:val="28"/>
        </w:rPr>
        <w:t>
      12-кесте</w:t>
      </w:r>
    </w:p>
    <w:bookmarkEnd w:id="50"/>
    <w:bookmarkStart w:name="z56" w:id="51"/>
    <w:p>
      <w:pPr>
        <w:spacing w:after="0"/>
        <w:ind w:left="0"/>
        <w:jc w:val="left"/>
      </w:pPr>
      <w:r>
        <w:rPr>
          <w:rFonts w:ascii="Times New Roman"/>
          <w:b/>
          <w:i w:val="false"/>
          <w:color w:val="000000"/>
        </w:rPr>
        <w:t xml:space="preserve"> Импортталатын аттар кеңістігі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