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0ec38" w14:textId="8a0ec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 шеңберіндегі ортақ процестер тізбесіне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2017 жылғы 11 шілдедегі № 86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шеңберіндегі ақпараттық-коммуникациялық технологиялар және ақпараттық өзара іс-қимыл туралы хаттаманың (2014 жылғы 29 мамырдағы Еуразиялық экономикалық одақ туралы шартқа № 3 қосымша)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2015 жылғы 14 сәуірдегі № 29 шешімімен  бекітілген Еуразиялық экономикалық одақ шеңберіндегі ортақ процестер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ХІХ бөліммен толықтырылсын: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XІХ. Еуразиялық экономикалық одақтың үшінші тараптармен халықаралық шарттарына сәйкес Еуразиялық экономикалық одаққа мүше мемлекеттер мен  үшінші елдер арасындағы  ақпарат алмасумен байланысты процестерді ақпараттық қамтамасыз ету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Тауарлардың шығарылған жерін сертификаттау мен верификациялаудың электрондық жүйесі шеңберінде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Еуразиялық экономикалық одақ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мүше мемлекеттер мен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үшінші елдер арасындағы электрондық ақпарат алмасу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 іске асыруды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2017 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 тоқсан.".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Алқасының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