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58e2" w14:textId="e745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2.7 бөліміне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4 тамыздағы № 92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одаққа мүше мемлекеттер</w:t>
      </w:r>
      <w:r>
        <w:rPr>
          <w:rFonts w:ascii="Times New Roman"/>
          <w:b w:val="false"/>
          <w:i w:val="false"/>
          <w:color w:val="000000"/>
          <w:sz w:val="28"/>
        </w:rPr>
        <w:t xml:space="preserve">дің 1973 жылғы 3 наурыздағы Жойылып кету қаупі төнген жабайы фауна мен флора түрлерімен халықаралық сауда туралы конвенцияда (СИТЕС) көзделген халықаралық міндеттерін орындау мақсатында,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39-тармақтарына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w:t>
      </w:r>
      <w:r>
        <w:rPr>
          <w:rFonts w:ascii="Times New Roman"/>
          <w:b w:val="false"/>
          <w:i w:val="false"/>
          <w:color w:val="000000"/>
          <w:sz w:val="28"/>
        </w:rPr>
        <w:t>2.7-бөліміне</w:t>
      </w:r>
      <w:r>
        <w:rPr>
          <w:rFonts w:ascii="Times New Roman"/>
          <w:b w:val="false"/>
          <w:i w:val="false"/>
          <w:color w:val="000000"/>
          <w:sz w:val="28"/>
        </w:rPr>
        <w:t xml:space="preserve">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тамыздағы</w:t>
            </w:r>
            <w:r>
              <w:br/>
            </w:r>
            <w:r>
              <w:rPr>
                <w:rFonts w:ascii="Times New Roman"/>
                <w:b w:val="false"/>
                <w:i w:val="false"/>
                <w:color w:val="000000"/>
                <w:sz w:val="20"/>
              </w:rPr>
              <w:t>№ 92 шешіміне</w:t>
            </w:r>
            <w:r>
              <w:br/>
            </w:r>
            <w:r>
              <w:rPr>
                <w:rFonts w:ascii="Times New Roman"/>
                <w:b w:val="false"/>
                <w:i w:val="false"/>
                <w:color w:val="000000"/>
                <w:sz w:val="20"/>
              </w:rPr>
              <w:t>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кедендік аумағына әкелуге және (немесе)</w:t>
      </w:r>
      <w:r>
        <w:br/>
      </w:r>
      <w:r>
        <w:rPr>
          <w:rFonts w:ascii="Times New Roman"/>
          <w:b/>
          <w:i w:val="false"/>
          <w:color w:val="000000"/>
        </w:rPr>
        <w:t>Еуразиялық экономикалық одақтың кедендік аумағынан әкетуге рұқсат</w:t>
      </w:r>
      <w:r>
        <w:br/>
      </w:r>
      <w:r>
        <w:rPr>
          <w:rFonts w:ascii="Times New Roman"/>
          <w:b/>
          <w:i w:val="false"/>
          <w:color w:val="000000"/>
        </w:rPr>
        <w:t>беру тәртібі белгіленген тауарлар тізбесінің 2.7-бөліміне енгізілетін</w:t>
      </w:r>
      <w:r>
        <w:br/>
      </w:r>
      <w:r>
        <w:rPr>
          <w:rFonts w:ascii="Times New Roman"/>
          <w:b/>
          <w:i w:val="false"/>
          <w:color w:val="000000"/>
        </w:rPr>
        <w:t>ӨЗГЕРІС</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2.7-бөлім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1973 жылғы 3 наурыздағы Жойылып кету қаупі төнген жабайы фауна мен флора түрлерімен халықаралық сауда</w:t>
      </w:r>
    </w:p>
    <w:p>
      <w:pPr>
        <w:spacing w:after="0"/>
        <w:ind w:left="0"/>
        <w:jc w:val="both"/>
      </w:pPr>
      <w:r>
        <w:rPr>
          <w:rFonts w:ascii="Times New Roman"/>
          <w:b w:val="false"/>
          <w:i w:val="false"/>
          <w:color w:val="000000"/>
          <w:sz w:val="28"/>
        </w:rPr>
        <w:t>
       туралы конвенцияның қолданылу аясындағы жабайы фауна мен флора түрлері</w:t>
      </w:r>
    </w:p>
    <w:p>
      <w:pPr>
        <w:spacing w:after="0"/>
        <w:ind w:left="0"/>
        <w:jc w:val="both"/>
      </w:pPr>
      <w:r>
        <w:rPr>
          <w:rFonts w:ascii="Times New Roman"/>
          <w:b w:val="false"/>
          <w:i w:val="false"/>
          <w:color w:val="000000"/>
          <w:sz w:val="28"/>
        </w:rPr>
        <w:t>
      (СИТЕС)</w:t>
      </w:r>
    </w:p>
    <w:bookmarkStart w:name="z7" w:id="0"/>
    <w:p>
      <w:pPr>
        <w:spacing w:after="0"/>
        <w:ind w:left="0"/>
        <w:jc w:val="both"/>
      </w:pPr>
      <w:r>
        <w:rPr>
          <w:rFonts w:ascii="Times New Roman"/>
          <w:b w:val="false"/>
          <w:i w:val="false"/>
          <w:color w:val="000000"/>
          <w:sz w:val="28"/>
        </w:rPr>
        <w:t>
      1-кесте</w:t>
      </w:r>
    </w:p>
    <w:bookmarkEnd w:id="0"/>
    <w:bookmarkStart w:name="z8" w:id="1"/>
    <w:p>
      <w:pPr>
        <w:spacing w:after="0"/>
        <w:ind w:left="0"/>
        <w:jc w:val="left"/>
      </w:pPr>
      <w:r>
        <w:rPr>
          <w:rFonts w:ascii="Times New Roman"/>
          <w:b/>
          <w:i w:val="false"/>
          <w:color w:val="000000"/>
        </w:rPr>
        <w:t xml:space="preserve"> Жабайы фауна атауы (FAUNA (ANIMALS))</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СИТЕС-тегі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СИТЕС-ке қосымша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қазақ және (немесе) латын тіліндегі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PHYLUM CHORDATA</w:t>
            </w:r>
          </w:p>
          <w:p>
            <w:pPr>
              <w:spacing w:after="20"/>
              <w:ind w:left="20"/>
              <w:jc w:val="both"/>
            </w:pPr>
            <w:r>
              <w:rPr>
                <w:rFonts w:ascii="Times New Roman"/>
                <w:b w:val="false"/>
                <w:i w:val="false"/>
                <w:color w:val="000000"/>
                <w:sz w:val="20"/>
              </w:rPr>
              <w:t>
</w:t>
            </w:r>
            <w:r>
              <w:rPr>
                <w:rFonts w:ascii="Times New Roman"/>
                <w:b/>
                <w:i w:val="false"/>
                <w:color w:val="000000"/>
                <w:sz w:val="20"/>
              </w:rPr>
              <w:t>CLASS MAMMALIA</w:t>
            </w:r>
          </w:p>
          <w:p>
            <w:pPr>
              <w:spacing w:after="20"/>
              <w:ind w:left="20"/>
              <w:jc w:val="both"/>
            </w:pPr>
            <w:r>
              <w:rPr>
                <w:rFonts w:ascii="Times New Roman"/>
                <w:b w:val="false"/>
                <w:i w:val="false"/>
                <w:color w:val="000000"/>
                <w:sz w:val="20"/>
              </w:rPr>
              <w:t>
</w:t>
            </w:r>
            <w:r>
              <w:rPr>
                <w:rFonts w:ascii="Times New Roman"/>
                <w:b/>
                <w:i w:val="false"/>
                <w:color w:val="000000"/>
                <w:sz w:val="20"/>
              </w:rPr>
              <w:t>(MAMMALS)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ХОРД</w:t>
            </w:r>
            <w:r>
              <w:rPr>
                <w:rFonts w:ascii="Times New Roman"/>
                <w:b/>
                <w:i w:val="false"/>
                <w:color w:val="000000"/>
                <w:sz w:val="20"/>
              </w:rPr>
              <w:t>АЛЫЛАР ТҮРІ</w:t>
            </w:r>
          </w:p>
          <w:p>
            <w:pPr>
              <w:spacing w:after="20"/>
              <w:ind w:left="20"/>
              <w:jc w:val="both"/>
            </w:pPr>
            <w:r>
              <w:rPr>
                <w:rFonts w:ascii="Times New Roman"/>
                <w:b w:val="false"/>
                <w:i w:val="false"/>
                <w:color w:val="000000"/>
                <w:sz w:val="20"/>
              </w:rPr>
              <w:t>
</w:t>
            </w:r>
            <w:r>
              <w:rPr>
                <w:rFonts w:ascii="Times New Roman"/>
                <w:b/>
                <w:i w:val="false"/>
                <w:color w:val="000000"/>
                <w:sz w:val="20"/>
              </w:rPr>
              <w:t>СҮТҚОРЕКТІЛЕР КЛАСЫ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ARTI</w:t>
            </w:r>
            <w:r>
              <w:rPr>
                <w:rFonts w:ascii="Times New Roman"/>
                <w:b/>
                <w:i w:val="false"/>
                <w:color w:val="000000"/>
                <w:sz w:val="20"/>
              </w:rPr>
              <w:t>O</w:t>
            </w:r>
            <w:r>
              <w:rPr>
                <w:rFonts w:ascii="Times New Roman"/>
                <w:b/>
                <w:i w:val="false"/>
                <w:color w:val="000000"/>
                <w:sz w:val="20"/>
              </w:rPr>
              <w:t>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ЖҰПТҰЯҚТЫЛАР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Antilocapridae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Pronghorns: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Аша мүйізділер </w:t>
            </w:r>
          </w:p>
          <w:p>
            <w:pPr>
              <w:spacing w:after="20"/>
              <w:ind w:left="20"/>
              <w:jc w:val="both"/>
            </w:pPr>
            <w:r>
              <w:rPr>
                <w:rFonts w:ascii="Times New Roman"/>
                <w:b w:val="false"/>
                <w:i w:val="false"/>
                <w:color w:val="000000"/>
                <w:sz w:val="20"/>
              </w:rPr>
              <w:t>
</w:t>
            </w:r>
            <w:r>
              <w:rPr>
                <w:rFonts w:ascii="Times New Roman"/>
                <w:b w:val="false"/>
                <w:i/>
                <w:color w:val="000000"/>
                <w:sz w:val="20"/>
              </w:rPr>
              <w:t>Аша мүйізді бөкендер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 мүйізді (Мексика популяциясы ғана, СИТЕС-ке қосымшалардағы басқа популяциялар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Bovidae</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Antelopes, cattle, duikers, gazelles, goats, sheep, etc.: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Қуыс мүйізділер </w:t>
            </w:r>
          </w:p>
          <w:p>
            <w:pPr>
              <w:spacing w:after="20"/>
              <w:ind w:left="20"/>
              <w:jc w:val="both"/>
            </w:pPr>
            <w:r>
              <w:rPr>
                <w:rFonts w:ascii="Times New Roman"/>
                <w:b w:val="false"/>
                <w:i w:val="false"/>
                <w:color w:val="000000"/>
                <w:sz w:val="20"/>
              </w:rPr>
              <w:t>
</w:t>
            </w:r>
            <w:r>
              <w:rPr>
                <w:rFonts w:ascii="Times New Roman"/>
                <w:b w:val="false"/>
                <w:i/>
                <w:color w:val="000000"/>
                <w:sz w:val="20"/>
              </w:rPr>
              <w:t>Ірі, мүйізді, тұяқты бөкендер</w:t>
            </w:r>
            <w:r>
              <w:rPr>
                <w:rFonts w:ascii="Times New Roman"/>
                <w:b w:val="false"/>
                <w:i/>
                <w:color w:val="000000"/>
                <w:sz w:val="20"/>
              </w:rPr>
              <w:t xml:space="preserve">, </w:t>
            </w:r>
            <w:r>
              <w:rPr>
                <w:rFonts w:ascii="Times New Roman"/>
                <w:b w:val="false"/>
                <w:i/>
                <w:color w:val="000000"/>
                <w:sz w:val="20"/>
              </w:rPr>
              <w:t>кекілбастар</w:t>
            </w:r>
            <w:r>
              <w:rPr>
                <w:rFonts w:ascii="Times New Roman"/>
                <w:b w:val="false"/>
                <w:i/>
                <w:color w:val="000000"/>
                <w:sz w:val="20"/>
              </w:rPr>
              <w:t xml:space="preserve">, </w:t>
            </w:r>
            <w:r>
              <w:rPr>
                <w:rFonts w:ascii="Times New Roman"/>
                <w:b w:val="false"/>
                <w:i/>
                <w:color w:val="000000"/>
                <w:sz w:val="20"/>
              </w:rPr>
              <w:t>ғазелдер</w:t>
            </w:r>
            <w:r>
              <w:rPr>
                <w:rFonts w:ascii="Times New Roman"/>
                <w:b w:val="false"/>
                <w:i/>
                <w:color w:val="000000"/>
                <w:sz w:val="20"/>
              </w:rPr>
              <w:t xml:space="preserve">, </w:t>
            </w:r>
            <w:r>
              <w:rPr>
                <w:rFonts w:ascii="Times New Roman"/>
                <w:b w:val="false"/>
                <w:i/>
                <w:color w:val="000000"/>
                <w:sz w:val="20"/>
              </w:rPr>
              <w:t>текелер</w:t>
            </w:r>
            <w:r>
              <w:rPr>
                <w:rFonts w:ascii="Times New Roman"/>
                <w:b w:val="false"/>
                <w:i/>
                <w:color w:val="000000"/>
                <w:sz w:val="20"/>
              </w:rPr>
              <w:t xml:space="preserve">, </w:t>
            </w:r>
            <w:r>
              <w:rPr>
                <w:rFonts w:ascii="Times New Roman"/>
                <w:b w:val="false"/>
                <w:i/>
                <w:color w:val="000000"/>
                <w:sz w:val="20"/>
              </w:rPr>
              <w:t>қойлар</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тағы</w:t>
            </w:r>
            <w:r>
              <w:rPr>
                <w:rFonts w:ascii="Times New Roman"/>
                <w:b w:val="false"/>
                <w:i w:val="false"/>
                <w:color w:val="000000"/>
                <w:sz w:val="20"/>
              </w:rPr>
              <w:t xml:space="preserve"> </w:t>
            </w:r>
            <w:r>
              <w:rPr>
                <w:rFonts w:ascii="Times New Roman"/>
                <w:b w:val="false"/>
                <w:i/>
                <w:color w:val="000000"/>
                <w:sz w:val="20"/>
              </w:rPr>
              <w:t>басқалар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Африка жалды арқары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Гарна бөкені (Непал,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 frontalis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w:t>
            </w:r>
            <w:r>
              <w:rPr>
                <w:rFonts w:ascii="Times New Roman"/>
                <w:b w:val="false"/>
                <w:i/>
                <w:color w:val="000000"/>
                <w:sz w:val="20"/>
              </w:rPr>
              <w:t>Bos frontalis</w:t>
            </w:r>
            <w:r>
              <w:rPr>
                <w:rFonts w:ascii="Times New Roman"/>
                <w:b w:val="false"/>
                <w:i w:val="false"/>
                <w:color w:val="000000"/>
                <w:sz w:val="20"/>
              </w:rPr>
              <w:t xml:space="preserve"> деп аталатын және СИТЕС-тің қолданылу аясына жатпайтын қолға үйретілген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Bos grunniens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қодас (</w:t>
            </w:r>
            <w:r>
              <w:rPr>
                <w:rFonts w:ascii="Times New Roman"/>
                <w:b w:val="false"/>
                <w:i/>
                <w:color w:val="000000"/>
                <w:sz w:val="20"/>
              </w:rPr>
              <w:t xml:space="preserve">Bos grunniens </w:t>
            </w:r>
            <w:r>
              <w:rPr>
                <w:rFonts w:ascii="Times New Roman"/>
                <w:b w:val="false"/>
                <w:i w:val="false"/>
                <w:color w:val="000000"/>
                <w:sz w:val="20"/>
              </w:rPr>
              <w:t xml:space="preserve">деп аталатын және </w:t>
            </w:r>
          </w:p>
          <w:p>
            <w:pPr>
              <w:spacing w:after="20"/>
              <w:ind w:left="20"/>
              <w:jc w:val="both"/>
            </w:pPr>
            <w:r>
              <w:rPr>
                <w:rFonts w:ascii="Times New Roman"/>
                <w:b w:val="false"/>
                <w:i w:val="false"/>
                <w:color w:val="000000"/>
                <w:sz w:val="20"/>
              </w:rPr>
              <w:t>СИТЕС-тің қолданылу аясына жатпайтын қолға үйретілген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енекесі (</w:t>
            </w:r>
            <w:r>
              <w:rPr>
                <w:rFonts w:ascii="Times New Roman"/>
                <w:b w:val="false"/>
                <w:i/>
                <w:color w:val="000000"/>
                <w:sz w:val="20"/>
              </w:rPr>
              <w:t>Bubalus bubalis</w:t>
            </w:r>
            <w:r>
              <w:rPr>
                <w:rFonts w:ascii="Times New Roman"/>
                <w:b w:val="false"/>
                <w:i w:val="false"/>
                <w:color w:val="000000"/>
                <w:sz w:val="20"/>
              </w:rPr>
              <w:t xml:space="preserve"> деп аталатын және СИТЕС-тің қолданылу аясына жатпайтын қолға үйретілген түрлерін қоспағанда)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Жазықтық енекесі (аноа)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Миндоран енекесі, немесе тамарау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енекесі (аноа)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енекесі (тур)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мүйізді теке (мархур)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hircus aegagrus (Specimens of the domesticated form are not subject to the provisions of the Convention)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Безер ешкі (қолға үйретілген түрлердің үлгілері СИТЕС-тің қолданылу аясына жатпайды)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тау текесі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Мильи-Эдвардс серауы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серау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 серауы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серауы немесе 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Брук кекілбасы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Арқасы қара кекілбас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 қалың кекілбас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Оджильби кекілбасы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Арқасы сары кекілбас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 кекілбас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ақ бубал немесе Бонтбок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Беннетта ғазелі(Пәкістан)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Кювьера немесе тау ғазелі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Доркас ғазелі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ғазелі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бөкен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текесі, личи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ешкісі (горал)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немесе Амур ешкісі (горал)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ешкісі (горал)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ешкісі (горал)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Дама ғазелі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ориксі немесе Қылыш мүйізді бөкен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немесе Аравия ориксі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(СИТЕС-ке І қосымшаға енгізілген кіші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тау арқары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nigrimontana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тау арқары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aries (Except the subspecies included in Appendix I, the subspecies </w:t>
            </w:r>
            <w:r>
              <w:rPr>
                <w:rFonts w:ascii="Times New Roman"/>
                <w:b w:val="false"/>
                <w:i/>
                <w:color w:val="000000"/>
                <w:sz w:val="20"/>
              </w:rPr>
              <w:t>O. a. isphahanica</w:t>
            </w:r>
            <w:r>
              <w:rPr>
                <w:rFonts w:ascii="Times New Roman"/>
                <w:b w:val="false"/>
                <w:i w:val="false"/>
                <w:color w:val="000000"/>
                <w:sz w:val="20"/>
              </w:rPr>
              <w:t xml:space="preserve">, </w:t>
            </w:r>
            <w:r>
              <w:rPr>
                <w:rFonts w:ascii="Times New Roman"/>
                <w:b w:val="false"/>
                <w:i/>
                <w:color w:val="000000"/>
                <w:sz w:val="20"/>
              </w:rPr>
              <w:t>O. a. laristanica</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O. a. musimon</w:t>
            </w:r>
            <w:r>
              <w:rPr>
                <w:rFonts w:ascii="Times New Roman"/>
                <w:b w:val="false"/>
                <w:i w:val="false"/>
                <w:color w:val="000000"/>
                <w:sz w:val="20"/>
              </w:rPr>
              <w:t xml:space="preserve"> and </w:t>
            </w:r>
            <w:r>
              <w:rPr>
                <w:rFonts w:ascii="Times New Roman"/>
                <w:b w:val="false"/>
                <w:i/>
                <w:color w:val="000000"/>
                <w:sz w:val="20"/>
              </w:rPr>
              <w:t>O. a. orientalis</w:t>
            </w:r>
            <w:r>
              <w:rPr>
                <w:rFonts w:ascii="Times New Roman"/>
                <w:b w:val="false"/>
                <w:i w:val="false"/>
                <w:color w:val="000000"/>
                <w:sz w:val="20"/>
              </w:rPr>
              <w:t xml:space="preserve"> which are not included in the Appendices, and the domesticated form </w:t>
            </w:r>
            <w:r>
              <w:rPr>
                <w:rFonts w:ascii="Times New Roman"/>
                <w:b w:val="false"/>
                <w:i/>
                <w:color w:val="000000"/>
                <w:sz w:val="20"/>
              </w:rPr>
              <w:t>Ovis aries aries</w:t>
            </w:r>
            <w:r>
              <w:rPr>
                <w:rFonts w:ascii="Times New Roman"/>
                <w:b w:val="false"/>
                <w:i w:val="false"/>
                <w:color w:val="000000"/>
                <w:sz w:val="20"/>
              </w:rPr>
              <w:t xml:space="preserve"> which is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Муфлон (СИТЕС-ке І қосымшаға енгізілген кіші түрлерін, СИТЕС-ке қосымшаға енгізілмеген </w:t>
            </w:r>
            <w:r>
              <w:rPr>
                <w:rFonts w:ascii="Times New Roman"/>
                <w:b w:val="false"/>
                <w:i/>
                <w:color w:val="000000"/>
                <w:sz w:val="20"/>
              </w:rPr>
              <w:t xml:space="preserve">O. a. isphahanica, O. a. laristanica, O. a. musimon </w:t>
            </w:r>
            <w:r>
              <w:rPr>
                <w:rFonts w:ascii="Times New Roman"/>
                <w:b w:val="false"/>
                <w:i w:val="false"/>
                <w:color w:val="000000"/>
                <w:sz w:val="20"/>
              </w:rPr>
              <w:t xml:space="preserve">и </w:t>
            </w:r>
            <w:r>
              <w:rPr>
                <w:rFonts w:ascii="Times New Roman"/>
                <w:b w:val="false"/>
                <w:i/>
                <w:color w:val="000000"/>
                <w:sz w:val="20"/>
              </w:rPr>
              <w:t>O. a. orientalis</w:t>
            </w:r>
            <w:r>
              <w:rPr>
                <w:rFonts w:ascii="Times New Roman"/>
                <w:b w:val="false"/>
                <w:i w:val="false"/>
                <w:color w:val="000000"/>
                <w:sz w:val="20"/>
              </w:rPr>
              <w:t xml:space="preserve"> кіші түрлерін және қолға үйретілген, </w:t>
            </w:r>
          </w:p>
          <w:p>
            <w:pPr>
              <w:spacing w:after="20"/>
              <w:ind w:left="20"/>
              <w:jc w:val="both"/>
            </w:pPr>
            <w:r>
              <w:rPr>
                <w:rFonts w:ascii="Times New Roman"/>
                <w:b w:val="false"/>
                <w:i w:val="false"/>
                <w:color w:val="000000"/>
                <w:sz w:val="20"/>
              </w:rPr>
              <w:t>СИТЕС-тің қолданылу аясына жатпайтын</w:t>
            </w:r>
            <w:r>
              <w:rPr>
                <w:rFonts w:ascii="Times New Roman"/>
                <w:b w:val="false"/>
                <w:i/>
                <w:color w:val="000000"/>
                <w:sz w:val="20"/>
              </w:rPr>
              <w:t xml:space="preserve"> Ovis aries aries</w:t>
            </w:r>
            <w:r>
              <w:rPr>
                <w:rFonts w:ascii="Times New Roman"/>
                <w:b w:val="false"/>
                <w:i/>
                <w:color w:val="000000"/>
                <w:sz w:val="20"/>
              </w:rPr>
              <w:t xml:space="preserve"> қойын  </w:t>
            </w:r>
            <w:r>
              <w:rPr>
                <w:rFonts w:ascii="Times New Roman"/>
                <w:b w:val="false"/>
                <w:i w:val="false"/>
                <w:color w:val="000000"/>
                <w:sz w:val="20"/>
              </w:rPr>
              <w:t>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aries ophion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муфлоны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aries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мүйізді қой (Мексика популяциясы ғана; СИТЕС-ке қосымшалардағы басқа популяциялар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немесе чиру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кекілбас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қой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орикс немесе саола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Абруццо сернасы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сайғағы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сайғақ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мүйізді бөкен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Camels</w:t>
            </w:r>
            <w:r>
              <w:rPr>
                <w:rFonts w:ascii="Times New Roman"/>
                <w:b w:val="false"/>
                <w:i/>
                <w:color w:val="000000"/>
                <w:sz w:val="20"/>
              </w:rPr>
              <w:t xml:space="preserve">, </w:t>
            </w:r>
            <w:r>
              <w:rPr>
                <w:rFonts w:ascii="Times New Roman"/>
                <w:b w:val="false"/>
                <w:i/>
                <w:color w:val="000000"/>
                <w:sz w:val="20"/>
              </w:rPr>
              <w:t>guanacos</w:t>
            </w:r>
            <w:r>
              <w:rPr>
                <w:rFonts w:ascii="Times New Roman"/>
                <w:b w:val="false"/>
                <w:i/>
                <w:color w:val="000000"/>
                <w:sz w:val="20"/>
              </w:rPr>
              <w:t xml:space="preserve">, </w:t>
            </w:r>
            <w:r>
              <w:rPr>
                <w:rFonts w:ascii="Times New Roman"/>
                <w:b w:val="false"/>
                <w:i/>
                <w:color w:val="000000"/>
                <w:sz w:val="20"/>
              </w:rPr>
              <w:t>vicunas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түйелер</w:t>
            </w:r>
            <w:r>
              <w:rPr>
                <w:rFonts w:ascii="Times New Roman"/>
                <w:b w:val="false"/>
                <w:i/>
                <w:color w:val="000000"/>
                <w:sz w:val="20"/>
              </w:rPr>
              <w:t>, гуанако</w:t>
            </w:r>
            <w:r>
              <w:rPr>
                <w:rFonts w:ascii="Times New Roman"/>
                <w:b w:val="false"/>
                <w:i/>
                <w:color w:val="000000"/>
                <w:sz w:val="20"/>
              </w:rPr>
              <w:t>лар</w:t>
            </w:r>
            <w:r>
              <w:rPr>
                <w:rFonts w:ascii="Times New Roman"/>
                <w:b w:val="false"/>
                <w:i/>
                <w:color w:val="000000"/>
                <w:sz w:val="20"/>
              </w:rPr>
              <w:t>, викунь</w:t>
            </w:r>
            <w:r>
              <w:rPr>
                <w:rFonts w:ascii="Times New Roman"/>
                <w:b w:val="false"/>
                <w:i/>
                <w:color w:val="000000"/>
                <w:sz w:val="20"/>
              </w:rPr>
              <w:t>ялар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 (Except the populations of: Argentina (the populations of the Provinces of Jujuy and Catamarca and the semi-captive populations of the Provinces of Jujuy, Salta, Catamarca, La Rioja and San Juan), Chile (population of the Primera Región), Ecuador (the whole population), Peru (the whole population) and the Plurinational State of Bolivia (the whole population),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(СИТЕС-ке ІІ қосымшаға енгізілген Аргентина популяцияларын, (Жужуй мен Катамарка провинцияларының популяцияларын және Жужуй, Сальта, Катамарка, Ла Риоха мен Сан-Хуан), Ч немесе провинцияларының жартылай еркін популяцияларын (Примера популяциясының), Эквадордың (барлық популяциясын), Перу (барлық популяциясын) Көпұлтты Боливия мемлекетінің (барлық популяциясын)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 (Only the populations of Argentina (the populations of the Provinces of Jujuy and Catamarca and the semi-captive populations of the Provinces of Jujuy, Salta, Catamarca, La Rioja and San Juan), Chile (population of the Primera Región), Ecuador (the whole population), Peru (the whole population) and the Plurinational State of Bolivia (the whole population); all other populations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Викунья (тек қана Аргентины популяциялары (Жужуй и Катамарка провинцияларының популяциялары және   Жужуй, Сальта, Катамарка, Ла Риоха мен Сан Хуан), Ч немесе провинцияларының жартылай еркін популяциялары (Примера популяциясы), Эквадора (барлық популяциясы), Перу (барлық популяциясы) Көпұлтты Боливия мемлекетінің (барлық популяциясы); СИТЕС-ке І қосымшаға енгізілген барлық басқа популяциялар)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p>
          <w:p>
            <w:pPr>
              <w:spacing w:after="20"/>
              <w:ind w:left="20"/>
              <w:jc w:val="both"/>
            </w:pPr>
            <w:r>
              <w:rPr>
                <w:rFonts w:ascii="Times New Roman"/>
                <w:b w:val="false"/>
                <w:i w:val="false"/>
                <w:color w:val="000000"/>
                <w:sz w:val="20"/>
              </w:rPr>
              <w:t>
</w:t>
            </w:r>
            <w:r>
              <w:rPr>
                <w:rFonts w:ascii="Times New Roman"/>
                <w:b w:val="false"/>
                <w:i/>
                <w:color w:val="000000"/>
                <w:sz w:val="20"/>
              </w:rPr>
              <w:t>Deer, huemuls, muntjacs, pudus: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Бұғытектестер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Бұғылар</w:t>
            </w:r>
            <w:r>
              <w:rPr>
                <w:rFonts w:ascii="Times New Roman"/>
                <w:b w:val="false"/>
                <w:i/>
                <w:color w:val="000000"/>
                <w:sz w:val="20"/>
              </w:rPr>
              <w:t>, гуэмал</w:t>
            </w:r>
            <w:r>
              <w:rPr>
                <w:rFonts w:ascii="Times New Roman"/>
                <w:b w:val="false"/>
                <w:i/>
                <w:color w:val="000000"/>
                <w:sz w:val="20"/>
              </w:rPr>
              <w:t>дар</w:t>
            </w:r>
            <w:r>
              <w:rPr>
                <w:rFonts w:ascii="Times New Roman"/>
                <w:b w:val="false"/>
                <w:i/>
                <w:color w:val="000000"/>
                <w:sz w:val="20"/>
              </w:rPr>
              <w:t>, мунтжак</w:t>
            </w:r>
            <w:r>
              <w:rPr>
                <w:rFonts w:ascii="Times New Roman"/>
                <w:b w:val="false"/>
                <w:i/>
                <w:color w:val="000000"/>
                <w:sz w:val="20"/>
              </w:rPr>
              <w:t>тар</w:t>
            </w:r>
            <w:r>
              <w:rPr>
                <w:rFonts w:ascii="Times New Roman"/>
                <w:b w:val="false"/>
                <w:i/>
                <w:color w:val="000000"/>
                <w:sz w:val="20"/>
              </w:rPr>
              <w:t>, пуду: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Каламиан бұғысы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тәріздес бұғы (СИТЕС-ке І қосымшаға енгізілген кіші түрлерін қоспағанда)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қытай шошқа тәріздес бұғысы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бұғысы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 бұғысы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Бербер бұғысы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бұғысы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Иран кербұғысы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 бұғысы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мазама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мунтжак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мунтжак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ақ құйрық бұғысы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Пампас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пудуы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пудуы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 бұғысы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Hippopotamidae </w:t>
            </w:r>
          </w:p>
          <w:p>
            <w:pPr>
              <w:spacing w:after="20"/>
              <w:ind w:left="20"/>
              <w:jc w:val="both"/>
            </w:pPr>
            <w:r>
              <w:rPr>
                <w:rFonts w:ascii="Times New Roman"/>
                <w:b w:val="false"/>
                <w:i w:val="false"/>
                <w:color w:val="000000"/>
                <w:sz w:val="20"/>
              </w:rPr>
              <w:t>
</w:t>
            </w:r>
            <w:r>
              <w:rPr>
                <w:rFonts w:ascii="Times New Roman"/>
                <w:b w:val="false"/>
                <w:i/>
                <w:color w:val="000000"/>
                <w:sz w:val="20"/>
              </w:rPr>
              <w:t>Hippopotamuses: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Сусиырлар </w:t>
            </w:r>
          </w:p>
          <w:p>
            <w:pPr>
              <w:spacing w:after="20"/>
              <w:ind w:left="20"/>
              <w:jc w:val="both"/>
            </w:pPr>
            <w:r>
              <w:rPr>
                <w:rFonts w:ascii="Times New Roman"/>
                <w:b w:val="false"/>
                <w:i w:val="false"/>
                <w:color w:val="000000"/>
                <w:sz w:val="20"/>
              </w:rPr>
              <w:t>
</w:t>
            </w:r>
            <w:r>
              <w:rPr>
                <w:rFonts w:ascii="Times New Roman"/>
                <w:b w:val="false"/>
                <w:i/>
                <w:color w:val="000000"/>
                <w:sz w:val="20"/>
              </w:rPr>
              <w:t>Гиппопотам</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Қортық сусиыр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сусиыр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Moschidae </w:t>
            </w:r>
          </w:p>
          <w:p>
            <w:pPr>
              <w:spacing w:after="20"/>
              <w:ind w:left="20"/>
              <w:jc w:val="both"/>
            </w:pPr>
            <w:r>
              <w:rPr>
                <w:rFonts w:ascii="Times New Roman"/>
                <w:b w:val="false"/>
                <w:i w:val="false"/>
                <w:color w:val="000000"/>
                <w:sz w:val="20"/>
              </w:rPr>
              <w:t>
</w:t>
            </w:r>
            <w:r>
              <w:rPr>
                <w:rFonts w:ascii="Times New Roman"/>
                <w:b w:val="false"/>
                <w:i/>
                <w:color w:val="000000"/>
                <w:sz w:val="20"/>
              </w:rPr>
              <w:t>Musk deer</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Құдырлар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Құдыр (барлық түрлері) (Ауғанстан, Бутан, Үндістан, Мьянма, Непал және Пәкістан популяциялары ғана; СИТЕС-ке ІІ қосымшаға енгізілген барлық басқа популяциялар)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(СИТЕС-ке І қосымшаға енгізілген Ауғанстан, Бутан, Үндістан, Мьянма, Непал және Пәкістан популяцияларын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Suidae </w:t>
            </w:r>
          </w:p>
          <w:p>
            <w:pPr>
              <w:spacing w:after="20"/>
              <w:ind w:left="20"/>
              <w:jc w:val="both"/>
            </w:pPr>
            <w:r>
              <w:rPr>
                <w:rFonts w:ascii="Times New Roman"/>
                <w:b w:val="false"/>
                <w:i w:val="false"/>
                <w:color w:val="000000"/>
                <w:sz w:val="20"/>
              </w:rPr>
              <w:t>
</w:t>
            </w:r>
            <w:r>
              <w:rPr>
                <w:rFonts w:ascii="Times New Roman"/>
                <w:b w:val="false"/>
                <w:i/>
                <w:color w:val="000000"/>
                <w:sz w:val="20"/>
              </w:rPr>
              <w:t>Babirusa, hogs,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Шошқалар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Бабирусса, </w:t>
            </w:r>
            <w:r>
              <w:rPr>
                <w:rFonts w:ascii="Times New Roman"/>
                <w:b w:val="false"/>
                <w:i/>
                <w:color w:val="000000"/>
                <w:sz w:val="20"/>
              </w:rPr>
              <w:t>қабандар</w:t>
            </w:r>
            <w:r>
              <w:rPr>
                <w:rFonts w:ascii="Times New Roman"/>
                <w:b/>
                <w:i w:val="false"/>
                <w:color w:val="000000"/>
                <w:sz w:val="20"/>
              </w:rPr>
              <w:t xml:space="preserve">, </w:t>
            </w:r>
            <w:r>
              <w:rPr>
                <w:rFonts w:ascii="Times New Roman"/>
                <w:b w:val="false"/>
                <w:i/>
                <w:color w:val="000000"/>
                <w:sz w:val="20"/>
              </w:rPr>
              <w:t>шошқалар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Болабат бабируссасы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Сулавеси немесе целебес бабируссасы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Тогеан бабируссасы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Қортық шошқа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Tayassuidae </w:t>
            </w:r>
          </w:p>
          <w:p>
            <w:pPr>
              <w:spacing w:after="20"/>
              <w:ind w:left="20"/>
              <w:jc w:val="both"/>
            </w:pPr>
            <w:r>
              <w:rPr>
                <w:rFonts w:ascii="Times New Roman"/>
                <w:b w:val="false"/>
                <w:i w:val="false"/>
                <w:color w:val="000000"/>
                <w:sz w:val="20"/>
              </w:rPr>
              <w:t>
</w:t>
            </w:r>
            <w:r>
              <w:rPr>
                <w:rFonts w:ascii="Times New Roman"/>
                <w:b w:val="false"/>
                <w:i/>
                <w:color w:val="000000"/>
                <w:sz w:val="20"/>
              </w:rPr>
              <w:t>Peccaries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Жіңішке аяқтылар</w:t>
            </w:r>
          </w:p>
          <w:p>
            <w:pPr>
              <w:spacing w:after="20"/>
              <w:ind w:left="20"/>
              <w:jc w:val="both"/>
            </w:pPr>
            <w:r>
              <w:rPr>
                <w:rFonts w:ascii="Times New Roman"/>
                <w:b w:val="false"/>
                <w:i w:val="false"/>
                <w:color w:val="000000"/>
                <w:sz w:val="20"/>
              </w:rPr>
              <w:t>
</w:t>
            </w:r>
            <w:r>
              <w:rPr>
                <w:rFonts w:ascii="Times New Roman"/>
                <w:b w:val="false"/>
                <w:i/>
                <w:color w:val="000000"/>
                <w:sz w:val="20"/>
              </w:rPr>
              <w:t>Жіңішке аяқтылар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 tajacu</w:t>
            </w:r>
            <w:r>
              <w:rPr>
                <w:rFonts w:ascii="Times New Roman"/>
                <w:b w:val="false"/>
                <w:i w:val="false"/>
                <w:color w:val="000000"/>
                <w:sz w:val="20"/>
              </w:rPr>
              <w:t xml:space="preserve"> of Mexico and the United States of America,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аяқтылар (СИТЕС-ке І қосымшаға енгізілген түрлерін және СИТЕС-ке қосымшаға енгізілмеген Мексика мен Америка Құрама Штаттарының </w:t>
            </w:r>
            <w:r>
              <w:rPr>
                <w:rFonts w:ascii="Times New Roman"/>
                <w:b w:val="false"/>
                <w:i/>
                <w:color w:val="000000"/>
                <w:sz w:val="20"/>
              </w:rPr>
              <w:t>Pecari tajacu</w:t>
            </w:r>
            <w:r>
              <w:rPr>
                <w:rFonts w:ascii="Times New Roman"/>
                <w:b w:val="false"/>
                <w:i w:val="false"/>
                <w:color w:val="000000"/>
                <w:sz w:val="20"/>
              </w:rPr>
              <w:t xml:space="preserve"> популяцияларын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Вагнер жіңішке аяқтылары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Ailuridae </w:t>
            </w:r>
          </w:p>
          <w:p>
            <w:pPr>
              <w:spacing w:after="20"/>
              <w:ind w:left="20"/>
              <w:jc w:val="both"/>
            </w:pPr>
            <w:r>
              <w:rPr>
                <w:rFonts w:ascii="Times New Roman"/>
                <w:b w:val="false"/>
                <w:i w:val="false"/>
                <w:color w:val="000000"/>
                <w:sz w:val="20"/>
              </w:rPr>
              <w:t>
</w:t>
            </w:r>
            <w:r>
              <w:rPr>
                <w:rFonts w:ascii="Times New Roman"/>
                <w:b w:val="false"/>
                <w:i/>
                <w:color w:val="000000"/>
                <w:sz w:val="20"/>
              </w:rPr>
              <w:t>Red pandas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Қарала аюлар</w:t>
            </w:r>
          </w:p>
          <w:p>
            <w:pPr>
              <w:spacing w:after="20"/>
              <w:ind w:left="20"/>
              <w:jc w:val="both"/>
            </w:pPr>
            <w:r>
              <w:rPr>
                <w:rFonts w:ascii="Times New Roman"/>
                <w:b w:val="false"/>
                <w:i w:val="false"/>
                <w:color w:val="000000"/>
                <w:sz w:val="20"/>
              </w:rPr>
              <w:t>
</w:t>
            </w:r>
            <w:r>
              <w:rPr>
                <w:rFonts w:ascii="Times New Roman"/>
                <w:b w:val="false"/>
                <w:i/>
                <w:color w:val="000000"/>
                <w:sz w:val="20"/>
              </w:rPr>
              <w:t>Кіші қарала аюлар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қарала 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Canidae </w:t>
            </w:r>
          </w:p>
          <w:p>
            <w:pPr>
              <w:spacing w:after="20"/>
              <w:ind w:left="20"/>
              <w:jc w:val="both"/>
            </w:pPr>
            <w:r>
              <w:rPr>
                <w:rFonts w:ascii="Times New Roman"/>
                <w:b w:val="false"/>
                <w:i w:val="false"/>
                <w:color w:val="000000"/>
                <w:sz w:val="20"/>
              </w:rPr>
              <w:t>
</w:t>
            </w:r>
            <w:r>
              <w:rPr>
                <w:rFonts w:ascii="Times New Roman"/>
                <w:b w:val="false"/>
                <w:i/>
                <w:color w:val="000000"/>
                <w:sz w:val="20"/>
              </w:rPr>
              <w:t>Dogs, foxes, wolves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Иттер</w:t>
            </w:r>
            <w:r>
              <w:rPr>
                <w:rFonts w:ascii="Times New Roman"/>
                <w:b w:val="false"/>
                <w:i/>
                <w:color w:val="000000"/>
                <w:sz w:val="20"/>
              </w:rPr>
              <w:t xml:space="preserve">, </w:t>
            </w:r>
            <w:r>
              <w:rPr>
                <w:rFonts w:ascii="Times New Roman"/>
                <w:b w:val="false"/>
                <w:i/>
                <w:color w:val="000000"/>
                <w:sz w:val="20"/>
              </w:rPr>
              <w:t>түлкілер, қасқырлар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шиебөрісі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Canis lupus 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(тек қана Бутан, Үндістан, Непал және Пәкістан популяциялары; СИТЕС-ке ІІ қосымшаға енгізілген барлық басқа популяциялар. Қолға үйретілген түрлерін және </w:t>
            </w:r>
            <w:r>
              <w:rPr>
                <w:rFonts w:ascii="Times New Roman"/>
                <w:b w:val="false"/>
                <w:i/>
                <w:color w:val="000000"/>
                <w:sz w:val="20"/>
              </w:rPr>
              <w:t xml:space="preserve">Canis lupus familiaris </w:t>
            </w:r>
            <w:r>
              <w:rPr>
                <w:rFonts w:ascii="Times New Roman"/>
                <w:b w:val="false"/>
                <w:i w:val="false"/>
                <w:color w:val="000000"/>
                <w:sz w:val="20"/>
              </w:rPr>
              <w:t xml:space="preserve">және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деп аталатын және тиісінше СИТЕС-тің аясына жатпайтын дингоны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(СИТЕС-ке І қосымшаға енгізілген Бутан, Үндістан, Непал және Пәкістан популяцияларын қоспағанда. Қолға үйретілген түрлерін және </w:t>
            </w:r>
            <w:r>
              <w:rPr>
                <w:rFonts w:ascii="Times New Roman"/>
                <w:b w:val="false"/>
                <w:i/>
                <w:color w:val="000000"/>
                <w:sz w:val="20"/>
              </w:rPr>
              <w:t xml:space="preserve">Canis lupus familiaris </w:t>
            </w:r>
            <w:r>
              <w:rPr>
                <w:rFonts w:ascii="Times New Roman"/>
                <w:b w:val="false"/>
                <w:i w:val="false"/>
                <w:color w:val="000000"/>
                <w:sz w:val="20"/>
              </w:rPr>
              <w:t xml:space="preserve">және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деп аталатын және тиісінше СИТЕС-тің аясына жатпайтын дингоны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Майонг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Жалды қасқыр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Дарвин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Бенгалия түлкісі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кәдімгі түлкісі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тау түлкісі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кіші түлкі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Eupleridae </w:t>
            </w:r>
          </w:p>
          <w:p>
            <w:pPr>
              <w:spacing w:after="20"/>
              <w:ind w:left="20"/>
              <w:jc w:val="both"/>
            </w:pPr>
            <w:r>
              <w:rPr>
                <w:rFonts w:ascii="Times New Roman"/>
                <w:b w:val="false"/>
                <w:i w:val="false"/>
                <w:color w:val="000000"/>
                <w:sz w:val="20"/>
              </w:rPr>
              <w:t>
</w:t>
            </w:r>
            <w:r>
              <w:rPr>
                <w:rFonts w:ascii="Times New Roman"/>
                <w:b w:val="false"/>
                <w:i/>
                <w:color w:val="000000"/>
                <w:sz w:val="20"/>
              </w:rPr>
              <w:t>Fossa, falanouc, Malagasy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Мадагаскар виверр</w:t>
            </w:r>
            <w:r>
              <w:rPr>
                <w:rFonts w:ascii="Times New Roman"/>
                <w:b/>
                <w:i w:val="false"/>
                <w:color w:val="000000"/>
                <w:sz w:val="20"/>
              </w:rPr>
              <w:t>леры</w:t>
            </w:r>
          </w:p>
          <w:p>
            <w:pPr>
              <w:spacing w:after="20"/>
              <w:ind w:left="20"/>
              <w:jc w:val="both"/>
            </w:pPr>
            <w:r>
              <w:rPr>
                <w:rFonts w:ascii="Times New Roman"/>
                <w:b w:val="false"/>
                <w:i w:val="false"/>
                <w:color w:val="000000"/>
                <w:sz w:val="20"/>
              </w:rPr>
              <w:t>
</w:t>
            </w:r>
            <w:r>
              <w:rPr>
                <w:rFonts w:ascii="Times New Roman"/>
                <w:b w:val="false"/>
                <w:i/>
                <w:color w:val="000000"/>
                <w:sz w:val="20"/>
              </w:rPr>
              <w:t>Фосса, фаланока, мадагаскар цивета</w:t>
            </w:r>
            <w:r>
              <w:rPr>
                <w:rFonts w:ascii="Times New Roman"/>
                <w:b w:val="false"/>
                <w:i/>
                <w:color w:val="000000"/>
                <w:sz w:val="20"/>
              </w:rPr>
              <w:t>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Тістері майда мунго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Felidae </w:t>
            </w:r>
          </w:p>
          <w:p>
            <w:pPr>
              <w:spacing w:after="20"/>
              <w:ind w:left="20"/>
              <w:jc w:val="both"/>
            </w:pPr>
            <w:r>
              <w:rPr>
                <w:rFonts w:ascii="Times New Roman"/>
                <w:b w:val="false"/>
                <w:i w:val="false"/>
                <w:color w:val="000000"/>
                <w:sz w:val="20"/>
              </w:rPr>
              <w:t>
</w:t>
            </w:r>
            <w:r>
              <w:rPr>
                <w:rFonts w:ascii="Times New Roman"/>
                <w:b w:val="false"/>
                <w:i/>
                <w:color w:val="000000"/>
                <w:sz w:val="20"/>
              </w:rPr>
              <w:t>Cats: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Мысықтар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Felidae spp. (Except the species included in Appendix I. Excludes specimens of the domesticated form, which are not subject to the provisions of the Convention. For </w:t>
            </w:r>
            <w:r>
              <w:rPr>
                <w:rFonts w:ascii="Times New Roman"/>
                <w:b w:val="false"/>
                <w:i/>
                <w:color w:val="000000"/>
                <w:sz w:val="20"/>
              </w:rPr>
              <w:t>Panthera 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тектестер (СИТЕС-ке І қосымшаға енгізілген түрлерін қоспағанда, барлық түрлері. Қолға үйретілген, СИТЕС-тің аясына жатпайтын түрлерін қоспағанда.  </w:t>
            </w:r>
            <w:r>
              <w:rPr>
                <w:rFonts w:ascii="Times New Roman"/>
                <w:b w:val="false"/>
                <w:i/>
                <w:color w:val="000000"/>
                <w:sz w:val="20"/>
              </w:rPr>
              <w:t>Panthera leo</w:t>
            </w:r>
            <w:r>
              <w:rPr>
                <w:rFonts w:ascii="Times New Roman"/>
                <w:b w:val="false"/>
                <w:i w:val="false"/>
                <w:color w:val="000000"/>
                <w:sz w:val="20"/>
              </w:rPr>
              <w:t xml:space="preserve"> үшін (Африка популяциялары): коммерциялық мақсаттарда тасымалданатын жабайы жануарлар сүйектерінің, сүйектері бөлшектерінің, сүйектерінен жасалған өнімдердің, тырнақтарының, қаңқасының, бассүйегі мен тістерінің экспортына жылдық нөлдік квота белгіленген. Коммерциялық  мақсаттарда тасымалданатын және Оңтүстік Африкада жануарларды қолдан өсіру қызметімен айналысу нәтижесінде алынған жануарлар сүйектерінің, сүйектері бөлшектерінің, сүйектерінен жасалған өнімдердің, тырнақтарының, қаңқасының, бассүйегі мен тістерінің экспортына жылдық квота жыл сайынғы негізде белгіленеді және олар туралы ақпарат СИТЕС-тің Хатшылығына жолданады)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 (тірі үлгілер мен аңшылықта алынған олжа экспортына жылдық квота былай белгіленеді: Ботсвана: 5; Намибия: 150; Зимбабве: 50. Осы үлгілер саудасы   СИТЕС-тің III бабының ережелерімен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Қарақұлақ (тек қана Азия популяциясы;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Темминк мысығы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сирақты мысық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Жоффруа мысығы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 мысығы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құйрықты мысық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Пиреней сілеусіні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persica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арыстаны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Леопард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мысық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Бенгалия мысығы (тек Бангладеш, Үндістан және Таиланд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 мысығы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жирен мысық (тек Үндістан популяциясы;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costaricensis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Америка тауарыстаны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yagouaroundi (Only the populations of Central and North America;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Теңбілтер (тек Орталық және Солтүстік Америка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Uncia uncia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 немесе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Herpestidae</w:t>
            </w:r>
          </w:p>
          <w:p>
            <w:pPr>
              <w:spacing w:after="20"/>
              <w:ind w:left="20"/>
              <w:jc w:val="both"/>
            </w:pPr>
            <w:r>
              <w:rPr>
                <w:rFonts w:ascii="Times New Roman"/>
                <w:b w:val="false"/>
                <w:i w:val="false"/>
                <w:color w:val="000000"/>
                <w:sz w:val="20"/>
              </w:rPr>
              <w:t>
</w:t>
            </w:r>
            <w:r>
              <w:rPr>
                <w:rFonts w:ascii="Times New Roman"/>
                <w:b w:val="false"/>
                <w:i/>
                <w:color w:val="000000"/>
                <w:sz w:val="20"/>
              </w:rPr>
              <w:t>Mongooses: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Мангуст</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Мангуст</w:t>
            </w:r>
            <w:r>
              <w:rPr>
                <w:rFonts w:ascii="Times New Roman"/>
                <w:b w:val="false"/>
                <w:i/>
                <w:color w:val="000000"/>
                <w:sz w:val="20"/>
              </w:rPr>
              <w:t>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үнді мангусты (Үндістан,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мангуст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алтын түстес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 мангусты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Таңқышаян жегіш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жолақты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Hyaenidae </w:t>
            </w:r>
          </w:p>
          <w:p>
            <w:pPr>
              <w:spacing w:after="20"/>
              <w:ind w:left="20"/>
              <w:jc w:val="both"/>
            </w:pPr>
            <w:r>
              <w:rPr>
                <w:rFonts w:ascii="Times New Roman"/>
                <w:b w:val="false"/>
                <w:i w:val="false"/>
                <w:color w:val="000000"/>
                <w:sz w:val="20"/>
              </w:rPr>
              <w:t>
</w:t>
            </w:r>
            <w:r>
              <w:rPr>
                <w:rFonts w:ascii="Times New Roman"/>
                <w:b w:val="false"/>
                <w:i/>
                <w:color w:val="000000"/>
                <w:sz w:val="20"/>
              </w:rPr>
              <w:t>Aardwolf, hyenas: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Қорқау қасқыр 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Жер </w:t>
            </w:r>
            <w:r>
              <w:rPr>
                <w:rFonts w:ascii="Times New Roman"/>
                <w:b w:val="false"/>
                <w:i/>
                <w:color w:val="000000"/>
                <w:sz w:val="20"/>
              </w:rPr>
              <w:t>қасқыр</w:t>
            </w:r>
            <w:r>
              <w:rPr>
                <w:rFonts w:ascii="Times New Roman"/>
                <w:b w:val="false"/>
                <w:i/>
                <w:color w:val="000000"/>
                <w:sz w:val="20"/>
              </w:rPr>
              <w:t>лары</w:t>
            </w:r>
            <w:r>
              <w:rPr>
                <w:rFonts w:ascii="Times New Roman"/>
                <w:b w:val="false"/>
                <w:i/>
                <w:color w:val="000000"/>
                <w:sz w:val="20"/>
              </w:rPr>
              <w:t xml:space="preserve">, </w:t>
            </w:r>
            <w:r>
              <w:rPr>
                <w:rFonts w:ascii="Times New Roman"/>
                <w:b w:val="false"/>
                <w:i/>
                <w:color w:val="000000"/>
                <w:sz w:val="20"/>
              </w:rPr>
              <w:t>қорқау қасқырлар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қорқау қасқыр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қасқыры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Mephitidae </w:t>
            </w:r>
          </w:p>
          <w:p>
            <w:pPr>
              <w:spacing w:after="20"/>
              <w:ind w:left="20"/>
              <w:jc w:val="both"/>
            </w:pPr>
            <w:r>
              <w:rPr>
                <w:rFonts w:ascii="Times New Roman"/>
                <w:b w:val="false"/>
                <w:i w:val="false"/>
                <w:color w:val="000000"/>
                <w:sz w:val="20"/>
              </w:rPr>
              <w:t>
</w:t>
            </w:r>
            <w:r>
              <w:rPr>
                <w:rFonts w:ascii="Times New Roman"/>
                <w:b w:val="false"/>
                <w:i/>
                <w:color w:val="000000"/>
                <w:sz w:val="20"/>
              </w:rPr>
              <w:t>Skunks: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Тарбаған тектілер </w:t>
            </w:r>
          </w:p>
          <w:p>
            <w:pPr>
              <w:spacing w:after="20"/>
              <w:ind w:left="20"/>
              <w:jc w:val="both"/>
            </w:pPr>
            <w:r>
              <w:rPr>
                <w:rFonts w:ascii="Times New Roman"/>
                <w:b w:val="false"/>
                <w:i w:val="false"/>
                <w:color w:val="000000"/>
                <w:sz w:val="20"/>
              </w:rPr>
              <w:t>
</w:t>
            </w:r>
            <w:r>
              <w:rPr>
                <w:rFonts w:ascii="Times New Roman"/>
                <w:b w:val="false"/>
                <w:i/>
                <w:color w:val="000000"/>
                <w:sz w:val="20"/>
              </w:rPr>
              <w:t>Тарбағандар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тарбағаны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Mustelidae </w:t>
            </w:r>
          </w:p>
          <w:p>
            <w:pPr>
              <w:spacing w:after="20"/>
              <w:ind w:left="20"/>
              <w:jc w:val="both"/>
            </w:pPr>
            <w:r>
              <w:rPr>
                <w:rFonts w:ascii="Times New Roman"/>
                <w:b w:val="false"/>
                <w:i w:val="false"/>
                <w:color w:val="000000"/>
                <w:sz w:val="20"/>
              </w:rPr>
              <w:t>
</w:t>
            </w:r>
            <w:r>
              <w:rPr>
                <w:rFonts w:ascii="Times New Roman"/>
                <w:b w:val="false"/>
                <w:i/>
                <w:color w:val="000000"/>
                <w:sz w:val="20"/>
              </w:rPr>
              <w:t>Badgers, martens, otters, weasels,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Сусартектестер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color w:val="000000"/>
                <w:sz w:val="20"/>
              </w:rPr>
              <w:t>Борсықтар</w:t>
            </w:r>
            <w:r>
              <w:rPr>
                <w:rFonts w:ascii="Times New Roman"/>
                <w:b w:val="false"/>
                <w:i/>
                <w:color w:val="000000"/>
                <w:sz w:val="20"/>
              </w:rPr>
              <w:t xml:space="preserve">, </w:t>
            </w:r>
            <w:r>
              <w:rPr>
                <w:rFonts w:ascii="Times New Roman"/>
                <w:b w:val="false"/>
                <w:i/>
                <w:color w:val="000000"/>
                <w:sz w:val="20"/>
              </w:rPr>
              <w:t>сусарлар</w:t>
            </w:r>
            <w:r>
              <w:rPr>
                <w:rFonts w:ascii="Times New Roman"/>
                <w:b w:val="false"/>
                <w:i/>
                <w:color w:val="000000"/>
                <w:sz w:val="20"/>
              </w:rPr>
              <w:t xml:space="preserve">, </w:t>
            </w:r>
            <w:r>
              <w:rPr>
                <w:rFonts w:ascii="Times New Roman"/>
                <w:b w:val="false"/>
                <w:i/>
                <w:color w:val="000000"/>
                <w:sz w:val="20"/>
              </w:rPr>
              <w:t>кәмшаттар</w:t>
            </w:r>
            <w:r>
              <w:rPr>
                <w:rFonts w:ascii="Times New Roman"/>
                <w:b w:val="false"/>
                <w:i/>
                <w:color w:val="000000"/>
                <w:sz w:val="20"/>
              </w:rPr>
              <w:t xml:space="preserve">, </w:t>
            </w:r>
            <w:r>
              <w:rPr>
                <w:rFonts w:ascii="Times New Roman"/>
                <w:b w:val="false"/>
                <w:i/>
                <w:color w:val="000000"/>
                <w:sz w:val="20"/>
              </w:rPr>
              <w:t>аққалақтар</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тағы</w:t>
            </w:r>
            <w:r>
              <w:rPr>
                <w:rFonts w:ascii="Times New Roman"/>
                <w:b w:val="false"/>
                <w:i w:val="false"/>
                <w:color w:val="000000"/>
                <w:sz w:val="20"/>
              </w:rPr>
              <w:t xml:space="preserve"> </w:t>
            </w:r>
            <w:r>
              <w:rPr>
                <w:rFonts w:ascii="Times New Roman"/>
                <w:b w:val="false"/>
                <w:i/>
                <w:color w:val="000000"/>
                <w:sz w:val="20"/>
              </w:rPr>
              <w:t>басқалар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Lutrinae </w:t>
            </w:r>
          </w:p>
          <w:p>
            <w:pPr>
              <w:spacing w:after="20"/>
              <w:ind w:left="20"/>
              <w:jc w:val="both"/>
            </w:pPr>
            <w:r>
              <w:rPr>
                <w:rFonts w:ascii="Times New Roman"/>
                <w:b w:val="false"/>
                <w:i w:val="false"/>
                <w:color w:val="000000"/>
                <w:sz w:val="20"/>
              </w:rPr>
              <w:t>
</w:t>
            </w:r>
            <w:r>
              <w:rPr>
                <w:rFonts w:ascii="Times New Roman"/>
                <w:b w:val="false"/>
                <w:i/>
                <w:color w:val="000000"/>
                <w:sz w:val="20"/>
              </w:rPr>
              <w:t>Otters: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Кәмшат 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Кәмшаттар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Кәмшат тектестер (СИТЕС-ке І қосымшаға енгізілген түрлерін қоспағанда,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кәмшаты (тек Камерун және Нигерия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теңіз кәмшаты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тәріздес кәмшат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құйрықты кәмшат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өзен кәмшаты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кәмшаты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кәмшаты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кәмшат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Mustelinae </w:t>
            </w:r>
          </w:p>
          <w:p>
            <w:pPr>
              <w:spacing w:after="20"/>
              <w:ind w:left="20"/>
              <w:jc w:val="both"/>
            </w:pPr>
            <w:r>
              <w:rPr>
                <w:rFonts w:ascii="Times New Roman"/>
                <w:b w:val="false"/>
                <w:i w:val="false"/>
                <w:color w:val="000000"/>
                <w:sz w:val="20"/>
              </w:rPr>
              <w:t>
</w:t>
            </w:r>
            <w:r>
              <w:rPr>
                <w:rFonts w:ascii="Times New Roman"/>
                <w:b w:val="false"/>
                <w:i/>
                <w:color w:val="000000"/>
                <w:sz w:val="20"/>
              </w:rPr>
              <w:t>Grisons, honey badgers, martens, tayra, weasels: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Сусартектілер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Гризон, </w:t>
            </w:r>
            <w:r>
              <w:rPr>
                <w:rFonts w:ascii="Times New Roman"/>
                <w:b w:val="false"/>
                <w:i/>
                <w:color w:val="000000"/>
                <w:sz w:val="20"/>
              </w:rPr>
              <w:t>итаюлар</w:t>
            </w:r>
            <w:r>
              <w:rPr>
                <w:rFonts w:ascii="Times New Roman"/>
                <w:b w:val="false"/>
                <w:i/>
                <w:color w:val="000000"/>
                <w:sz w:val="20"/>
              </w:rPr>
              <w:t xml:space="preserve">, </w:t>
            </w:r>
            <w:r>
              <w:rPr>
                <w:rFonts w:ascii="Times New Roman"/>
                <w:b w:val="false"/>
                <w:i/>
                <w:color w:val="000000"/>
                <w:sz w:val="20"/>
              </w:rPr>
              <w:t>сусарлар</w:t>
            </w:r>
            <w:r>
              <w:rPr>
                <w:rFonts w:ascii="Times New Roman"/>
                <w:b w:val="false"/>
                <w:i/>
                <w:color w:val="000000"/>
                <w:sz w:val="20"/>
              </w:rPr>
              <w:t>, тайр</w:t>
            </w:r>
            <w:r>
              <w:rPr>
                <w:rFonts w:ascii="Times New Roman"/>
                <w:b w:val="false"/>
                <w:i/>
                <w:color w:val="000000"/>
                <w:sz w:val="20"/>
              </w:rPr>
              <w:t>алар</w:t>
            </w:r>
            <w:r>
              <w:rPr>
                <w:rFonts w:ascii="Times New Roman"/>
                <w:b w:val="false"/>
                <w:i/>
                <w:color w:val="000000"/>
                <w:sz w:val="20"/>
              </w:rPr>
              <w:t xml:space="preserve">, </w:t>
            </w:r>
            <w:r>
              <w:rPr>
                <w:rFonts w:ascii="Times New Roman"/>
                <w:b w:val="false"/>
                <w:i/>
                <w:color w:val="000000"/>
                <w:sz w:val="20"/>
              </w:rPr>
              <w:t>ақкістер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Galictis vittata (Costa 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Гризон (Коста-Рика)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харза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тас сусары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Үндістан харзасы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Итаю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сирақты сасықкүзен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Сарыкүзен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Odobenidae</w:t>
            </w:r>
          </w:p>
          <w:p>
            <w:pPr>
              <w:spacing w:after="20"/>
              <w:ind w:left="20"/>
              <w:jc w:val="both"/>
            </w:pPr>
            <w:r>
              <w:rPr>
                <w:rFonts w:ascii="Times New Roman"/>
                <w:b w:val="false"/>
                <w:i w:val="false"/>
                <w:color w:val="000000"/>
                <w:sz w:val="20"/>
              </w:rPr>
              <w:t>
</w:t>
            </w:r>
            <w:r>
              <w:rPr>
                <w:rFonts w:ascii="Times New Roman"/>
                <w:b w:val="false"/>
                <w:i/>
                <w:color w:val="000000"/>
                <w:sz w:val="20"/>
              </w:rPr>
              <w:t>Walruses: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Моржтекестер </w:t>
            </w:r>
          </w:p>
          <w:p>
            <w:pPr>
              <w:spacing w:after="20"/>
              <w:ind w:left="20"/>
              <w:jc w:val="both"/>
            </w:pPr>
            <w:r>
              <w:rPr>
                <w:rFonts w:ascii="Times New Roman"/>
                <w:b w:val="false"/>
                <w:i w:val="false"/>
                <w:color w:val="000000"/>
                <w:sz w:val="20"/>
              </w:rPr>
              <w:t>
</w:t>
            </w:r>
            <w:r>
              <w:rPr>
                <w:rFonts w:ascii="Times New Roman"/>
                <w:b w:val="false"/>
                <w:i/>
                <w:color w:val="000000"/>
                <w:sz w:val="20"/>
              </w:rPr>
              <w:t>Морждар: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Otariidae </w:t>
            </w:r>
          </w:p>
          <w:p>
            <w:pPr>
              <w:spacing w:after="20"/>
              <w:ind w:left="20"/>
              <w:jc w:val="both"/>
            </w:pPr>
            <w:r>
              <w:rPr>
                <w:rFonts w:ascii="Times New Roman"/>
                <w:b w:val="false"/>
                <w:i w:val="false"/>
                <w:color w:val="000000"/>
                <w:sz w:val="20"/>
              </w:rPr>
              <w:t>
</w:t>
            </w:r>
            <w:r>
              <w:rPr>
                <w:rFonts w:ascii="Times New Roman"/>
                <w:b w:val="false"/>
                <w:i/>
                <w:color w:val="000000"/>
                <w:sz w:val="20"/>
              </w:rPr>
              <w:t>Fur seals, sealions: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Салпаңқұлақ итбалықтар</w:t>
            </w:r>
          </w:p>
          <w:p>
            <w:pPr>
              <w:spacing w:after="20"/>
              <w:ind w:left="20"/>
              <w:jc w:val="both"/>
            </w:pPr>
            <w:r>
              <w:rPr>
                <w:rFonts w:ascii="Times New Roman"/>
                <w:b w:val="false"/>
                <w:i w:val="false"/>
                <w:color w:val="000000"/>
                <w:sz w:val="20"/>
              </w:rPr>
              <w:t>
</w:t>
            </w:r>
            <w:r>
              <w:rPr>
                <w:rFonts w:ascii="Times New Roman"/>
                <w:b w:val="false"/>
                <w:i/>
                <w:color w:val="000000"/>
                <w:sz w:val="20"/>
              </w:rPr>
              <w:t>Теңіз мысықтары</w:t>
            </w:r>
            <w:r>
              <w:rPr>
                <w:rFonts w:ascii="Times New Roman"/>
                <w:b w:val="false"/>
                <w:i/>
                <w:color w:val="000000"/>
                <w:sz w:val="20"/>
              </w:rPr>
              <w:t xml:space="preserve">, </w:t>
            </w:r>
            <w:r>
              <w:rPr>
                <w:rFonts w:ascii="Times New Roman"/>
                <w:b w:val="false"/>
                <w:i/>
                <w:color w:val="000000"/>
                <w:sz w:val="20"/>
              </w:rPr>
              <w:t>теңізшерлер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теңіз мысығы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 теңіз мысығы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Phocidae </w:t>
            </w:r>
          </w:p>
          <w:p>
            <w:pPr>
              <w:spacing w:after="20"/>
              <w:ind w:left="20"/>
              <w:jc w:val="both"/>
            </w:pPr>
            <w:r>
              <w:rPr>
                <w:rFonts w:ascii="Times New Roman"/>
                <w:b w:val="false"/>
                <w:i w:val="false"/>
                <w:color w:val="000000"/>
                <w:sz w:val="20"/>
              </w:rPr>
              <w:t>
</w:t>
            </w:r>
            <w:r>
              <w:rPr>
                <w:rFonts w:ascii="Times New Roman"/>
                <w:b w:val="false"/>
                <w:i/>
                <w:color w:val="000000"/>
                <w:sz w:val="20"/>
              </w:rPr>
              <w:t>Seals: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Нағыз итбалықтар</w:t>
            </w:r>
          </w:p>
          <w:p>
            <w:pPr>
              <w:spacing w:after="20"/>
              <w:ind w:left="20"/>
              <w:jc w:val="both"/>
            </w:pPr>
            <w:r>
              <w:rPr>
                <w:rFonts w:ascii="Times New Roman"/>
                <w:b w:val="false"/>
                <w:i w:val="false"/>
                <w:color w:val="000000"/>
                <w:sz w:val="20"/>
              </w:rPr>
              <w:t>
</w:t>
            </w:r>
            <w:r>
              <w:rPr>
                <w:rFonts w:ascii="Times New Roman"/>
                <w:b w:val="false"/>
                <w:i/>
                <w:color w:val="000000"/>
                <w:sz w:val="20"/>
              </w:rPr>
              <w:t>Итбалық: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теңіз пілі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Монах-итбалық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Procyonidae </w:t>
            </w:r>
          </w:p>
          <w:p>
            <w:pPr>
              <w:spacing w:after="20"/>
              <w:ind w:left="20"/>
              <w:jc w:val="both"/>
            </w:pPr>
            <w:r>
              <w:rPr>
                <w:rFonts w:ascii="Times New Roman"/>
                <w:b w:val="false"/>
                <w:i w:val="false"/>
                <w:color w:val="000000"/>
                <w:sz w:val="20"/>
              </w:rPr>
              <w:t>
</w:t>
            </w:r>
            <w:r>
              <w:rPr>
                <w:rFonts w:ascii="Times New Roman"/>
                <w:b w:val="false"/>
                <w:i/>
                <w:color w:val="000000"/>
                <w:sz w:val="20"/>
              </w:rPr>
              <w:t>Coatis, kinkajous, olingos: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Жанаттектеслер</w:t>
            </w:r>
          </w:p>
          <w:p>
            <w:pPr>
              <w:spacing w:after="20"/>
              <w:ind w:left="20"/>
              <w:jc w:val="both"/>
            </w:pPr>
            <w:r>
              <w:rPr>
                <w:rFonts w:ascii="Times New Roman"/>
                <w:b w:val="false"/>
                <w:i w:val="false"/>
                <w:color w:val="000000"/>
                <w:sz w:val="20"/>
              </w:rPr>
              <w:t>
</w:t>
            </w:r>
            <w:r>
              <w:rPr>
                <w:rFonts w:ascii="Times New Roman"/>
                <w:b w:val="false"/>
                <w:i/>
                <w:color w:val="000000"/>
                <w:sz w:val="20"/>
              </w:rPr>
              <w:t>Шағынтұмсықтылар</w:t>
            </w:r>
            <w:r>
              <w:rPr>
                <w:rFonts w:ascii="Times New Roman"/>
                <w:b w:val="false"/>
                <w:i/>
                <w:color w:val="000000"/>
                <w:sz w:val="20"/>
              </w:rPr>
              <w:t>, кинкажу, олинго: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Bassaricyon gabbii (Costa 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Үлпілдек құйрықты олинго (Коста-Рика)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Bassariscus sumichrasti (Costa 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Америкалық какомицли (Коста-Рика)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шағынтұмсықты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Ursidae </w:t>
            </w:r>
          </w:p>
          <w:p>
            <w:pPr>
              <w:spacing w:after="20"/>
              <w:ind w:left="20"/>
              <w:jc w:val="both"/>
            </w:pPr>
            <w:r>
              <w:rPr>
                <w:rFonts w:ascii="Times New Roman"/>
                <w:b w:val="false"/>
                <w:i w:val="false"/>
                <w:color w:val="000000"/>
                <w:sz w:val="20"/>
              </w:rPr>
              <w:t>
</w:t>
            </w:r>
            <w:r>
              <w:rPr>
                <w:rFonts w:ascii="Times New Roman"/>
                <w:b w:val="false"/>
                <w:i/>
                <w:color w:val="000000"/>
                <w:sz w:val="20"/>
              </w:rPr>
              <w:t>Bears, giant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Аютектестер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Аюлар</w:t>
            </w:r>
            <w:r>
              <w:rPr>
                <w:rFonts w:ascii="Times New Roman"/>
                <w:b w:val="false"/>
                <w:i/>
                <w:color w:val="000000"/>
                <w:sz w:val="20"/>
              </w:rPr>
              <w:t xml:space="preserve">, </w:t>
            </w:r>
            <w:r>
              <w:rPr>
                <w:rFonts w:ascii="Times New Roman"/>
                <w:b w:val="false"/>
                <w:i/>
                <w:color w:val="000000"/>
                <w:sz w:val="20"/>
              </w:rPr>
              <w:t>алып қарала аюлар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Аюлар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қарала аюлар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Салпыерін 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(тек Бутан, Қытай, Мексика және Моңғолия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қоңыр 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аюы немесе ақтөс 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Viverridae </w:t>
            </w:r>
          </w:p>
          <w:p>
            <w:pPr>
              <w:spacing w:after="20"/>
              <w:ind w:left="20"/>
              <w:jc w:val="both"/>
            </w:pPr>
            <w:r>
              <w:rPr>
                <w:rFonts w:ascii="Times New Roman"/>
                <w:b w:val="false"/>
                <w:i w:val="false"/>
                <w:color w:val="000000"/>
                <w:sz w:val="20"/>
              </w:rPr>
              <w:t>
</w:t>
            </w:r>
            <w:r>
              <w:rPr>
                <w:rFonts w:ascii="Times New Roman"/>
                <w:b w:val="false"/>
                <w:i/>
                <w:color w:val="000000"/>
                <w:sz w:val="20"/>
              </w:rPr>
              <w:t>Binturong, civets, linsangs, otter-civet, palm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Виверр</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Бинтуронг</w:t>
            </w:r>
            <w:r>
              <w:rPr>
                <w:rFonts w:ascii="Times New Roman"/>
                <w:b w:val="false"/>
                <w:i/>
                <w:color w:val="000000"/>
                <w:sz w:val="20"/>
              </w:rPr>
              <w:t>тар</w:t>
            </w:r>
            <w:r>
              <w:rPr>
                <w:rFonts w:ascii="Times New Roman"/>
                <w:b w:val="false"/>
                <w:i/>
                <w:color w:val="000000"/>
                <w:sz w:val="20"/>
              </w:rPr>
              <w:t>, виверр</w:t>
            </w:r>
            <w:r>
              <w:rPr>
                <w:rFonts w:ascii="Times New Roman"/>
                <w:b w:val="false"/>
                <w:i/>
                <w:color w:val="000000"/>
                <w:sz w:val="20"/>
              </w:rPr>
              <w:t>лер</w:t>
            </w:r>
            <w:r>
              <w:rPr>
                <w:rFonts w:ascii="Times New Roman"/>
                <w:b w:val="false"/>
                <w:i/>
                <w:color w:val="000000"/>
                <w:sz w:val="20"/>
              </w:rPr>
              <w:t>, линзанг</w:t>
            </w:r>
            <w:r>
              <w:rPr>
                <w:rFonts w:ascii="Times New Roman"/>
                <w:b w:val="false"/>
                <w:i/>
                <w:color w:val="000000"/>
                <w:sz w:val="20"/>
              </w:rPr>
              <w:t>тар</w:t>
            </w:r>
            <w:r>
              <w:rPr>
                <w:rFonts w:ascii="Times New Roman"/>
                <w:b w:val="false"/>
                <w:i/>
                <w:color w:val="000000"/>
                <w:sz w:val="20"/>
              </w:rPr>
              <w:t xml:space="preserve">, </w:t>
            </w:r>
            <w:r>
              <w:rPr>
                <w:rFonts w:ascii="Times New Roman"/>
                <w:b w:val="false"/>
                <w:i/>
                <w:color w:val="000000"/>
                <w:sz w:val="20"/>
              </w:rPr>
              <w:t xml:space="preserve">кәмшаттектес </w:t>
            </w:r>
            <w:r>
              <w:rPr>
                <w:rFonts w:ascii="Times New Roman"/>
                <w:b w:val="false"/>
                <w:i/>
                <w:color w:val="000000"/>
                <w:sz w:val="20"/>
              </w:rPr>
              <w:t>цивет</w:t>
            </w:r>
            <w:r>
              <w:rPr>
                <w:rFonts w:ascii="Times New Roman"/>
                <w:b w:val="false"/>
                <w:i/>
                <w:color w:val="000000"/>
                <w:sz w:val="20"/>
              </w:rPr>
              <w:t>та</w:t>
            </w:r>
            <w:r>
              <w:rPr>
                <w:rFonts w:ascii="Times New Roman"/>
                <w:b w:val="false"/>
                <w:i/>
                <w:color w:val="000000"/>
                <w:sz w:val="20"/>
              </w:rPr>
              <w:t xml:space="preserve">, </w:t>
            </w:r>
            <w:r>
              <w:rPr>
                <w:rFonts w:ascii="Times New Roman"/>
                <w:b w:val="false"/>
                <w:i/>
                <w:color w:val="000000"/>
                <w:sz w:val="20"/>
              </w:rPr>
              <w:t>пальма сусары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циветасы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Кәмшаттектес циветта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цивета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циветасы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мусанг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Үндістан  мусангы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немесе жолақты линзанг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прионодон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Ірішұбар цивета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циветасы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цивета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CETACEA </w:t>
            </w:r>
          </w:p>
          <w:p>
            <w:pPr>
              <w:spacing w:after="20"/>
              <w:ind w:left="20"/>
              <w:jc w:val="both"/>
            </w:pPr>
            <w:r>
              <w:rPr>
                <w:rFonts w:ascii="Times New Roman"/>
                <w:b w:val="false"/>
                <w:i w:val="false"/>
                <w:color w:val="000000"/>
                <w:sz w:val="20"/>
              </w:rPr>
              <w:t>
</w:t>
            </w:r>
            <w:r>
              <w:rPr>
                <w:rFonts w:ascii="Times New Roman"/>
                <w:b w:val="false"/>
                <w:i/>
                <w:color w:val="000000"/>
                <w:sz w:val="20"/>
              </w:rPr>
              <w:t>Dolphins, porpoises, whales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Дельфин</w:t>
            </w:r>
            <w:r>
              <w:rPr>
                <w:rFonts w:ascii="Times New Roman"/>
                <w:b w:val="false"/>
                <w:i/>
                <w:color w:val="000000"/>
                <w:sz w:val="20"/>
              </w:rPr>
              <w:t>дер</w:t>
            </w:r>
            <w:r>
              <w:rPr>
                <w:rFonts w:ascii="Times New Roman"/>
                <w:b w:val="false"/>
                <w:i/>
                <w:color w:val="000000"/>
                <w:sz w:val="20"/>
              </w:rPr>
              <w:t xml:space="preserve">, </w:t>
            </w:r>
            <w:r>
              <w:rPr>
                <w:rFonts w:ascii="Times New Roman"/>
                <w:b w:val="false"/>
                <w:i/>
                <w:color w:val="000000"/>
                <w:sz w:val="20"/>
              </w:rPr>
              <w:t>теңіз шошқалары</w:t>
            </w:r>
            <w:r>
              <w:rPr>
                <w:rFonts w:ascii="Times New Roman"/>
                <w:b w:val="false"/>
                <w:i/>
                <w:color w:val="000000"/>
                <w:sz w:val="20"/>
              </w:rPr>
              <w:t>, кит</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Tursiops truncatus</w:t>
            </w:r>
            <w:r>
              <w:rPr>
                <w:rFonts w:ascii="Times New Roman"/>
                <w:b w:val="false"/>
                <w:i w:val="false"/>
                <w:color w:val="000000"/>
                <w:sz w:val="20"/>
              </w:rPr>
              <w:t xml:space="preserve">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КИТТЕКТЕСТЕР (СИТЕС-ке І қосымшаға енгізілген түрлерін қоспағанда, барлық түрлері. Жабайы табиғаттан алынған және негізінен коммерциялық мақсатта тасымалданатын Қара теңіздің </w:t>
            </w:r>
            <w:r>
              <w:rPr>
                <w:rFonts w:ascii="Times New Roman"/>
                <w:b w:val="false"/>
                <w:i/>
                <w:color w:val="000000"/>
                <w:sz w:val="20"/>
              </w:rPr>
              <w:t xml:space="preserve">Tursiops truncatus </w:t>
            </w:r>
            <w:r>
              <w:rPr>
                <w:rFonts w:ascii="Times New Roman"/>
                <w:b w:val="false"/>
                <w:i w:val="false"/>
                <w:color w:val="000000"/>
                <w:sz w:val="20"/>
              </w:rPr>
              <w:t>афалинасы популяцияларының тірі үлгілеріне қатысты экспортқа жылдық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Balaenidae </w:t>
            </w:r>
          </w:p>
          <w:p>
            <w:pPr>
              <w:spacing w:after="20"/>
              <w:ind w:left="20"/>
              <w:jc w:val="both"/>
            </w:pPr>
            <w:r>
              <w:rPr>
                <w:rFonts w:ascii="Times New Roman"/>
                <w:b w:val="false"/>
                <w:i w:val="false"/>
                <w:color w:val="000000"/>
                <w:sz w:val="20"/>
              </w:rPr>
              <w:t>
</w:t>
            </w:r>
            <w:r>
              <w:rPr>
                <w:rFonts w:ascii="Times New Roman"/>
                <w:b w:val="false"/>
                <w:i/>
                <w:color w:val="000000"/>
                <w:sz w:val="20"/>
              </w:rPr>
              <w:t>Bowhead whale, right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Тегіс киттер</w:t>
            </w:r>
          </w:p>
          <w:p>
            <w:pPr>
              <w:spacing w:after="20"/>
              <w:ind w:left="20"/>
              <w:jc w:val="both"/>
            </w:pPr>
            <w:r>
              <w:rPr>
                <w:rFonts w:ascii="Times New Roman"/>
                <w:b w:val="false"/>
                <w:i w:val="false"/>
                <w:color w:val="000000"/>
                <w:sz w:val="20"/>
              </w:rPr>
              <w:t>
</w:t>
            </w:r>
            <w:r>
              <w:rPr>
                <w:rFonts w:ascii="Times New Roman"/>
                <w:b w:val="false"/>
                <w:i/>
                <w:color w:val="000000"/>
                <w:sz w:val="20"/>
              </w:rPr>
              <w:t>Гренланд</w:t>
            </w:r>
            <w:r>
              <w:rPr>
                <w:rFonts w:ascii="Times New Roman"/>
                <w:b w:val="false"/>
                <w:i/>
                <w:color w:val="000000"/>
                <w:sz w:val="20"/>
              </w:rPr>
              <w:t xml:space="preserve">ия </w:t>
            </w:r>
            <w:r>
              <w:rPr>
                <w:rFonts w:ascii="Times New Roman"/>
                <w:b w:val="false"/>
                <w:i/>
                <w:color w:val="000000"/>
                <w:sz w:val="20"/>
              </w:rPr>
              <w:t>кит</w:t>
            </w:r>
            <w:r>
              <w:rPr>
                <w:rFonts w:ascii="Times New Roman"/>
                <w:b w:val="false"/>
                <w:i/>
                <w:color w:val="000000"/>
                <w:sz w:val="20"/>
              </w:rPr>
              <w:t>тері</w:t>
            </w:r>
            <w:r>
              <w:rPr>
                <w:rFonts w:ascii="Times New Roman"/>
                <w:b w:val="false"/>
                <w:i/>
                <w:color w:val="000000"/>
                <w:sz w:val="20"/>
              </w:rPr>
              <w:t xml:space="preserve">, </w:t>
            </w:r>
            <w:r>
              <w:rPr>
                <w:rFonts w:ascii="Times New Roman"/>
                <w:b w:val="false"/>
                <w:i/>
                <w:color w:val="000000"/>
                <w:sz w:val="20"/>
              </w:rPr>
              <w:t>оңтүстік киттер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киті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киті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Balaenopteridae </w:t>
            </w:r>
          </w:p>
          <w:p>
            <w:pPr>
              <w:spacing w:after="20"/>
              <w:ind w:left="20"/>
              <w:jc w:val="both"/>
            </w:pPr>
            <w:r>
              <w:rPr>
                <w:rFonts w:ascii="Times New Roman"/>
                <w:b w:val="false"/>
                <w:i w:val="false"/>
                <w:color w:val="000000"/>
                <w:sz w:val="20"/>
              </w:rPr>
              <w:t>
</w:t>
            </w:r>
            <w:r>
              <w:rPr>
                <w:rFonts w:ascii="Times New Roman"/>
                <w:b w:val="false"/>
                <w:i/>
                <w:color w:val="000000"/>
                <w:sz w:val="20"/>
              </w:rPr>
              <w:t>Fin whales, humpback whales, rorquals: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Жолақты киттер</w:t>
            </w:r>
          </w:p>
          <w:p>
            <w:pPr>
              <w:spacing w:after="20"/>
              <w:ind w:left="20"/>
              <w:jc w:val="both"/>
            </w:pPr>
            <w:r>
              <w:rPr>
                <w:rFonts w:ascii="Times New Roman"/>
                <w:b w:val="false"/>
                <w:i w:val="false"/>
                <w:color w:val="000000"/>
                <w:sz w:val="20"/>
              </w:rPr>
              <w:t>
</w:t>
            </w:r>
            <w:r>
              <w:rPr>
                <w:rFonts w:ascii="Times New Roman"/>
                <w:b w:val="false"/>
                <w:i/>
                <w:color w:val="000000"/>
                <w:sz w:val="20"/>
              </w:rPr>
              <w:t>Финвалдар, өркешті киттер, жолақты киттер: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жолақты кит (СИТЕС-ке ІІ қосымшаға енгізілген Батыс Гренландия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кіші жолақты киті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 жолақты киті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Омурай жолақты киті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Delphinidae</w:t>
            </w:r>
          </w:p>
          <w:p>
            <w:pPr>
              <w:spacing w:after="20"/>
              <w:ind w:left="20"/>
              <w:jc w:val="both"/>
            </w:pPr>
            <w:r>
              <w:rPr>
                <w:rFonts w:ascii="Times New Roman"/>
                <w:b w:val="false"/>
                <w:i w:val="false"/>
                <w:color w:val="000000"/>
                <w:sz w:val="20"/>
              </w:rPr>
              <w:t>
</w:t>
            </w:r>
            <w:r>
              <w:rPr>
                <w:rFonts w:ascii="Times New Roman"/>
                <w:b w:val="false"/>
                <w:i/>
                <w:color w:val="000000"/>
                <w:sz w:val="20"/>
              </w:rPr>
              <w:t>Dolphins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Дельфин</w:t>
            </w:r>
            <w:r>
              <w:rPr>
                <w:rFonts w:ascii="Times New Roman"/>
                <w:b/>
                <w:i w:val="false"/>
                <w:color w:val="000000"/>
                <w:sz w:val="20"/>
              </w:rPr>
              <w:t xml:space="preserve">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Дельфин</w:t>
            </w:r>
            <w:r>
              <w:rPr>
                <w:rFonts w:ascii="Times New Roman"/>
                <w:b w:val="false"/>
                <w:i/>
                <w:color w:val="000000"/>
                <w:sz w:val="20"/>
              </w:rPr>
              <w:t>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Иравади дельфині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тұмсықсыз дельфині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Ұзынтұмсықты  дельфиндер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дельфиндер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Eschrichti</w:t>
            </w:r>
            <w:r>
              <w:rPr>
                <w:rFonts w:ascii="Times New Roman"/>
                <w:b/>
                <w:i w:val="false"/>
                <w:color w:val="000000"/>
                <w:sz w:val="20"/>
              </w:rPr>
              <w:t>i</w:t>
            </w:r>
            <w:r>
              <w:rPr>
                <w:rFonts w:ascii="Times New Roman"/>
                <w:b/>
                <w:i w:val="false"/>
                <w:color w:val="000000"/>
                <w:sz w:val="20"/>
              </w:rPr>
              <w:t xml:space="preserve">dae </w:t>
            </w:r>
          </w:p>
          <w:p>
            <w:pPr>
              <w:spacing w:after="20"/>
              <w:ind w:left="20"/>
              <w:jc w:val="both"/>
            </w:pPr>
            <w:r>
              <w:rPr>
                <w:rFonts w:ascii="Times New Roman"/>
                <w:b w:val="false"/>
                <w:i w:val="false"/>
                <w:color w:val="000000"/>
                <w:sz w:val="20"/>
              </w:rPr>
              <w:t>
</w:t>
            </w:r>
            <w:r>
              <w:rPr>
                <w:rFonts w:ascii="Times New Roman"/>
                <w:b w:val="false"/>
                <w:i/>
                <w:color w:val="000000"/>
                <w:sz w:val="20"/>
              </w:rPr>
              <w:t>Grey whale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Сұр </w:t>
            </w:r>
            <w:r>
              <w:rPr>
                <w:rFonts w:ascii="Times New Roman"/>
                <w:b/>
                <w:i w:val="false"/>
                <w:color w:val="000000"/>
                <w:sz w:val="20"/>
              </w:rPr>
              <w:t xml:space="preserve"> кит</w:t>
            </w:r>
            <w:r>
              <w:rPr>
                <w:rFonts w:ascii="Times New Roman"/>
                <w:b/>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Сұр </w:t>
            </w:r>
            <w:r>
              <w:rPr>
                <w:rFonts w:ascii="Times New Roman"/>
                <w:b w:val="false"/>
                <w:i/>
                <w:color w:val="000000"/>
                <w:sz w:val="20"/>
              </w:rPr>
              <w:t>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Iniidae </w:t>
            </w:r>
          </w:p>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 дельфиндері</w:t>
            </w:r>
          </w:p>
          <w:p>
            <w:pPr>
              <w:spacing w:after="20"/>
              <w:ind w:left="20"/>
              <w:jc w:val="both"/>
            </w:pPr>
            <w:r>
              <w:rPr>
                <w:rFonts w:ascii="Times New Roman"/>
                <w:b w:val="false"/>
                <w:i w:val="false"/>
                <w:color w:val="000000"/>
                <w:sz w:val="20"/>
              </w:rPr>
              <w:t>
</w:t>
            </w:r>
            <w:r>
              <w:rPr>
                <w:rFonts w:ascii="Times New Roman"/>
                <w:b w:val="false"/>
                <w:i/>
                <w:color w:val="000000"/>
                <w:sz w:val="20"/>
              </w:rPr>
              <w:t>Өзен дельфиндері: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дельфині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Neobalaenidae </w:t>
            </w:r>
          </w:p>
          <w:p>
            <w:pPr>
              <w:spacing w:after="20"/>
              <w:ind w:left="20"/>
              <w:jc w:val="both"/>
            </w:pPr>
            <w:r>
              <w:rPr>
                <w:rFonts w:ascii="Times New Roman"/>
                <w:b w:val="false"/>
                <w:i w:val="false"/>
                <w:color w:val="000000"/>
                <w:sz w:val="20"/>
              </w:rPr>
              <w:t>
</w:t>
            </w:r>
            <w:r>
              <w:rPr>
                <w:rFonts w:ascii="Times New Roman"/>
                <w:b w:val="false"/>
                <w:i/>
                <w:color w:val="000000"/>
                <w:sz w:val="20"/>
              </w:rPr>
              <w:t>Pygmy right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Тегіс </w:t>
            </w:r>
            <w:r>
              <w:rPr>
                <w:rFonts w:ascii="Times New Roman"/>
                <w:b/>
                <w:i w:val="false"/>
                <w:color w:val="000000"/>
                <w:sz w:val="20"/>
              </w:rPr>
              <w:t xml:space="preserve"> кит</w:t>
            </w:r>
            <w:r>
              <w:rPr>
                <w:rFonts w:ascii="Times New Roman"/>
                <w:b/>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color w:val="000000"/>
                <w:sz w:val="20"/>
              </w:rPr>
              <w:t>Қортық тегіс</w:t>
            </w:r>
            <w:r>
              <w:rPr>
                <w:rFonts w:ascii="Times New Roman"/>
                <w:b w:val="false"/>
                <w:i/>
                <w:color w:val="000000"/>
                <w:sz w:val="20"/>
              </w:rPr>
              <w:t xml:space="preserve">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Қысқабасты кит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Phocoenidae </w:t>
            </w:r>
          </w:p>
          <w:p>
            <w:pPr>
              <w:spacing w:after="20"/>
              <w:ind w:left="20"/>
              <w:jc w:val="both"/>
            </w:pPr>
            <w:r>
              <w:rPr>
                <w:rFonts w:ascii="Times New Roman"/>
                <w:b w:val="false"/>
                <w:i w:val="false"/>
                <w:color w:val="000000"/>
                <w:sz w:val="20"/>
              </w:rPr>
              <w:t>
</w:t>
            </w:r>
            <w:r>
              <w:rPr>
                <w:rFonts w:ascii="Times New Roman"/>
                <w:b w:val="false"/>
                <w:i/>
                <w:color w:val="000000"/>
                <w:sz w:val="20"/>
              </w:rPr>
              <w:t>Porpoises: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шошқалары</w:t>
            </w:r>
          </w:p>
          <w:p>
            <w:pPr>
              <w:spacing w:after="20"/>
              <w:ind w:left="20"/>
              <w:jc w:val="both"/>
            </w:pPr>
            <w:r>
              <w:rPr>
                <w:rFonts w:ascii="Times New Roman"/>
                <w:b w:val="false"/>
                <w:i w:val="false"/>
                <w:color w:val="000000"/>
                <w:sz w:val="20"/>
              </w:rPr>
              <w:t>
</w:t>
            </w:r>
            <w:r>
              <w:rPr>
                <w:rFonts w:ascii="Times New Roman"/>
                <w:b w:val="false"/>
                <w:i/>
                <w:color w:val="000000"/>
                <w:sz w:val="20"/>
              </w:rPr>
              <w:t>Теңіз шошкалары: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Азия теңіз шошқасы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Қауырсынсыз теңіз шошқасы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теңіз шошқасы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Physeteridae </w:t>
            </w:r>
          </w:p>
          <w:p>
            <w:pPr>
              <w:spacing w:after="20"/>
              <w:ind w:left="20"/>
              <w:jc w:val="both"/>
            </w:pPr>
            <w:r>
              <w:rPr>
                <w:rFonts w:ascii="Times New Roman"/>
                <w:b w:val="false"/>
                <w:i w:val="false"/>
                <w:color w:val="000000"/>
                <w:sz w:val="20"/>
              </w:rPr>
              <w:t>
</w:t>
            </w:r>
            <w:r>
              <w:rPr>
                <w:rFonts w:ascii="Times New Roman"/>
                <w:b w:val="false"/>
                <w:i/>
                <w:color w:val="000000"/>
                <w:sz w:val="20"/>
              </w:rPr>
              <w:t>Sperm whales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Кашалот</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Кашалот</w:t>
            </w:r>
            <w:r>
              <w:rPr>
                <w:rFonts w:ascii="Times New Roman"/>
                <w:b w:val="false"/>
                <w:i/>
                <w:color w:val="000000"/>
                <w:sz w:val="20"/>
              </w:rPr>
              <w:t>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Platanistidae</w:t>
            </w:r>
          </w:p>
          <w:p>
            <w:pPr>
              <w:spacing w:after="20"/>
              <w:ind w:left="20"/>
              <w:jc w:val="both"/>
            </w:pPr>
            <w:r>
              <w:rPr>
                <w:rFonts w:ascii="Times New Roman"/>
                <w:b w:val="false"/>
                <w:i w:val="false"/>
                <w:color w:val="000000"/>
                <w:sz w:val="20"/>
              </w:rPr>
              <w:t>
</w:t>
            </w:r>
            <w:r>
              <w:rPr>
                <w:rFonts w:ascii="Times New Roman"/>
                <w:b w:val="false"/>
                <w:i/>
                <w:color w:val="000000"/>
                <w:sz w:val="20"/>
              </w:rPr>
              <w:t>River dolphins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Тұщы су </w:t>
            </w:r>
            <w:r>
              <w:rPr>
                <w:rFonts w:ascii="Times New Roman"/>
                <w:b/>
                <w:i w:val="false"/>
                <w:color w:val="000000"/>
                <w:sz w:val="20"/>
              </w:rPr>
              <w:t>дельфин</w:t>
            </w:r>
            <w:r>
              <w:rPr>
                <w:rFonts w:ascii="Times New Roman"/>
                <w:b/>
                <w:i w:val="false"/>
                <w:color w:val="000000"/>
                <w:sz w:val="20"/>
              </w:rPr>
              <w:t>дері</w:t>
            </w:r>
          </w:p>
          <w:p>
            <w:pPr>
              <w:spacing w:after="20"/>
              <w:ind w:left="20"/>
              <w:jc w:val="both"/>
            </w:pPr>
            <w:r>
              <w:rPr>
                <w:rFonts w:ascii="Times New Roman"/>
                <w:b w:val="false"/>
                <w:i w:val="false"/>
                <w:color w:val="000000"/>
                <w:sz w:val="20"/>
              </w:rPr>
              <w:t>
</w:t>
            </w:r>
            <w:r>
              <w:rPr>
                <w:rFonts w:ascii="Times New Roman"/>
                <w:b w:val="false"/>
                <w:i/>
                <w:color w:val="000000"/>
                <w:sz w:val="20"/>
              </w:rPr>
              <w:t>Өзен дельфиндері: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 дельфині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Ziphiidae </w:t>
            </w:r>
          </w:p>
          <w:p>
            <w:pPr>
              <w:spacing w:after="20"/>
              <w:ind w:left="20"/>
              <w:jc w:val="both"/>
            </w:pPr>
            <w:r>
              <w:rPr>
                <w:rFonts w:ascii="Times New Roman"/>
                <w:b w:val="false"/>
                <w:i w:val="false"/>
                <w:color w:val="000000"/>
                <w:sz w:val="20"/>
              </w:rPr>
              <w:t>
</w:t>
            </w:r>
            <w:r>
              <w:rPr>
                <w:rFonts w:ascii="Times New Roman"/>
                <w:b w:val="false"/>
                <w:i/>
                <w:color w:val="000000"/>
                <w:sz w:val="20"/>
              </w:rPr>
              <w:t>Beaked whales, bottle-nosed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Құстұмсықтылар </w:t>
            </w:r>
          </w:p>
          <w:p>
            <w:pPr>
              <w:spacing w:after="20"/>
              <w:ind w:left="20"/>
              <w:jc w:val="both"/>
            </w:pPr>
            <w:r>
              <w:rPr>
                <w:rFonts w:ascii="Times New Roman"/>
                <w:b w:val="false"/>
                <w:i w:val="false"/>
                <w:color w:val="000000"/>
                <w:sz w:val="20"/>
              </w:rPr>
              <w:t>
</w:t>
            </w:r>
            <w:r>
              <w:rPr>
                <w:rFonts w:ascii="Times New Roman"/>
                <w:b w:val="false"/>
                <w:i/>
                <w:color w:val="000000"/>
                <w:sz w:val="20"/>
              </w:rPr>
              <w:t>Белдіктістілер</w:t>
            </w:r>
            <w:r>
              <w:rPr>
                <w:rFonts w:ascii="Times New Roman"/>
                <w:b w:val="false"/>
                <w:i/>
                <w:color w:val="000000"/>
                <w:sz w:val="20"/>
              </w:rPr>
              <w:t xml:space="preserve">, </w:t>
            </w:r>
            <w:r>
              <w:rPr>
                <w:rFonts w:ascii="Times New Roman"/>
                <w:b w:val="false"/>
                <w:i/>
                <w:color w:val="000000"/>
                <w:sz w:val="20"/>
              </w:rPr>
              <w:t>шөлмектұмсықтылар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Қалытқылар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Шөлмектұмсықтылар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ҚОЛҚАНАТТЫЛАР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Phyllostomidae </w:t>
            </w:r>
          </w:p>
          <w:p>
            <w:pPr>
              <w:spacing w:after="20"/>
              <w:ind w:left="20"/>
              <w:jc w:val="both"/>
            </w:pPr>
            <w:r>
              <w:rPr>
                <w:rFonts w:ascii="Times New Roman"/>
                <w:b w:val="false"/>
                <w:i w:val="false"/>
                <w:color w:val="000000"/>
                <w:sz w:val="20"/>
              </w:rPr>
              <w:t>
</w:t>
            </w:r>
            <w:r>
              <w:rPr>
                <w:rFonts w:ascii="Times New Roman"/>
                <w:b w:val="false"/>
                <w:i/>
                <w:color w:val="000000"/>
                <w:sz w:val="20"/>
              </w:rPr>
              <w:t>Broad-nosed bats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Жапырақтұмсықтылар </w:t>
            </w:r>
          </w:p>
          <w:p>
            <w:pPr>
              <w:spacing w:after="20"/>
              <w:ind w:left="20"/>
              <w:jc w:val="both"/>
            </w:pPr>
            <w:r>
              <w:rPr>
                <w:rFonts w:ascii="Times New Roman"/>
                <w:b w:val="false"/>
                <w:i w:val="false"/>
                <w:color w:val="000000"/>
                <w:sz w:val="20"/>
              </w:rPr>
              <w:t>
</w:t>
            </w:r>
            <w:r>
              <w:rPr>
                <w:rFonts w:ascii="Times New Roman"/>
                <w:b w:val="false"/>
                <w:i/>
                <w:color w:val="000000"/>
                <w:sz w:val="20"/>
              </w:rPr>
              <w:t>Жалпақтұмсықтылар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Жалпақтұмсықты үйрек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Pteropodidae </w:t>
            </w:r>
          </w:p>
          <w:p>
            <w:pPr>
              <w:spacing w:after="20"/>
              <w:ind w:left="20"/>
              <w:jc w:val="both"/>
            </w:pPr>
            <w:r>
              <w:rPr>
                <w:rFonts w:ascii="Times New Roman"/>
                <w:b w:val="false"/>
                <w:i w:val="false"/>
                <w:color w:val="000000"/>
                <w:sz w:val="20"/>
              </w:rPr>
              <w:t>
</w:t>
            </w:r>
            <w:r>
              <w:rPr>
                <w:rFonts w:ascii="Times New Roman"/>
                <w:b w:val="false"/>
                <w:i/>
                <w:color w:val="000000"/>
                <w:sz w:val="20"/>
              </w:rPr>
              <w:t>Fruit bats, fiying foxes: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Жарқанаттектестер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Жарқанаттар</w:t>
            </w:r>
            <w:r>
              <w:rPr>
                <w:rFonts w:ascii="Times New Roman"/>
                <w:b w:val="false"/>
                <w:i/>
                <w:color w:val="000000"/>
                <w:sz w:val="20"/>
              </w:rPr>
              <w:t xml:space="preserve">, </w:t>
            </w:r>
            <w:r>
              <w:rPr>
                <w:rFonts w:ascii="Times New Roman"/>
                <w:b w:val="false"/>
                <w:i/>
                <w:color w:val="000000"/>
                <w:sz w:val="20"/>
              </w:rPr>
              <w:t>жарқанат түлкілер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Ацеродондар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Жалды ацеродон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 brunneus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Жарқанат түлкілер (СИТЕС-ке І қосымшаға енгізілген түрлерін және </w:t>
            </w:r>
            <w:r>
              <w:rPr>
                <w:rFonts w:ascii="Times New Roman"/>
                <w:b w:val="false"/>
                <w:i/>
                <w:color w:val="000000"/>
                <w:sz w:val="20"/>
              </w:rPr>
              <w:t>Pteropus brunneus</w:t>
            </w:r>
            <w:r>
              <w:rPr>
                <w:rFonts w:ascii="Times New Roman"/>
                <w:b w:val="false"/>
                <w:i w:val="false"/>
                <w:color w:val="000000"/>
                <w:sz w:val="20"/>
              </w:rPr>
              <w:t xml:space="preserve">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Трук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Мариан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Понапен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Пелевенсис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Палаан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Тонган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Косри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  жарқанат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CINGULATA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САУЫТТЫ АҢДАР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Dasypodidae </w:t>
            </w:r>
          </w:p>
          <w:p>
            <w:pPr>
              <w:spacing w:after="20"/>
              <w:ind w:left="20"/>
              <w:jc w:val="both"/>
            </w:pPr>
            <w:r>
              <w:rPr>
                <w:rFonts w:ascii="Times New Roman"/>
                <w:b w:val="false"/>
                <w:i w:val="false"/>
                <w:color w:val="000000"/>
                <w:sz w:val="20"/>
              </w:rPr>
              <w:t>
</w:t>
            </w:r>
            <w:r>
              <w:rPr>
                <w:rFonts w:ascii="Times New Roman"/>
                <w:b w:val="false"/>
                <w:i/>
                <w:color w:val="000000"/>
                <w:sz w:val="20"/>
              </w:rPr>
              <w:t>Armadillos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Сауытты аңтектестер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Армадилл</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centralis (Costa 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сауытты аңы (Коста-Рика)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сауытты аңы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немесе сауытты аңы (экспортына жылдық нөлдік квота белгіленген. Барлық үлгілер СИТЕС-ке І қосымшада көрсетілген түрлердің үлгілері болып есептеледі және олардың саудасы тиісті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сауытты аң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ЖЫРТҚЫШ ҚАЛТАЛЫЛАР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Dasyuridae </w:t>
            </w:r>
          </w:p>
          <w:p>
            <w:pPr>
              <w:spacing w:after="20"/>
              <w:ind w:left="20"/>
              <w:jc w:val="both"/>
            </w:pPr>
            <w:r>
              <w:rPr>
                <w:rFonts w:ascii="Times New Roman"/>
                <w:b w:val="false"/>
                <w:i w:val="false"/>
                <w:color w:val="000000"/>
                <w:sz w:val="20"/>
              </w:rPr>
              <w:t>
</w:t>
            </w:r>
            <w:r>
              <w:rPr>
                <w:rFonts w:ascii="Times New Roman"/>
                <w:b w:val="false"/>
                <w:i/>
                <w:color w:val="000000"/>
                <w:sz w:val="20"/>
              </w:rPr>
              <w:t>Dunnarts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Жыртқыш қалталылар</w:t>
            </w:r>
          </w:p>
          <w:p>
            <w:pPr>
              <w:spacing w:after="20"/>
              <w:ind w:left="20"/>
              <w:jc w:val="both"/>
            </w:pPr>
            <w:r>
              <w:rPr>
                <w:rFonts w:ascii="Times New Roman"/>
                <w:b w:val="false"/>
                <w:i w:val="false"/>
                <w:color w:val="000000"/>
                <w:sz w:val="20"/>
              </w:rPr>
              <w:t>
</w:t>
            </w:r>
            <w:r>
              <w:rPr>
                <w:rFonts w:ascii="Times New Roman"/>
                <w:b w:val="false"/>
                <w:i/>
                <w:color w:val="000000"/>
                <w:sz w:val="20"/>
              </w:rPr>
              <w:t>Аяғы қысқа қалталы тышқндар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ұзынқұйрық тышқан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құмтышқан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КҮРЕКТІСТІЛЕР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Macropodidae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Kangaroos, wallabies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Кенгур</w:t>
            </w:r>
            <w:r>
              <w:rPr>
                <w:rFonts w:ascii="Times New Roman"/>
                <w:b/>
                <w:i w:val="false"/>
                <w:color w:val="000000"/>
                <w:sz w:val="20"/>
              </w:rPr>
              <w:t>утектестер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Кенгуру, валлаби: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 мекендейтін кенгуру инустус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 мекендейтін аютәріздес кенгуру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Будақұйрық кенгуру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кенгуру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Қысқатырнақ кенгуру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Phalangeridae </w:t>
            </w:r>
          </w:p>
          <w:p>
            <w:pPr>
              <w:spacing w:after="20"/>
              <w:ind w:left="20"/>
              <w:jc w:val="both"/>
            </w:pPr>
            <w:r>
              <w:rPr>
                <w:rFonts w:ascii="Times New Roman"/>
                <w:b w:val="false"/>
                <w:i w:val="false"/>
                <w:color w:val="000000"/>
                <w:sz w:val="20"/>
              </w:rPr>
              <w:t>
</w:t>
            </w:r>
            <w:r>
              <w:rPr>
                <w:rFonts w:ascii="Times New Roman"/>
                <w:b w:val="false"/>
                <w:i/>
                <w:color w:val="000000"/>
                <w:sz w:val="20"/>
              </w:rPr>
              <w:t>Cuscuses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Өрмелегіш</w:t>
            </w:r>
            <w:r>
              <w:rPr>
                <w:rFonts w:ascii="Times New Roman"/>
                <w:b/>
                <w:i w:val="false"/>
                <w:color w:val="000000"/>
                <w:sz w:val="20"/>
              </w:rPr>
              <w:t>тектестер немесе</w:t>
            </w:r>
            <w:r>
              <w:rPr>
                <w:rFonts w:ascii="Times New Roman"/>
                <w:b w:val="false"/>
                <w:i w:val="false"/>
                <w:color w:val="000000"/>
                <w:sz w:val="20"/>
              </w:rPr>
              <w:t xml:space="preserve"> </w:t>
            </w:r>
            <w:r>
              <w:rPr>
                <w:rFonts w:ascii="Times New Roman"/>
                <w:b/>
                <w:i w:val="false"/>
                <w:color w:val="000000"/>
                <w:sz w:val="20"/>
              </w:rPr>
              <w:t>поссум</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Өрмелегіш</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Мимикалы өрмелегіш мимический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өрмелегіш пушистый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Крамери  өрмелегіші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Өрмелегіш (безеу тәріздес)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Potoroidae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Rat-kangaroos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Потору</w:t>
            </w:r>
          </w:p>
          <w:p>
            <w:pPr>
              <w:spacing w:after="20"/>
              <w:ind w:left="20"/>
              <w:jc w:val="both"/>
            </w:pPr>
            <w:r>
              <w:rPr>
                <w:rFonts w:ascii="Times New Roman"/>
                <w:b w:val="false"/>
                <w:i w:val="false"/>
                <w:color w:val="000000"/>
                <w:sz w:val="20"/>
              </w:rPr>
              <w:t>
</w:t>
            </w:r>
            <w:r>
              <w:rPr>
                <w:rFonts w:ascii="Times New Roman"/>
                <w:b w:val="false"/>
                <w:i/>
                <w:color w:val="000000"/>
                <w:sz w:val="20"/>
              </w:rPr>
              <w:t>Кенгур</w:t>
            </w:r>
            <w:r>
              <w:rPr>
                <w:rFonts w:ascii="Times New Roman"/>
                <w:b w:val="false"/>
                <w:i/>
                <w:color w:val="000000"/>
                <w:sz w:val="20"/>
              </w:rPr>
              <w:t>у тәріздес егеуқұйрықтар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қысқа кенгуру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Vombatidae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Wombats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Қалталы аютектестер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Қалталы аюлар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Крефт қалталы 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ҚОЯНТЕКТЕСТЕР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Leporidae </w:t>
            </w:r>
          </w:p>
          <w:p>
            <w:pPr>
              <w:spacing w:after="20"/>
              <w:ind w:left="20"/>
              <w:jc w:val="both"/>
            </w:pPr>
            <w:r>
              <w:rPr>
                <w:rFonts w:ascii="Times New Roman"/>
                <w:b w:val="false"/>
                <w:i w:val="false"/>
                <w:color w:val="000000"/>
                <w:sz w:val="20"/>
              </w:rPr>
              <w:t>
</w:t>
            </w:r>
            <w:r>
              <w:rPr>
                <w:rFonts w:ascii="Times New Roman"/>
                <w:b w:val="false"/>
                <w:i/>
                <w:color w:val="000000"/>
                <w:sz w:val="20"/>
              </w:rPr>
              <w:t>Hares, rabbits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Қояндар </w:t>
            </w:r>
          </w:p>
          <w:p>
            <w:pPr>
              <w:spacing w:after="20"/>
              <w:ind w:left="20"/>
              <w:jc w:val="both"/>
            </w:pPr>
            <w:r>
              <w:rPr>
                <w:rFonts w:ascii="Times New Roman"/>
                <w:b w:val="false"/>
                <w:i w:val="false"/>
                <w:color w:val="000000"/>
                <w:sz w:val="20"/>
              </w:rPr>
              <w:t>
</w:t>
            </w:r>
            <w:r>
              <w:rPr>
                <w:rFonts w:ascii="Times New Roman"/>
                <w:b w:val="false"/>
                <w:i/>
                <w:color w:val="000000"/>
                <w:sz w:val="20"/>
              </w:rPr>
              <w:t>Қояндар</w:t>
            </w:r>
            <w:r>
              <w:rPr>
                <w:rFonts w:ascii="Times New Roman"/>
                <w:b w:val="false"/>
                <w:i/>
                <w:color w:val="000000"/>
                <w:sz w:val="20"/>
              </w:rPr>
              <w:t xml:space="preserve">, </w:t>
            </w:r>
            <w:r>
              <w:rPr>
                <w:rFonts w:ascii="Times New Roman"/>
                <w:b w:val="false"/>
                <w:i/>
                <w:color w:val="000000"/>
                <w:sz w:val="20"/>
              </w:rPr>
              <w:t>жабайы қояндар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 қоян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Құйрықсыз қоян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БІРТЕСІКТІЛЕР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Tachyglossidae </w:t>
            </w:r>
          </w:p>
          <w:p>
            <w:pPr>
              <w:spacing w:after="20"/>
              <w:ind w:left="20"/>
              <w:jc w:val="both"/>
            </w:pPr>
            <w:r>
              <w:rPr>
                <w:rFonts w:ascii="Times New Roman"/>
                <w:b w:val="false"/>
                <w:i w:val="false"/>
                <w:color w:val="000000"/>
                <w:sz w:val="20"/>
              </w:rPr>
              <w:t>
</w:t>
            </w:r>
            <w:r>
              <w:rPr>
                <w:rFonts w:ascii="Times New Roman"/>
                <w:b w:val="false"/>
                <w:i/>
                <w:color w:val="000000"/>
                <w:sz w:val="20"/>
              </w:rPr>
              <w:t>Echidnas, spiny anteaters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Түрпітектестер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Түрпілер</w:t>
            </w:r>
            <w:r>
              <w:rPr>
                <w:rFonts w:ascii="Times New Roman"/>
                <w:b w:val="false"/>
                <w:i/>
                <w:color w:val="000000"/>
                <w:sz w:val="20"/>
              </w:rPr>
              <w:t>, проехидн</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ҰЗЫНТЫРНАҚТЫЛАР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Peramelidae </w:t>
            </w:r>
          </w:p>
          <w:p>
            <w:pPr>
              <w:spacing w:after="20"/>
              <w:ind w:left="20"/>
              <w:jc w:val="both"/>
            </w:pPr>
            <w:r>
              <w:rPr>
                <w:rFonts w:ascii="Times New Roman"/>
                <w:b w:val="false"/>
                <w:i w:val="false"/>
                <w:color w:val="000000"/>
                <w:sz w:val="20"/>
              </w:rPr>
              <w:t>
</w:t>
            </w:r>
            <w:r>
              <w:rPr>
                <w:rFonts w:ascii="Times New Roman"/>
                <w:b w:val="false"/>
                <w:i/>
                <w:color w:val="000000"/>
                <w:sz w:val="20"/>
              </w:rPr>
              <w:t>Bandicoots, echymiperas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Ұзынтырнақтылар</w:t>
            </w:r>
          </w:p>
          <w:p>
            <w:pPr>
              <w:spacing w:after="20"/>
              <w:ind w:left="20"/>
              <w:jc w:val="both"/>
            </w:pPr>
            <w:r>
              <w:rPr>
                <w:rFonts w:ascii="Times New Roman"/>
                <w:b w:val="false"/>
                <w:i w:val="false"/>
                <w:color w:val="000000"/>
                <w:sz w:val="20"/>
              </w:rPr>
              <w:t>
</w:t>
            </w:r>
            <w:r>
              <w:rPr>
                <w:rFonts w:ascii="Times New Roman"/>
                <w:b w:val="false"/>
                <w:i/>
                <w:color w:val="000000"/>
                <w:sz w:val="20"/>
              </w:rPr>
              <w:t>Ұзынтырнақтар</w:t>
            </w:r>
            <w:r>
              <w:rPr>
                <w:rFonts w:ascii="Times New Roman"/>
                <w:b w:val="false"/>
                <w:i/>
                <w:color w:val="000000"/>
                <w:sz w:val="20"/>
              </w:rPr>
              <w:t xml:space="preserve">, </w:t>
            </w:r>
            <w:r>
              <w:rPr>
                <w:rFonts w:ascii="Times New Roman"/>
                <w:b w:val="false"/>
                <w:i/>
                <w:color w:val="000000"/>
                <w:sz w:val="20"/>
              </w:rPr>
              <w:t>тікенекті ұ</w:t>
            </w:r>
            <w:r>
              <w:rPr>
                <w:rFonts w:ascii="Times New Roman"/>
                <w:b w:val="false"/>
                <w:i/>
                <w:color w:val="000000"/>
                <w:sz w:val="20"/>
              </w:rPr>
              <w:t>зынтырнақтар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ұзынтырнағы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Thylacomyidae </w:t>
            </w:r>
          </w:p>
          <w:p>
            <w:pPr>
              <w:spacing w:after="20"/>
              <w:ind w:left="20"/>
              <w:jc w:val="both"/>
            </w:pPr>
            <w:r>
              <w:rPr>
                <w:rFonts w:ascii="Times New Roman"/>
                <w:b w:val="false"/>
                <w:i w:val="false"/>
                <w:color w:val="000000"/>
                <w:sz w:val="20"/>
              </w:rPr>
              <w:t>
</w:t>
            </w:r>
            <w:r>
              <w:rPr>
                <w:rFonts w:ascii="Times New Roman"/>
                <w:b w:val="false"/>
                <w:i/>
                <w:color w:val="000000"/>
                <w:sz w:val="20"/>
              </w:rPr>
              <w:t>Bilbies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Қоян тәріздес </w:t>
            </w:r>
            <w:r>
              <w:rPr>
                <w:rFonts w:ascii="Times New Roman"/>
                <w:b/>
                <w:i w:val="false"/>
                <w:color w:val="000000"/>
                <w:sz w:val="20"/>
              </w:rPr>
              <w:t>ұ</w:t>
            </w:r>
            <w:r>
              <w:rPr>
                <w:rFonts w:ascii="Times New Roman"/>
                <w:b/>
                <w:i w:val="false"/>
                <w:color w:val="000000"/>
                <w:sz w:val="20"/>
              </w:rPr>
              <w:t>зынтырнақтар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Қоян тәріздес </w:t>
            </w:r>
            <w:r>
              <w:rPr>
                <w:rFonts w:ascii="Times New Roman"/>
                <w:b w:val="false"/>
                <w:i/>
                <w:color w:val="000000"/>
                <w:sz w:val="20"/>
              </w:rPr>
              <w:t>ұ</w:t>
            </w:r>
            <w:r>
              <w:rPr>
                <w:rFonts w:ascii="Times New Roman"/>
                <w:b w:val="false"/>
                <w:i/>
                <w:color w:val="000000"/>
                <w:sz w:val="20"/>
              </w:rPr>
              <w:t>зынтырнақтар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тәріздес ұзынтырнақ немесе билби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w:t>
            </w:r>
            <w:r>
              <w:rPr>
                <w:rFonts w:ascii="Times New Roman"/>
                <w:b/>
                <w:i w:val="false"/>
                <w:color w:val="000000"/>
                <w:sz w:val="20"/>
              </w:rPr>
              <w:t>ТҰЯҚТЫЛАР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Equidae</w:t>
            </w:r>
          </w:p>
          <w:p>
            <w:pPr>
              <w:spacing w:after="20"/>
              <w:ind w:left="20"/>
              <w:jc w:val="both"/>
            </w:pPr>
            <w:r>
              <w:rPr>
                <w:rFonts w:ascii="Times New Roman"/>
                <w:b w:val="false"/>
                <w:i w:val="false"/>
                <w:color w:val="000000"/>
                <w:sz w:val="20"/>
              </w:rPr>
              <w:t>
</w:t>
            </w:r>
            <w:r>
              <w:rPr>
                <w:rFonts w:ascii="Times New Roman"/>
                <w:b w:val="false"/>
                <w:i/>
                <w:color w:val="000000"/>
                <w:sz w:val="20"/>
              </w:rPr>
              <w:t>Horses, wild asses, zebras: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Жылқылар</w:t>
            </w:r>
            <w:r>
              <w:rPr>
                <w:rFonts w:ascii="Times New Roman"/>
                <w:b w:val="false"/>
                <w:i/>
                <w:color w:val="000000"/>
                <w:sz w:val="20"/>
              </w:rPr>
              <w:t xml:space="preserve">, </w:t>
            </w:r>
            <w:r>
              <w:rPr>
                <w:rFonts w:ascii="Times New Roman"/>
                <w:b w:val="false"/>
                <w:i/>
                <w:color w:val="000000"/>
                <w:sz w:val="20"/>
              </w:rPr>
              <w:t>жабайы есектер</w:t>
            </w:r>
            <w:r>
              <w:rPr>
                <w:rFonts w:ascii="Times New Roman"/>
                <w:b w:val="false"/>
                <w:i/>
                <w:color w:val="000000"/>
                <w:sz w:val="20"/>
              </w:rPr>
              <w:t>, зебр</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 asinus</w:t>
            </w:r>
            <w:r>
              <w:rPr>
                <w:rFonts w:ascii="Times New Roman"/>
                <w:b w:val="false"/>
                <w:i w:val="false"/>
                <w:color w:val="000000"/>
                <w:sz w:val="20"/>
              </w:rPr>
              <w:t>, and is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есек (</w:t>
            </w:r>
            <w:r>
              <w:rPr>
                <w:rFonts w:ascii="Times New Roman"/>
                <w:b w:val="false"/>
                <w:i/>
                <w:color w:val="000000"/>
                <w:sz w:val="20"/>
              </w:rPr>
              <w:t>Equus asinus</w:t>
            </w:r>
            <w:r>
              <w:rPr>
                <w:rFonts w:ascii="Times New Roman"/>
                <w:b w:val="false"/>
                <w:i w:val="false"/>
                <w:color w:val="000000"/>
                <w:sz w:val="20"/>
              </w:rPr>
              <w:t xml:space="preserve"> деп аталатын және СИТЕС-тің қолданылу аясына жатпайтын қолға үйретілген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Греви зебрасы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немесе джегетай (СИТЕС-ке І қосымшаға енгізілген кіші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құланы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құланы, немесе 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Пржевальский жылқысы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Хартман тау зебрасы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 тау зебрасы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Rhinocerotidae </w:t>
            </w:r>
          </w:p>
          <w:p>
            <w:pPr>
              <w:spacing w:after="20"/>
              <w:ind w:left="20"/>
              <w:jc w:val="both"/>
            </w:pPr>
            <w:r>
              <w:rPr>
                <w:rFonts w:ascii="Times New Roman"/>
                <w:b w:val="false"/>
                <w:i w:val="false"/>
                <w:color w:val="000000"/>
                <w:sz w:val="20"/>
              </w:rPr>
              <w:t>
</w:t>
            </w:r>
            <w:r>
              <w:rPr>
                <w:rFonts w:ascii="Times New Roman"/>
                <w:b w:val="false"/>
                <w:i/>
                <w:color w:val="000000"/>
                <w:sz w:val="20"/>
              </w:rPr>
              <w:t>Rhinoceroses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Мүйізтұмсықтытектестер </w:t>
            </w:r>
          </w:p>
          <w:p>
            <w:pPr>
              <w:spacing w:after="20"/>
              <w:ind w:left="20"/>
              <w:jc w:val="both"/>
            </w:pPr>
            <w:r>
              <w:rPr>
                <w:rFonts w:ascii="Times New Roman"/>
                <w:b w:val="false"/>
                <w:i w:val="false"/>
                <w:color w:val="000000"/>
                <w:sz w:val="20"/>
              </w:rPr>
              <w:t>
</w:t>
            </w:r>
            <w:r>
              <w:rPr>
                <w:rFonts w:ascii="Times New Roman"/>
                <w:b/>
                <w:i w:val="false"/>
                <w:color w:val="000000"/>
                <w:sz w:val="20"/>
              </w:rPr>
              <w:t>Мүйізтұмсықтар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Мүйізтұмсықтар (СИТЕС-ке ІІ қосымшаға енгізілген кіші топтардан басқа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South Africa and Swaziland;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ақ мүйізтұмсығы (тек Оңтүстік Африка және Свазиленда популяциялары; барлық басқа популяциялар СИТЕС-ке І қосымшаға енгізілген. Тек қана халықаралық саудаға рұқсат беріледі, оның шеңберінде тірі жануарлар лайықты және қолайлы мекендеу жерлеріне тасымалданады, сондай-ақ аңшылық олжалардың халықаралық саудасына да рұқсат беріледі.  Барлық басқа үлгілер СИТЕС-ке І қосымшаға енгізілген түрлер үлгілері болып есептеледі және олардың саудасы тиісті түрде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Tapiridae </w:t>
            </w:r>
          </w:p>
          <w:p>
            <w:pPr>
              <w:spacing w:after="20"/>
              <w:ind w:left="20"/>
              <w:jc w:val="both"/>
            </w:pPr>
            <w:r>
              <w:rPr>
                <w:rFonts w:ascii="Times New Roman"/>
                <w:b w:val="false"/>
                <w:i w:val="false"/>
                <w:color w:val="000000"/>
                <w:sz w:val="20"/>
              </w:rPr>
              <w:t>
</w:t>
            </w:r>
            <w:r>
              <w:rPr>
                <w:rFonts w:ascii="Times New Roman"/>
                <w:b w:val="false"/>
                <w:i/>
                <w:color w:val="000000"/>
                <w:sz w:val="20"/>
              </w:rPr>
              <w:t>Tapirs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Салпыерінділер </w:t>
            </w:r>
          </w:p>
          <w:p>
            <w:pPr>
              <w:spacing w:after="20"/>
              <w:ind w:left="20"/>
              <w:jc w:val="both"/>
            </w:pPr>
            <w:r>
              <w:rPr>
                <w:rFonts w:ascii="Times New Roman"/>
                <w:b w:val="false"/>
                <w:i w:val="false"/>
                <w:color w:val="000000"/>
                <w:sz w:val="20"/>
              </w:rPr>
              <w:t>
</w:t>
            </w:r>
            <w:r>
              <w:rPr>
                <w:rFonts w:ascii="Times New Roman"/>
                <w:b w:val="false"/>
                <w:i/>
                <w:color w:val="000000"/>
                <w:sz w:val="20"/>
              </w:rPr>
              <w:t>Салпыерінділер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Салпыерінділер (СИТЕС-ке ІІ қосымшаға енгізілген түрлерінен басқа,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салпыеріндісі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КЕСІРТКІЛЕР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Pangolins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Панголин</w:t>
            </w:r>
            <w:r>
              <w:rPr>
                <w:rFonts w:ascii="Times New Roman"/>
                <w:b/>
                <w:i w:val="false"/>
                <w:color w:val="000000"/>
                <w:sz w:val="20"/>
              </w:rPr>
              <w:t>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Панголин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Кесірткілер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кесірткісі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Филлипин кесірткісі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кесірткі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Яван  кесірткісі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кесірткісі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кесірткісі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Ұзынқұйрықты  кесірткі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Бауыры ақ кесірткі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МҮКІТІСТІЛЕР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Bradypodidae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Three-toed sloths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Ленив</w:t>
            </w:r>
            <w:r>
              <w:rPr>
                <w:rFonts w:ascii="Times New Roman"/>
                <w:b/>
                <w:i w:val="false"/>
                <w:color w:val="000000"/>
                <w:sz w:val="20"/>
              </w:rPr>
              <w:t>е</w:t>
            </w:r>
            <w:r>
              <w:rPr>
                <w:rFonts w:ascii="Times New Roman"/>
                <w:b/>
                <w:i w:val="false"/>
                <w:color w:val="000000"/>
                <w:sz w:val="20"/>
              </w:rPr>
              <w:t>ц</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Үш саусақты</w:t>
            </w:r>
            <w:r>
              <w:rPr>
                <w:rFonts w:ascii="Times New Roman"/>
                <w:b w:val="false"/>
                <w:i/>
                <w:color w:val="000000"/>
                <w:sz w:val="20"/>
              </w:rPr>
              <w:t xml:space="preserve"> ленив</w:t>
            </w:r>
            <w:r>
              <w:rPr>
                <w:rFonts w:ascii="Times New Roman"/>
                <w:b w:val="false"/>
                <w:i/>
                <w:color w:val="000000"/>
                <w:sz w:val="20"/>
              </w:rPr>
              <w:t>е</w:t>
            </w:r>
            <w:r>
              <w:rPr>
                <w:rFonts w:ascii="Times New Roman"/>
                <w:b w:val="false"/>
                <w:i/>
                <w:color w:val="000000"/>
                <w:sz w:val="20"/>
              </w:rPr>
              <w:t>ц</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Қортық ленивец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Күреңжемсаулы ленивец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Megalonychidae </w:t>
            </w:r>
          </w:p>
          <w:p>
            <w:pPr>
              <w:spacing w:after="20"/>
              <w:ind w:left="20"/>
              <w:jc w:val="both"/>
            </w:pPr>
            <w:r>
              <w:rPr>
                <w:rFonts w:ascii="Times New Roman"/>
                <w:b w:val="false"/>
                <w:i w:val="false"/>
                <w:color w:val="000000"/>
                <w:sz w:val="20"/>
              </w:rPr>
              <w:t>
</w:t>
            </w:r>
            <w:r>
              <w:rPr>
                <w:rFonts w:ascii="Times New Roman"/>
                <w:b w:val="false"/>
                <w:i/>
                <w:color w:val="000000"/>
                <w:sz w:val="20"/>
              </w:rPr>
              <w:t>Two-toed sloths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Екі саусақты</w:t>
            </w:r>
            <w:r>
              <w:rPr>
                <w:rFonts w:ascii="Times New Roman"/>
                <w:b w:val="false"/>
                <w:i/>
                <w:color w:val="000000"/>
                <w:sz w:val="20"/>
              </w:rPr>
              <w:t xml:space="preserve"> ленив</w:t>
            </w:r>
            <w:r>
              <w:rPr>
                <w:rFonts w:ascii="Times New Roman"/>
                <w:b w:val="false"/>
                <w:i/>
                <w:color w:val="000000"/>
                <w:sz w:val="20"/>
              </w:rPr>
              <w:t>е</w:t>
            </w:r>
            <w:r>
              <w:rPr>
                <w:rFonts w:ascii="Times New Roman"/>
                <w:b w:val="false"/>
                <w:i/>
                <w:color w:val="000000"/>
                <w:sz w:val="20"/>
              </w:rPr>
              <w:t>ц</w:t>
            </w:r>
            <w:r>
              <w:rPr>
                <w:rFonts w:ascii="Times New Roman"/>
                <w:b w:val="false"/>
                <w:i/>
                <w:color w:val="000000"/>
                <w:sz w:val="20"/>
              </w:rPr>
              <w:t>тертектестер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Екі саусақты</w:t>
            </w:r>
            <w:r>
              <w:rPr>
                <w:rFonts w:ascii="Times New Roman"/>
                <w:b w:val="false"/>
                <w:i/>
                <w:color w:val="000000"/>
                <w:sz w:val="20"/>
              </w:rPr>
              <w:t xml:space="preserve"> ленив</w:t>
            </w:r>
            <w:r>
              <w:rPr>
                <w:rFonts w:ascii="Times New Roman"/>
                <w:b w:val="false"/>
                <w:i/>
                <w:color w:val="000000"/>
                <w:sz w:val="20"/>
              </w:rPr>
              <w:t>е</w:t>
            </w:r>
            <w:r>
              <w:rPr>
                <w:rFonts w:ascii="Times New Roman"/>
                <w:b w:val="false"/>
                <w:i/>
                <w:color w:val="000000"/>
                <w:sz w:val="20"/>
              </w:rPr>
              <w:t>ц</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Choloepus hoffmanni (Costa 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Гоффман ленивец (Коста-Рика)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Myrmecophagidae </w:t>
            </w:r>
          </w:p>
          <w:p>
            <w:pPr>
              <w:spacing w:after="20"/>
              <w:ind w:left="20"/>
              <w:jc w:val="both"/>
            </w:pPr>
            <w:r>
              <w:rPr>
                <w:rFonts w:ascii="Times New Roman"/>
                <w:b w:val="false"/>
                <w:i w:val="false"/>
                <w:color w:val="000000"/>
                <w:sz w:val="20"/>
              </w:rPr>
              <w:t>
</w:t>
            </w:r>
            <w:r>
              <w:rPr>
                <w:rFonts w:ascii="Times New Roman"/>
                <w:b w:val="false"/>
                <w:i/>
                <w:color w:val="000000"/>
                <w:sz w:val="20"/>
              </w:rPr>
              <w:t>American anteaters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Құмырсқақоректітектестер </w:t>
            </w:r>
          </w:p>
          <w:p>
            <w:pPr>
              <w:spacing w:after="20"/>
              <w:ind w:left="20"/>
              <w:jc w:val="both"/>
            </w:pPr>
            <w:r>
              <w:rPr>
                <w:rFonts w:ascii="Times New Roman"/>
                <w:b w:val="false"/>
                <w:i w:val="false"/>
                <w:color w:val="000000"/>
                <w:sz w:val="20"/>
              </w:rPr>
              <w:t>
</w:t>
            </w:r>
            <w:r>
              <w:rPr>
                <w:rFonts w:ascii="Times New Roman"/>
                <w:b/>
                <w:i w:val="false"/>
                <w:color w:val="000000"/>
                <w:sz w:val="20"/>
              </w:rPr>
              <w:t>Құмырсқақоректілер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Үшсаусақ  құмырсқақоректі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Төртсаусақ құмырсқақоректі (Гватемаладан)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PRIMATES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Apes, monkeys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МАЙМЫЛДАР</w:t>
            </w:r>
          </w:p>
          <w:p>
            <w:pPr>
              <w:spacing w:after="20"/>
              <w:ind w:left="20"/>
              <w:jc w:val="both"/>
            </w:pPr>
            <w:r>
              <w:rPr>
                <w:rFonts w:ascii="Times New Roman"/>
                <w:b w:val="false"/>
                <w:i w:val="false"/>
                <w:color w:val="000000"/>
                <w:sz w:val="20"/>
              </w:rPr>
              <w:t>
</w:t>
            </w:r>
            <w:r>
              <w:rPr>
                <w:rFonts w:ascii="Times New Roman"/>
                <w:b w:val="false"/>
                <w:i/>
                <w:color w:val="000000"/>
                <w:sz w:val="20"/>
              </w:rPr>
              <w:t>Маймылдар</w:t>
            </w:r>
            <w:r>
              <w:rPr>
                <w:rFonts w:ascii="Times New Roman"/>
                <w:b w:val="false"/>
                <w:i/>
                <w:color w:val="000000"/>
                <w:sz w:val="20"/>
              </w:rPr>
              <w:t>, мартышк</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МАЙМЫЛДАР</w:t>
            </w:r>
          </w:p>
          <w:p>
            <w:pPr>
              <w:spacing w:after="20"/>
              <w:ind w:left="20"/>
              <w:jc w:val="both"/>
            </w:pPr>
            <w:r>
              <w:rPr>
                <w:rFonts w:ascii="Times New Roman"/>
                <w:b w:val="false"/>
                <w:i w:val="false"/>
                <w:color w:val="000000"/>
                <w:sz w:val="20"/>
              </w:rPr>
              <w:t>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Atelidae </w:t>
            </w:r>
          </w:p>
          <w:p>
            <w:pPr>
              <w:spacing w:after="20"/>
              <w:ind w:left="20"/>
              <w:jc w:val="both"/>
            </w:pPr>
            <w:r>
              <w:rPr>
                <w:rFonts w:ascii="Times New Roman"/>
                <w:b w:val="false"/>
                <w:i w:val="false"/>
                <w:color w:val="000000"/>
                <w:sz w:val="20"/>
              </w:rPr>
              <w:t>
</w:t>
            </w:r>
            <w:r>
              <w:rPr>
                <w:rFonts w:ascii="Times New Roman"/>
                <w:b w:val="false"/>
                <w:i/>
                <w:color w:val="000000"/>
                <w:sz w:val="20"/>
              </w:rPr>
              <w:t>Howler monkeys, spider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Ревун</w:t>
            </w:r>
            <w:r>
              <w:rPr>
                <w:rFonts w:ascii="Times New Roman"/>
                <w:b/>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color w:val="000000"/>
                <w:sz w:val="20"/>
              </w:rPr>
              <w:t>Ревун</w:t>
            </w:r>
            <w:r>
              <w:rPr>
                <w:rFonts w:ascii="Times New Roman"/>
                <w:b w:val="false"/>
                <w:i/>
                <w:color w:val="000000"/>
                <w:sz w:val="20"/>
              </w:rPr>
              <w:t>дар</w:t>
            </w:r>
            <w:r>
              <w:rPr>
                <w:rFonts w:ascii="Times New Roman"/>
                <w:b w:val="false"/>
                <w:i/>
                <w:color w:val="000000"/>
                <w:sz w:val="20"/>
              </w:rPr>
              <w:t xml:space="preserve">, </w:t>
            </w:r>
            <w:r>
              <w:rPr>
                <w:rFonts w:ascii="Times New Roman"/>
                <w:b w:val="false"/>
                <w:i/>
                <w:color w:val="000000"/>
                <w:sz w:val="20"/>
              </w:rPr>
              <w:t>өрмекшітәріздес м</w:t>
            </w:r>
            <w:r>
              <w:rPr>
                <w:rFonts w:ascii="Times New Roman"/>
                <w:b w:val="false"/>
                <w:i/>
                <w:color w:val="000000"/>
                <w:sz w:val="20"/>
              </w:rPr>
              <w:t>аймыл</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Коиб ревуны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ревуны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ревуны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Жоффруа жуанбасты коата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Жоффруа кәдімгі коата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Өрмекшітәріздес күрең маймыл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Өрмекшітәріздес солтүстік маймылы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Сарықұйрық түкті маймыл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Cebidae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Marmosets, tamarins, new-world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Капуциндар </w:t>
            </w:r>
          </w:p>
          <w:p>
            <w:pPr>
              <w:spacing w:after="20"/>
              <w:ind w:left="20"/>
              <w:jc w:val="both"/>
            </w:pPr>
            <w:r>
              <w:rPr>
                <w:rFonts w:ascii="Times New Roman"/>
                <w:b w:val="false"/>
                <w:i w:val="false"/>
                <w:color w:val="000000"/>
                <w:sz w:val="20"/>
              </w:rPr>
              <w:t>
</w:t>
            </w:r>
            <w:r>
              <w:rPr>
                <w:rFonts w:ascii="Times New Roman"/>
                <w:b w:val="false"/>
                <w:i/>
                <w:color w:val="000000"/>
                <w:sz w:val="20"/>
              </w:rPr>
              <w:t>Ойынпаздар,</w:t>
            </w:r>
            <w:r>
              <w:rPr>
                <w:rFonts w:ascii="Times New Roman"/>
                <w:b w:val="false"/>
                <w:i w:val="false"/>
                <w:color w:val="000000"/>
                <w:sz w:val="20"/>
              </w:rPr>
              <w:t xml:space="preserve"> </w:t>
            </w:r>
            <w:r>
              <w:rPr>
                <w:rFonts w:ascii="Times New Roman"/>
                <w:b w:val="false"/>
                <w:i/>
                <w:color w:val="000000"/>
                <w:sz w:val="20"/>
              </w:rPr>
              <w:t>тамарин</w:t>
            </w:r>
            <w:r>
              <w:rPr>
                <w:rFonts w:ascii="Times New Roman"/>
                <w:b w:val="false"/>
                <w:i/>
                <w:color w:val="000000"/>
                <w:sz w:val="20"/>
              </w:rPr>
              <w:t>дар</w:t>
            </w:r>
            <w:r>
              <w:rPr>
                <w:rFonts w:ascii="Times New Roman"/>
                <w:b w:val="false"/>
                <w:i/>
                <w:color w:val="000000"/>
                <w:sz w:val="20"/>
              </w:rPr>
              <w:t xml:space="preserve">, </w:t>
            </w:r>
            <w:r>
              <w:rPr>
                <w:rFonts w:ascii="Times New Roman"/>
                <w:b w:val="false"/>
                <w:i/>
                <w:color w:val="000000"/>
                <w:sz w:val="20"/>
              </w:rPr>
              <w:t>жармасқышқұйрық маймылдар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 мармозеткасы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аққұлық ойынпаз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сарыбас ойынпаз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Арыстантәріздес ойынпаздар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 тамарин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Жоффруа тамарины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Ақсирақ тамарин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Тазмаңдай тамарин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Эдиптер тамарины (айдарлы)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саймири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Cercopithecidae</w:t>
            </w:r>
          </w:p>
          <w:p>
            <w:pPr>
              <w:spacing w:after="20"/>
              <w:ind w:left="20"/>
              <w:jc w:val="both"/>
            </w:pPr>
            <w:r>
              <w:rPr>
                <w:rFonts w:ascii="Times New Roman"/>
                <w:b w:val="false"/>
                <w:i w:val="false"/>
                <w:color w:val="000000"/>
                <w:sz w:val="20"/>
              </w:rPr>
              <w:t>
</w:t>
            </w:r>
            <w:r>
              <w:rPr>
                <w:rFonts w:ascii="Times New Roman"/>
                <w:b w:val="false"/>
                <w:i/>
                <w:color w:val="000000"/>
                <w:sz w:val="20"/>
              </w:rPr>
              <w:t>Old-world monkeys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Мартышк</w:t>
            </w:r>
            <w:r>
              <w:rPr>
                <w:rFonts w:ascii="Times New Roman"/>
                <w:b/>
                <w:i w:val="false"/>
                <w:color w:val="000000"/>
                <w:sz w:val="20"/>
              </w:rPr>
              <w:t>атектестер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Жіңішке мұрын маймылдар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Кекілді мангобей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мартышкасы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 мартышкасы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Арыстанқұйрық макак, немесе вандеру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Бербера маймылы немесе магот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Занзибар жуанденелі маймыл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жуанденелі маймыл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Жуанденелі маймыл немесе ментавай лангуры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маймылдар (гульмандар немесе лангурлар)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мұрынды маймылдар (гульмандар немесе лангурлар)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Кашмир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жазықтық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жазықтық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Тарай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Қаратабанды сұр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сұр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сұр лангуры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Шошқақұйрықты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Алтынтүстес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Шортриджа лангуры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Cheirogaleidae </w:t>
            </w:r>
          </w:p>
          <w:p>
            <w:pPr>
              <w:spacing w:after="20"/>
              <w:ind w:left="20"/>
              <w:jc w:val="both"/>
            </w:pPr>
            <w:r>
              <w:rPr>
                <w:rFonts w:ascii="Times New Roman"/>
                <w:b w:val="false"/>
                <w:i w:val="false"/>
                <w:color w:val="000000"/>
                <w:sz w:val="20"/>
              </w:rPr>
              <w:t>
</w:t>
            </w:r>
            <w:r>
              <w:rPr>
                <w:rFonts w:ascii="Times New Roman"/>
                <w:b w:val="false"/>
                <w:i/>
                <w:color w:val="000000"/>
                <w:sz w:val="20"/>
              </w:rPr>
              <w:t>Dwarf lemurs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Қортық </w:t>
            </w:r>
            <w:r>
              <w:rPr>
                <w:rFonts w:ascii="Times New Roman"/>
                <w:b/>
                <w:i w:val="false"/>
                <w:color w:val="000000"/>
                <w:sz w:val="20"/>
              </w:rPr>
              <w:t xml:space="preserve"> лемур</w:t>
            </w:r>
            <w:r>
              <w:rPr>
                <w:rFonts w:ascii="Times New Roman"/>
                <w:b/>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Қортық </w:t>
            </w:r>
            <w:r>
              <w:rPr>
                <w:rFonts w:ascii="Times New Roman"/>
                <w:b w:val="false"/>
                <w:i/>
                <w:color w:val="000000"/>
                <w:sz w:val="20"/>
              </w:rPr>
              <w:t xml:space="preserve"> лемур</w:t>
            </w:r>
            <w:r>
              <w:rPr>
                <w:rFonts w:ascii="Times New Roman"/>
                <w:b w:val="false"/>
                <w:i/>
                <w:color w:val="000000"/>
                <w:sz w:val="20"/>
              </w:rPr>
              <w:t>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Қортық  лемурлар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Daubentoniidae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Aye-aye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Қолаяқтылар </w:t>
            </w:r>
          </w:p>
          <w:p>
            <w:pPr>
              <w:spacing w:after="20"/>
              <w:ind w:left="20"/>
              <w:jc w:val="both"/>
            </w:pPr>
            <w:r>
              <w:rPr>
                <w:rFonts w:ascii="Times New Roman"/>
                <w:b w:val="false"/>
                <w:i w:val="false"/>
                <w:color w:val="000000"/>
                <w:sz w:val="20"/>
              </w:rPr>
              <w:t>
</w:t>
            </w:r>
            <w:r>
              <w:rPr>
                <w:rFonts w:ascii="Times New Roman"/>
                <w:b w:val="false"/>
                <w:i/>
                <w:color w:val="000000"/>
                <w:sz w:val="20"/>
              </w:rPr>
              <w:t>Қолаяқты маймыл: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 маймыл немесе ай-ай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Hominidae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Apes, chimpanzees, gorillas, orang-utans: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Адамтәріздес маймылдар</w:t>
            </w:r>
          </w:p>
          <w:p>
            <w:pPr>
              <w:spacing w:after="20"/>
              <w:ind w:left="20"/>
              <w:jc w:val="both"/>
            </w:pPr>
            <w:r>
              <w:rPr>
                <w:rFonts w:ascii="Times New Roman"/>
                <w:b w:val="false"/>
                <w:i w:val="false"/>
                <w:color w:val="000000"/>
                <w:sz w:val="20"/>
              </w:rPr>
              <w:t>
</w:t>
            </w:r>
            <w:r>
              <w:rPr>
                <w:rFonts w:ascii="Times New Roman"/>
                <w:b w:val="false"/>
                <w:i/>
                <w:color w:val="000000"/>
                <w:sz w:val="20"/>
              </w:rPr>
              <w:t>Маймылдар</w:t>
            </w:r>
            <w:r>
              <w:rPr>
                <w:rFonts w:ascii="Times New Roman"/>
                <w:b w:val="false"/>
                <w:i/>
                <w:color w:val="000000"/>
                <w:sz w:val="20"/>
              </w:rPr>
              <w:t>, шимпанзе, горилл</w:t>
            </w:r>
            <w:r>
              <w:rPr>
                <w:rFonts w:ascii="Times New Roman"/>
                <w:b w:val="false"/>
                <w:i/>
                <w:color w:val="000000"/>
                <w:sz w:val="20"/>
              </w:rPr>
              <w:t>алар</w:t>
            </w:r>
            <w:r>
              <w:rPr>
                <w:rFonts w:ascii="Times New Roman"/>
                <w:b w:val="false"/>
                <w:i/>
                <w:color w:val="000000"/>
                <w:sz w:val="20"/>
              </w:rPr>
              <w:t>, орангутан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немесе горная горилласы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немесе жазықтық горилласы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 орангутаны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 орангутаны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Hylobatidae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Gibbons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Гиббон</w:t>
            </w:r>
            <w:r>
              <w:rPr>
                <w:rFonts w:ascii="Times New Roman"/>
                <w:b/>
                <w:i w:val="false"/>
                <w:color w:val="000000"/>
                <w:sz w:val="20"/>
              </w:rPr>
              <w:t>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Гиббон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Indriidae </w:t>
            </w:r>
          </w:p>
          <w:p>
            <w:pPr>
              <w:spacing w:after="20"/>
              <w:ind w:left="20"/>
              <w:jc w:val="both"/>
            </w:pPr>
            <w:r>
              <w:rPr>
                <w:rFonts w:ascii="Times New Roman"/>
                <w:b w:val="false"/>
                <w:i w:val="false"/>
                <w:color w:val="000000"/>
                <w:sz w:val="20"/>
              </w:rPr>
              <w:t>
</w:t>
            </w:r>
            <w:r>
              <w:rPr>
                <w:rFonts w:ascii="Times New Roman"/>
                <w:b w:val="false"/>
                <w:i/>
                <w:color w:val="000000"/>
                <w:sz w:val="20"/>
              </w:rPr>
              <w:t>Indris, sifakas, woolly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Индри</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Индри, сифака, </w:t>
            </w:r>
            <w:r>
              <w:rPr>
                <w:rFonts w:ascii="Times New Roman"/>
                <w:b w:val="false"/>
                <w:i/>
                <w:color w:val="000000"/>
                <w:sz w:val="20"/>
              </w:rPr>
              <w:t>түкті</w:t>
            </w:r>
            <w:r>
              <w:rPr>
                <w:rFonts w:ascii="Times New Roman"/>
                <w:b w:val="false"/>
                <w:i/>
                <w:color w:val="000000"/>
                <w:sz w:val="20"/>
              </w:rPr>
              <w:t xml:space="preserve"> индри: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Индритектестер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Lemuridae </w:t>
            </w:r>
          </w:p>
          <w:p>
            <w:pPr>
              <w:spacing w:after="20"/>
              <w:ind w:left="20"/>
              <w:jc w:val="both"/>
            </w:pPr>
            <w:r>
              <w:rPr>
                <w:rFonts w:ascii="Times New Roman"/>
                <w:b w:val="false"/>
                <w:i w:val="false"/>
                <w:color w:val="000000"/>
                <w:sz w:val="20"/>
              </w:rPr>
              <w:t>
</w:t>
            </w:r>
            <w:r>
              <w:rPr>
                <w:rFonts w:ascii="Times New Roman"/>
                <w:b w:val="false"/>
                <w:i/>
                <w:color w:val="000000"/>
                <w:sz w:val="20"/>
              </w:rPr>
              <w:t>Large lemurs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Лемур</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Лемур</w:t>
            </w:r>
            <w:r>
              <w:rPr>
                <w:rFonts w:ascii="Times New Roman"/>
                <w:b w:val="false"/>
                <w:i/>
                <w:color w:val="000000"/>
                <w:sz w:val="20"/>
              </w:rPr>
              <w:t>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Лемуртектестер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Lepilemuridae </w:t>
            </w:r>
          </w:p>
          <w:p>
            <w:pPr>
              <w:spacing w:after="20"/>
              <w:ind w:left="20"/>
              <w:jc w:val="both"/>
            </w:pPr>
            <w:r>
              <w:rPr>
                <w:rFonts w:ascii="Times New Roman"/>
                <w:b w:val="false"/>
                <w:i w:val="false"/>
                <w:color w:val="000000"/>
                <w:sz w:val="20"/>
              </w:rPr>
              <w:t>
</w:t>
            </w:r>
            <w:r>
              <w:rPr>
                <w:rFonts w:ascii="Times New Roman"/>
                <w:b w:val="false"/>
                <w:i/>
                <w:color w:val="000000"/>
                <w:sz w:val="20"/>
              </w:rPr>
              <w:t>Sportive lemurs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Лепилемур</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w:t>
            </w:r>
            <w:r>
              <w:rPr>
                <w:rFonts w:ascii="Times New Roman"/>
                <w:b w:val="false"/>
                <w:i/>
                <w:color w:val="000000"/>
                <w:sz w:val="20"/>
              </w:rPr>
              <w:t>ұқа</w:t>
            </w:r>
            <w:r>
              <w:rPr>
                <w:rFonts w:ascii="Times New Roman"/>
                <w:b w:val="false"/>
                <w:i/>
                <w:color w:val="000000"/>
                <w:sz w:val="20"/>
              </w:rPr>
              <w:t>денелі лемурлар: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лемурлар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Lorisidae </w:t>
            </w:r>
          </w:p>
          <w:p>
            <w:pPr>
              <w:spacing w:after="20"/>
              <w:ind w:left="20"/>
              <w:jc w:val="both"/>
            </w:pPr>
            <w:r>
              <w:rPr>
                <w:rFonts w:ascii="Times New Roman"/>
                <w:b w:val="false"/>
                <w:i w:val="false"/>
                <w:color w:val="000000"/>
                <w:sz w:val="20"/>
              </w:rPr>
              <w:t>
</w:t>
            </w:r>
            <w:r>
              <w:rPr>
                <w:rFonts w:ascii="Times New Roman"/>
                <w:b w:val="false"/>
                <w:i/>
                <w:color w:val="000000"/>
                <w:sz w:val="20"/>
              </w:rPr>
              <w:t>Lorises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Лори</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Лори</w:t>
            </w:r>
            <w:r>
              <w:rPr>
                <w:rFonts w:ascii="Times New Roman"/>
                <w:b w:val="false"/>
                <w:i/>
                <w:color w:val="000000"/>
                <w:sz w:val="20"/>
              </w:rPr>
              <w:t>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лорилар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Pitheciidae </w:t>
            </w:r>
          </w:p>
          <w:p>
            <w:pPr>
              <w:spacing w:after="20"/>
              <w:ind w:left="20"/>
              <w:jc w:val="both"/>
            </w:pPr>
            <w:r>
              <w:rPr>
                <w:rFonts w:ascii="Times New Roman"/>
                <w:b w:val="false"/>
                <w:i w:val="false"/>
                <w:color w:val="000000"/>
                <w:sz w:val="20"/>
              </w:rPr>
              <w:t>
</w:t>
            </w:r>
            <w:r>
              <w:rPr>
                <w:rFonts w:ascii="Times New Roman"/>
                <w:b w:val="false"/>
                <w:i/>
                <w:color w:val="000000"/>
                <w:sz w:val="20"/>
              </w:rPr>
              <w:t>Sakis, uakaris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Сак</w:t>
            </w:r>
            <w:r>
              <w:rPr>
                <w:rFonts w:ascii="Times New Roman"/>
                <w:b/>
                <w:i w:val="false"/>
                <w:color w:val="000000"/>
                <w:sz w:val="20"/>
              </w:rPr>
              <w:t>итектестер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Сак</w:t>
            </w:r>
            <w:r>
              <w:rPr>
                <w:rFonts w:ascii="Times New Roman"/>
                <w:b w:val="false"/>
                <w:i/>
                <w:color w:val="000000"/>
                <w:sz w:val="20"/>
              </w:rPr>
              <w:t>илар</w:t>
            </w:r>
            <w:r>
              <w:rPr>
                <w:rFonts w:ascii="Times New Roman"/>
                <w:b w:val="false"/>
                <w:i/>
                <w:color w:val="000000"/>
                <w:sz w:val="20"/>
              </w:rPr>
              <w:t>, уакар</w:t>
            </w:r>
            <w:r>
              <w:rPr>
                <w:rFonts w:ascii="Times New Roman"/>
                <w:b w:val="false"/>
                <w:i/>
                <w:color w:val="000000"/>
                <w:sz w:val="20"/>
              </w:rPr>
              <w:t>илар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немесе уакари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Ақтұмсық саки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ЕТТҰМСЫҚТЫЛАР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Elephantidae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Elephants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Пілтектестер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Пілдер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пілі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пілі (СИТЕС-ке ІІ қосымшаға енгізілген Ботсвана, Намибия, Оңтүстік Африка және Зимбабве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(Only the populations of Botswana, Namibia, South Africa fnd Zimbabwe; all other populations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пілі (тек Ботсвана, Намибия, Оңтүстік Африка  және Зимбабве популяциялары; барлық басқа популяциялар СИТЕС-ке 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Chinchillidae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Chinchillas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Шиншилл</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Шиншилл</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Шиншиллалар (барлық түрлері) (қолға үйретілген түрлердің үлгілері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Cuniculidae </w:t>
            </w:r>
          </w:p>
          <w:p>
            <w:pPr>
              <w:spacing w:after="20"/>
              <w:ind w:left="20"/>
              <w:jc w:val="both"/>
            </w:pPr>
            <w:r>
              <w:rPr>
                <w:rFonts w:ascii="Times New Roman"/>
                <w:b w:val="false"/>
                <w:i w:val="false"/>
                <w:color w:val="000000"/>
                <w:sz w:val="20"/>
              </w:rPr>
              <w:t>
</w:t>
            </w:r>
            <w:r>
              <w:rPr>
                <w:rFonts w:ascii="Times New Roman"/>
                <w:b w:val="false"/>
                <w:i/>
                <w:color w:val="000000"/>
                <w:sz w:val="20"/>
              </w:rPr>
              <w:t>Pacas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Пак</w:t>
            </w:r>
            <w:r>
              <w:rPr>
                <w:rFonts w:ascii="Times New Roman"/>
                <w:b/>
                <w:i w:val="false"/>
                <w:color w:val="000000"/>
                <w:sz w:val="20"/>
              </w:rPr>
              <w:t>алар</w:t>
            </w:r>
          </w:p>
          <w:p>
            <w:pPr>
              <w:spacing w:after="20"/>
              <w:ind w:left="20"/>
              <w:jc w:val="both"/>
            </w:pPr>
            <w:r>
              <w:rPr>
                <w:rFonts w:ascii="Times New Roman"/>
                <w:b w:val="false"/>
                <w:i w:val="false"/>
                <w:color w:val="000000"/>
                <w:sz w:val="20"/>
              </w:rPr>
              <w:t>
</w:t>
            </w:r>
            <w:r>
              <w:rPr>
                <w:rFonts w:ascii="Times New Roman"/>
                <w:b w:val="false"/>
                <w:i/>
                <w:color w:val="000000"/>
                <w:sz w:val="20"/>
              </w:rPr>
              <w:t>Пака: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Dasyproctidae </w:t>
            </w:r>
          </w:p>
          <w:p>
            <w:pPr>
              <w:spacing w:after="20"/>
              <w:ind w:left="20"/>
              <w:jc w:val="both"/>
            </w:pPr>
            <w:r>
              <w:rPr>
                <w:rFonts w:ascii="Times New Roman"/>
                <w:b w:val="false"/>
                <w:i w:val="false"/>
                <w:color w:val="000000"/>
                <w:sz w:val="20"/>
              </w:rPr>
              <w:t>
</w:t>
            </w:r>
            <w:r>
              <w:rPr>
                <w:rFonts w:ascii="Times New Roman"/>
                <w:b w:val="false"/>
                <w:i/>
                <w:color w:val="000000"/>
                <w:sz w:val="20"/>
              </w:rPr>
              <w:t>Agoutis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Агути</w:t>
            </w:r>
            <w:r>
              <w:rPr>
                <w:rFonts w:ascii="Times New Roman"/>
                <w:b/>
                <w:i w:val="false"/>
                <w:color w:val="000000"/>
                <w:sz w:val="20"/>
              </w:rPr>
              <w:t>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Агути: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агути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Erethizontidae </w:t>
            </w:r>
          </w:p>
          <w:p>
            <w:pPr>
              <w:spacing w:after="20"/>
              <w:ind w:left="20"/>
              <w:jc w:val="both"/>
            </w:pPr>
            <w:r>
              <w:rPr>
                <w:rFonts w:ascii="Times New Roman"/>
                <w:b w:val="false"/>
                <w:i w:val="false"/>
                <w:color w:val="000000"/>
                <w:sz w:val="20"/>
              </w:rPr>
              <w:t>
</w:t>
            </w:r>
            <w:r>
              <w:rPr>
                <w:rFonts w:ascii="Times New Roman"/>
                <w:b w:val="false"/>
                <w:i/>
                <w:color w:val="000000"/>
                <w:sz w:val="20"/>
              </w:rPr>
              <w:t>New-world porcupines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Америка  жайра</w:t>
            </w:r>
            <w:r>
              <w:rPr>
                <w:rFonts w:ascii="Times New Roman"/>
                <w:b/>
                <w:i w:val="false"/>
                <w:color w:val="000000"/>
                <w:sz w:val="20"/>
              </w:rPr>
              <w:t>с</w:t>
            </w:r>
            <w:r>
              <w:rPr>
                <w:rFonts w:ascii="Times New Roman"/>
                <w:b/>
                <w:i w:val="false"/>
                <w:color w:val="000000"/>
                <w:sz w:val="20"/>
              </w:rPr>
              <w:t xml:space="preserve">ы,  немесе </w:t>
            </w:r>
            <w:r>
              <w:rPr>
                <w:rFonts w:ascii="Times New Roman"/>
                <w:b/>
                <w:i w:val="false"/>
                <w:color w:val="000000"/>
                <w:sz w:val="20"/>
              </w:rPr>
              <w:t>ағаш</w:t>
            </w:r>
            <w:r>
              <w:rPr>
                <w:rFonts w:ascii="Times New Roman"/>
                <w:b/>
                <w:i w:val="false"/>
                <w:color w:val="000000"/>
                <w:sz w:val="20"/>
              </w:rPr>
              <w:t xml:space="preserve"> жайра</w:t>
            </w:r>
            <w:r>
              <w:rPr>
                <w:rFonts w:ascii="Times New Roman"/>
                <w:b/>
                <w:i w:val="false"/>
                <w:color w:val="000000"/>
                <w:sz w:val="20"/>
              </w:rPr>
              <w:t>лары</w:t>
            </w:r>
          </w:p>
          <w:p>
            <w:pPr>
              <w:spacing w:after="20"/>
              <w:ind w:left="20"/>
              <w:jc w:val="both"/>
            </w:pPr>
            <w:r>
              <w:rPr>
                <w:rFonts w:ascii="Times New Roman"/>
                <w:b w:val="false"/>
                <w:i w:val="false"/>
                <w:color w:val="000000"/>
                <w:sz w:val="20"/>
              </w:rPr>
              <w:t>
</w:t>
            </w:r>
            <w:r>
              <w:rPr>
                <w:rFonts w:ascii="Times New Roman"/>
                <w:b w:val="false"/>
                <w:i/>
                <w:color w:val="000000"/>
                <w:sz w:val="20"/>
              </w:rPr>
              <w:t>Америка</w:t>
            </w:r>
            <w:r>
              <w:rPr>
                <w:rFonts w:ascii="Times New Roman"/>
                <w:b w:val="false"/>
                <w:i w:val="false"/>
                <w:color w:val="000000"/>
                <w:sz w:val="20"/>
              </w:rPr>
              <w:t xml:space="preserve"> </w:t>
            </w:r>
            <w:r>
              <w:rPr>
                <w:rFonts w:ascii="Times New Roman"/>
                <w:b w:val="false"/>
                <w:i/>
                <w:color w:val="000000"/>
                <w:sz w:val="20"/>
              </w:rPr>
              <w:t xml:space="preserve"> жайра</w:t>
            </w:r>
            <w:r>
              <w:rPr>
                <w:rFonts w:ascii="Times New Roman"/>
                <w:b w:val="false"/>
                <w:i/>
                <w:color w:val="000000"/>
                <w:sz w:val="20"/>
              </w:rPr>
              <w:t>с</w:t>
            </w:r>
            <w:r>
              <w:rPr>
                <w:rFonts w:ascii="Times New Roman"/>
                <w:b w:val="false"/>
                <w:i/>
                <w:color w:val="000000"/>
                <w:sz w:val="20"/>
              </w:rPr>
              <w:t>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жайрасы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жайра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Muridae </w:t>
            </w:r>
          </w:p>
          <w:p>
            <w:pPr>
              <w:spacing w:after="20"/>
              <w:ind w:left="20"/>
              <w:jc w:val="both"/>
            </w:pPr>
            <w:r>
              <w:rPr>
                <w:rFonts w:ascii="Times New Roman"/>
                <w:b w:val="false"/>
                <w:i w:val="false"/>
                <w:color w:val="000000"/>
                <w:sz w:val="20"/>
              </w:rPr>
              <w:t>
</w:t>
            </w:r>
            <w:r>
              <w:rPr>
                <w:rFonts w:ascii="Times New Roman"/>
                <w:b w:val="false"/>
                <w:i/>
                <w:color w:val="000000"/>
                <w:sz w:val="20"/>
              </w:rPr>
              <w:t>Mice, rats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Тышқантектестер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Тышқандар</w:t>
            </w:r>
            <w:r>
              <w:rPr>
                <w:rFonts w:ascii="Times New Roman"/>
                <w:b w:val="false"/>
                <w:i/>
                <w:color w:val="000000"/>
                <w:sz w:val="20"/>
              </w:rPr>
              <w:t xml:space="preserve">, </w:t>
            </w:r>
            <w:r>
              <w:rPr>
                <w:rFonts w:ascii="Times New Roman"/>
                <w:b w:val="false"/>
                <w:i/>
                <w:color w:val="000000"/>
                <w:sz w:val="20"/>
              </w:rPr>
              <w:t>егеуқұйрықтар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Шыбықұя егеуқұйрық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Pseudomys fieldi praeconis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шаңқылдақдауыс тышқан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су егеуқұйрығы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Австралия жуанқұйрықты егеуқұйрық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Sciuridae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Ground squirrels, tree squirrels: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Боршатышқан</w:t>
            </w:r>
            <w:r>
              <w:rPr>
                <w:rFonts w:ascii="Times New Roman"/>
                <w:b w:val="false"/>
                <w:i/>
                <w:color w:val="000000"/>
                <w:sz w:val="20"/>
              </w:rPr>
              <w:t xml:space="preserve">, </w:t>
            </w:r>
            <w:r>
              <w:rPr>
                <w:rFonts w:ascii="Times New Roman"/>
                <w:b w:val="false"/>
                <w:i/>
                <w:color w:val="000000"/>
                <w:sz w:val="20"/>
              </w:rPr>
              <w:t>тиін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шалғын иті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Ұзынқұйрық суыр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суыры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тиін (туыстастың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Sciurus deppei (Costa 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Депп тиіні (Коста-Рика)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SCANDENTIA </w:t>
            </w:r>
          </w:p>
          <w:p>
            <w:pPr>
              <w:spacing w:after="20"/>
              <w:ind w:left="20"/>
              <w:jc w:val="both"/>
            </w:pPr>
            <w:r>
              <w:rPr>
                <w:rFonts w:ascii="Times New Roman"/>
                <w:b w:val="false"/>
                <w:i w:val="false"/>
                <w:color w:val="000000"/>
                <w:sz w:val="20"/>
              </w:rPr>
              <w:t>
</w:t>
            </w:r>
            <w:r>
              <w:rPr>
                <w:rFonts w:ascii="Times New Roman"/>
                <w:b w:val="false"/>
                <w:i/>
                <w:color w:val="000000"/>
                <w:sz w:val="20"/>
              </w:rPr>
              <w:t>Tree shrews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ТУПАЙ</w:t>
            </w:r>
            <w:r>
              <w:rPr>
                <w:rFonts w:ascii="Times New Roman"/>
                <w:b/>
                <w:i w:val="false"/>
                <w:color w:val="000000"/>
                <w:sz w:val="20"/>
              </w:rPr>
              <w:t>ЯЛАР</w:t>
            </w:r>
          </w:p>
          <w:p>
            <w:pPr>
              <w:spacing w:after="20"/>
              <w:ind w:left="20"/>
              <w:jc w:val="both"/>
            </w:pPr>
            <w:r>
              <w:rPr>
                <w:rFonts w:ascii="Times New Roman"/>
                <w:b w:val="false"/>
                <w:i w:val="false"/>
                <w:color w:val="000000"/>
                <w:sz w:val="20"/>
              </w:rPr>
              <w:t>
</w:t>
            </w:r>
            <w:r>
              <w:rPr>
                <w:rFonts w:ascii="Times New Roman"/>
                <w:b w:val="false"/>
                <w:i/>
                <w:color w:val="000000"/>
                <w:sz w:val="20"/>
              </w:rPr>
              <w:t>Тупай</w:t>
            </w:r>
            <w:r>
              <w:rPr>
                <w:rFonts w:ascii="Times New Roman"/>
                <w:b w:val="false"/>
                <w:i/>
                <w:color w:val="000000"/>
                <w:sz w:val="20"/>
              </w:rPr>
              <w:t>ялар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ТУПАЙЯЛАР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ҚАҚПАМҰРЫНДАР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Dugongidae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Dugong</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Дюгон</w:t>
            </w:r>
            <w:r>
              <w:rPr>
                <w:rFonts w:ascii="Times New Roman"/>
                <w:b/>
                <w:i w:val="false"/>
                <w:color w:val="000000"/>
                <w:sz w:val="20"/>
              </w:rPr>
              <w:t>ьтектестер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Trichechidae </w:t>
            </w:r>
          </w:p>
          <w:p>
            <w:pPr>
              <w:spacing w:after="20"/>
              <w:ind w:left="20"/>
              <w:jc w:val="both"/>
            </w:pPr>
            <w:r>
              <w:rPr>
                <w:rFonts w:ascii="Times New Roman"/>
                <w:b w:val="false"/>
                <w:i w:val="false"/>
                <w:color w:val="000000"/>
                <w:sz w:val="20"/>
              </w:rPr>
              <w:t>
</w:t>
            </w:r>
            <w:r>
              <w:rPr>
                <w:rFonts w:ascii="Times New Roman"/>
                <w:b w:val="false"/>
                <w:i/>
                <w:color w:val="000000"/>
                <w:sz w:val="20"/>
              </w:rPr>
              <w:t>Manatees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Жырықерінтектестер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Жырықерінділер: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Амазония жырықеріні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жырықеріні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жырықеріні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CLASS AVES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ҚҰСТАР </w:t>
            </w:r>
            <w:r>
              <w:rPr>
                <w:rFonts w:ascii="Times New Roman"/>
                <w:b/>
                <w:i w:val="false"/>
                <w:color w:val="000000"/>
                <w:sz w:val="20"/>
              </w:rPr>
              <w:t>КЛАС</w:t>
            </w:r>
            <w:r>
              <w:rPr>
                <w:rFonts w:ascii="Times New Roman"/>
                <w:b/>
                <w:i w:val="false"/>
                <w:color w:val="000000"/>
                <w:sz w:val="20"/>
              </w:rPr>
              <w:t xml:space="preserve">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Anatidae </w:t>
            </w:r>
          </w:p>
          <w:p>
            <w:pPr>
              <w:spacing w:after="20"/>
              <w:ind w:left="20"/>
              <w:jc w:val="both"/>
            </w:pPr>
            <w:r>
              <w:rPr>
                <w:rFonts w:ascii="Times New Roman"/>
                <w:b w:val="false"/>
                <w:i w:val="false"/>
                <w:color w:val="000000"/>
                <w:sz w:val="20"/>
              </w:rPr>
              <w:t>
</w:t>
            </w:r>
            <w:r>
              <w:rPr>
                <w:rFonts w:ascii="Times New Roman"/>
                <w:b w:val="false"/>
                <w:i/>
                <w:color w:val="000000"/>
                <w:sz w:val="20"/>
              </w:rPr>
              <w:t>Ducks, geese, swans,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Үйректер </w:t>
            </w:r>
          </w:p>
          <w:p>
            <w:pPr>
              <w:spacing w:after="20"/>
              <w:ind w:left="20"/>
              <w:jc w:val="both"/>
            </w:pPr>
            <w:r>
              <w:rPr>
                <w:rFonts w:ascii="Times New Roman"/>
                <w:b w:val="false"/>
                <w:i w:val="false"/>
                <w:color w:val="000000"/>
                <w:sz w:val="20"/>
              </w:rPr>
              <w:t>
</w:t>
            </w:r>
            <w:r>
              <w:rPr>
                <w:rFonts w:ascii="Times New Roman"/>
                <w:b w:val="false"/>
                <w:i/>
                <w:color w:val="000000"/>
                <w:sz w:val="20"/>
              </w:rPr>
              <w:t>үйректер, қаздар, аққулар және тағы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Окленд шүрегейі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шүрегейі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немесе Жаңа Зеландия шүрегейі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Қытқылдақ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Лайсан барылдауығы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Кэмпбелл шүрегейі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Аққанатты үйрек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алеут қарашақазы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Қызылжемсаулы қарашақаз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Гавая қарашақазы, немесе нене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Қарамойын  аққу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 ысқырғыш үйрегі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үйрек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 жирен үйрек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үйрек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Қызғылтбасты үйрек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Арйдарлы үйрек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ҰЗЫНҚАНАТТЫЛАР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Trochilidae </w:t>
            </w:r>
          </w:p>
          <w:p>
            <w:pPr>
              <w:spacing w:after="20"/>
              <w:ind w:left="20"/>
              <w:jc w:val="both"/>
            </w:pPr>
            <w:r>
              <w:rPr>
                <w:rFonts w:ascii="Times New Roman"/>
                <w:b w:val="false"/>
                <w:i w:val="false"/>
                <w:color w:val="000000"/>
                <w:sz w:val="20"/>
              </w:rPr>
              <w:t>
</w:t>
            </w:r>
            <w:r>
              <w:rPr>
                <w:rFonts w:ascii="Times New Roman"/>
                <w:b w:val="false"/>
                <w:i/>
                <w:color w:val="000000"/>
                <w:sz w:val="20"/>
              </w:rPr>
              <w:t>Hummingbirds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Колибри</w:t>
            </w:r>
          </w:p>
          <w:p>
            <w:pPr>
              <w:spacing w:after="20"/>
              <w:ind w:left="20"/>
              <w:jc w:val="both"/>
            </w:pPr>
            <w:r>
              <w:rPr>
                <w:rFonts w:ascii="Times New Roman"/>
                <w:b w:val="false"/>
                <w:i w:val="false"/>
                <w:color w:val="000000"/>
                <w:sz w:val="20"/>
              </w:rPr>
              <w:t>
</w:t>
            </w:r>
            <w:r>
              <w:rPr>
                <w:rFonts w:ascii="Times New Roman"/>
                <w:b w:val="false"/>
                <w:i/>
                <w:color w:val="000000"/>
                <w:sz w:val="20"/>
              </w:rPr>
              <w:t>Колибри: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безгек колибриі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ТАТРЕҢДЕРТЕКТЕСТЕР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Burhinidae </w:t>
            </w:r>
          </w:p>
          <w:p>
            <w:pPr>
              <w:spacing w:after="20"/>
              <w:ind w:left="20"/>
              <w:jc w:val="both"/>
            </w:pPr>
            <w:r>
              <w:rPr>
                <w:rFonts w:ascii="Times New Roman"/>
                <w:b w:val="false"/>
                <w:i w:val="false"/>
                <w:color w:val="000000"/>
                <w:sz w:val="20"/>
              </w:rPr>
              <w:t>
</w:t>
            </w:r>
            <w:r>
              <w:rPr>
                <w:rFonts w:ascii="Times New Roman"/>
                <w:b w:val="false"/>
                <w:i/>
                <w:color w:val="000000"/>
                <w:sz w:val="20"/>
              </w:rPr>
              <w:t>Thick-knees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Дырдутектестер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Дырдулар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Екіжолақты дырду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Laridae </w:t>
            </w:r>
          </w:p>
          <w:p>
            <w:pPr>
              <w:spacing w:after="20"/>
              <w:ind w:left="20"/>
              <w:jc w:val="both"/>
            </w:pPr>
            <w:r>
              <w:rPr>
                <w:rFonts w:ascii="Times New Roman"/>
                <w:b w:val="false"/>
                <w:i w:val="false"/>
                <w:color w:val="000000"/>
                <w:sz w:val="20"/>
              </w:rPr>
              <w:t>
</w:t>
            </w:r>
            <w:r>
              <w:rPr>
                <w:rFonts w:ascii="Times New Roman"/>
                <w:b w:val="false"/>
                <w:i/>
                <w:color w:val="000000"/>
                <w:sz w:val="20"/>
              </w:rPr>
              <w:t>Gulls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Шағалатектестер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Шағалалар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Қарамойнақ шағала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Scolopacidae </w:t>
            </w:r>
          </w:p>
          <w:p>
            <w:pPr>
              <w:spacing w:after="20"/>
              <w:ind w:left="20"/>
              <w:jc w:val="both"/>
            </w:pPr>
            <w:r>
              <w:rPr>
                <w:rFonts w:ascii="Times New Roman"/>
                <w:b w:val="false"/>
                <w:i w:val="false"/>
                <w:color w:val="000000"/>
                <w:sz w:val="20"/>
              </w:rPr>
              <w:t>
</w:t>
            </w:r>
            <w:r>
              <w:rPr>
                <w:rFonts w:ascii="Times New Roman"/>
                <w:b w:val="false"/>
                <w:i/>
                <w:color w:val="000000"/>
                <w:sz w:val="20"/>
              </w:rPr>
              <w:t>Curlews, greenshanks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Тауқұдыреттектестер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Балшықшылар</w:t>
            </w:r>
            <w:r>
              <w:rPr>
                <w:rFonts w:ascii="Times New Roman"/>
                <w:b w:val="false"/>
                <w:i/>
                <w:color w:val="000000"/>
                <w:sz w:val="20"/>
              </w:rPr>
              <w:t xml:space="preserve">, </w:t>
            </w:r>
            <w:r>
              <w:rPr>
                <w:rFonts w:ascii="Times New Roman"/>
                <w:b w:val="false"/>
                <w:i/>
                <w:color w:val="000000"/>
                <w:sz w:val="20"/>
              </w:rPr>
              <w:t>балшықшылар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 балшықшысы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Жұқатұмсықты балшықшы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балшықшысы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СИРАҚТЫТЕКТЕСТЕР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Balaenicipitidae </w:t>
            </w:r>
          </w:p>
          <w:p>
            <w:pPr>
              <w:spacing w:after="20"/>
              <w:ind w:left="20"/>
              <w:jc w:val="both"/>
            </w:pPr>
            <w:r>
              <w:rPr>
                <w:rFonts w:ascii="Times New Roman"/>
                <w:b w:val="false"/>
                <w:i w:val="false"/>
                <w:color w:val="000000"/>
                <w:sz w:val="20"/>
              </w:rPr>
              <w:t>
</w:t>
            </w:r>
            <w:r>
              <w:rPr>
                <w:rFonts w:ascii="Times New Roman"/>
                <w:b w:val="false"/>
                <w:i/>
                <w:color w:val="000000"/>
                <w:sz w:val="20"/>
              </w:rPr>
              <w:t>Shoebills, whale-headed 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Китоглав</w:t>
            </w:r>
            <w:r>
              <w:rPr>
                <w:rFonts w:ascii="Times New Roman"/>
                <w:b/>
                <w:i w:val="false"/>
                <w:color w:val="000000"/>
                <w:sz w:val="20"/>
              </w:rPr>
              <w:t xml:space="preserve">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Патшалық құтан</w:t>
            </w:r>
            <w:r>
              <w:rPr>
                <w:rFonts w:ascii="Times New Roman"/>
                <w:b w:val="false"/>
                <w:i/>
                <w:color w:val="000000"/>
                <w:sz w:val="20"/>
              </w:rPr>
              <w:t>, китоглав</w:t>
            </w:r>
            <w:r>
              <w:rPr>
                <w:rFonts w:ascii="Times New Roman"/>
                <w:b w:val="false"/>
                <w:i/>
                <w:color w:val="000000"/>
                <w:sz w:val="20"/>
              </w:rPr>
              <w:t>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Ciconiidae </w:t>
            </w:r>
          </w:p>
          <w:p>
            <w:pPr>
              <w:spacing w:after="20"/>
              <w:ind w:left="20"/>
              <w:jc w:val="both"/>
            </w:pPr>
            <w:r>
              <w:rPr>
                <w:rFonts w:ascii="Times New Roman"/>
                <w:b w:val="false"/>
                <w:i w:val="false"/>
                <w:color w:val="000000"/>
                <w:sz w:val="20"/>
              </w:rPr>
              <w:t>
</w:t>
            </w:r>
            <w:r>
              <w:rPr>
                <w:rFonts w:ascii="Times New Roman"/>
                <w:b w:val="false"/>
                <w:i/>
                <w:color w:val="000000"/>
                <w:sz w:val="20"/>
              </w:rPr>
              <w:t>Storks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Дегелектектестер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Дегелектер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 Шығыс ақ дегелегі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дегелек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Ябиру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құстұмсық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Phoenicopteridae </w:t>
            </w:r>
          </w:p>
          <w:p>
            <w:pPr>
              <w:spacing w:after="20"/>
              <w:ind w:left="20"/>
              <w:jc w:val="both"/>
            </w:pPr>
            <w:r>
              <w:rPr>
                <w:rFonts w:ascii="Times New Roman"/>
                <w:b w:val="false"/>
                <w:i w:val="false"/>
                <w:color w:val="000000"/>
                <w:sz w:val="20"/>
              </w:rPr>
              <w:t>
</w:t>
            </w:r>
            <w:r>
              <w:rPr>
                <w:rFonts w:ascii="Times New Roman"/>
                <w:b w:val="false"/>
                <w:i/>
                <w:color w:val="000000"/>
                <w:sz w:val="20"/>
              </w:rPr>
              <w:t>Flamingos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Қоқиқазтектестер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Қоқиқаз: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Threskiornithidae </w:t>
            </w:r>
          </w:p>
          <w:p>
            <w:pPr>
              <w:spacing w:after="20"/>
              <w:ind w:left="20"/>
              <w:jc w:val="both"/>
            </w:pPr>
            <w:r>
              <w:rPr>
                <w:rFonts w:ascii="Times New Roman"/>
                <w:b w:val="false"/>
                <w:i w:val="false"/>
                <w:color w:val="000000"/>
                <w:sz w:val="20"/>
              </w:rPr>
              <w:t>
</w:t>
            </w:r>
            <w:r>
              <w:rPr>
                <w:rFonts w:ascii="Times New Roman"/>
                <w:b w:val="false"/>
                <w:i/>
                <w:color w:val="000000"/>
                <w:sz w:val="20"/>
              </w:rPr>
              <w:t>Ibises, spoonbills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Тырнақұтантектестер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Тырнақұтандар</w:t>
            </w:r>
            <w:r>
              <w:rPr>
                <w:rFonts w:ascii="Times New Roman"/>
                <w:b w:val="false"/>
                <w:i/>
                <w:color w:val="000000"/>
                <w:sz w:val="20"/>
              </w:rPr>
              <w:t xml:space="preserve">, </w:t>
            </w:r>
            <w:r>
              <w:rPr>
                <w:rFonts w:ascii="Times New Roman"/>
                <w:b w:val="false"/>
                <w:i/>
                <w:color w:val="000000"/>
                <w:sz w:val="20"/>
              </w:rPr>
              <w:t>жалбағайлар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Алқызыл тырнақұтан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p>
            <w:pPr>
              <w:spacing w:after="20"/>
              <w:ind w:left="20"/>
              <w:jc w:val="both"/>
            </w:pPr>
            <w:r>
              <w:rPr>
                <w:rFonts w:ascii="Times New Roman"/>
                <w:b w:val="false"/>
                <w:i w:val="false"/>
                <w:color w:val="000000"/>
                <w:sz w:val="20"/>
              </w:rPr>
              <w:t>
Geronticus eremita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тырнақұтан</w:t>
            </w:r>
          </w:p>
          <w:p>
            <w:pPr>
              <w:spacing w:after="20"/>
              <w:ind w:left="20"/>
              <w:jc w:val="both"/>
            </w:pPr>
            <w:r>
              <w:rPr>
                <w:rFonts w:ascii="Times New Roman"/>
                <w:b w:val="false"/>
                <w:i w:val="false"/>
                <w:color w:val="000000"/>
                <w:sz w:val="20"/>
              </w:rPr>
              <w:t xml:space="preserve">
Орман тырнақұтаны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Қызылсирақ тырнақұтан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жалбағай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КЕПТЕРТЕКТЕСТЕР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Columbidae </w:t>
            </w:r>
          </w:p>
          <w:p>
            <w:pPr>
              <w:spacing w:after="20"/>
              <w:ind w:left="20"/>
              <w:jc w:val="both"/>
            </w:pPr>
            <w:r>
              <w:rPr>
                <w:rFonts w:ascii="Times New Roman"/>
                <w:b w:val="false"/>
                <w:i w:val="false"/>
                <w:color w:val="000000"/>
                <w:sz w:val="20"/>
              </w:rPr>
              <w:t>
</w:t>
            </w:r>
            <w:r>
              <w:rPr>
                <w:rFonts w:ascii="Times New Roman"/>
                <w:b w:val="false"/>
                <w:i/>
                <w:color w:val="000000"/>
                <w:sz w:val="20"/>
              </w:rPr>
              <w:t>Doves, pigeons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Кептертектестер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кептерлер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 кептер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Миндор етқоректі кептері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Лусон тауық кептері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Тәжді кептерлер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кептер (Маврикия)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КӨКҚАРҒАТӘРІЗДІЛЕР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Bucerotidae </w:t>
            </w:r>
          </w:p>
          <w:p>
            <w:pPr>
              <w:spacing w:after="20"/>
              <w:ind w:left="20"/>
              <w:jc w:val="both"/>
            </w:pPr>
            <w:r>
              <w:rPr>
                <w:rFonts w:ascii="Times New Roman"/>
                <w:b w:val="false"/>
                <w:i w:val="false"/>
                <w:color w:val="000000"/>
                <w:sz w:val="20"/>
              </w:rPr>
              <w:t>
</w:t>
            </w:r>
            <w:r>
              <w:rPr>
                <w:rFonts w:ascii="Times New Roman"/>
                <w:b w:val="false"/>
                <w:i/>
                <w:color w:val="000000"/>
                <w:sz w:val="20"/>
              </w:rPr>
              <w:t>Hornbills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үйізтұмсық</w:t>
            </w:r>
            <w:r>
              <w:rPr>
                <w:rFonts w:ascii="Times New Roman"/>
                <w:b/>
                <w:i w:val="false"/>
                <w:color w:val="000000"/>
                <w:sz w:val="20"/>
              </w:rPr>
              <w:t xml:space="preserve"> құстар</w:t>
            </w:r>
          </w:p>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color w:val="000000"/>
                <w:sz w:val="20"/>
              </w:rPr>
              <w:t>үйізтұмсық</w:t>
            </w:r>
            <w:r>
              <w:rPr>
                <w:rFonts w:ascii="Times New Roman"/>
                <w:b w:val="false"/>
                <w:i/>
                <w:color w:val="000000"/>
                <w:sz w:val="20"/>
              </w:rPr>
              <w:t xml:space="preserve"> құстар: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Мүйізсіз калао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калаосы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Кекілді калао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мүйізтұмсық құстар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Ақайдарлы калао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Қосмүйіз мүйізтұмсық құстар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Қосмүйізді калао немесе гомрай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мүйізтұмсық құстары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Дулығатұмсық гомрай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Әжімтұмсық калао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Ақмойын калао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КӨКЕКТЕКТЕСТЕР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Musophagidae </w:t>
            </w:r>
          </w:p>
          <w:p>
            <w:pPr>
              <w:spacing w:after="20"/>
              <w:ind w:left="20"/>
              <w:jc w:val="both"/>
            </w:pPr>
            <w:r>
              <w:rPr>
                <w:rFonts w:ascii="Times New Roman"/>
                <w:b w:val="false"/>
                <w:i w:val="false"/>
                <w:color w:val="000000"/>
                <w:sz w:val="20"/>
              </w:rPr>
              <w:t>
</w:t>
            </w:r>
            <w:r>
              <w:rPr>
                <w:rFonts w:ascii="Times New Roman"/>
                <w:b w:val="false"/>
                <w:i/>
                <w:color w:val="000000"/>
                <w:sz w:val="20"/>
              </w:rPr>
              <w:t>Turacos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Турако</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Турако: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FALCONIFORMES </w:t>
            </w:r>
          </w:p>
          <w:p>
            <w:pPr>
              <w:spacing w:after="20"/>
              <w:ind w:left="20"/>
              <w:jc w:val="both"/>
            </w:pPr>
            <w:r>
              <w:rPr>
                <w:rFonts w:ascii="Times New Roman"/>
                <w:b w:val="false"/>
                <w:i w:val="false"/>
                <w:color w:val="000000"/>
                <w:sz w:val="20"/>
              </w:rPr>
              <w:t>
</w:t>
            </w:r>
            <w:r>
              <w:rPr>
                <w:rFonts w:ascii="Times New Roman"/>
                <w:b w:val="false"/>
                <w:i/>
                <w:color w:val="000000"/>
                <w:sz w:val="20"/>
              </w:rPr>
              <w:t>Eagles, falcons, hawks,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СҰҢКАРТЕКТЕСТЕР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Қырандар</w:t>
            </w:r>
            <w:r>
              <w:rPr>
                <w:rFonts w:ascii="Times New Roman"/>
                <w:b w:val="false"/>
                <w:i/>
                <w:color w:val="000000"/>
                <w:sz w:val="20"/>
              </w:rPr>
              <w:t xml:space="preserve">, </w:t>
            </w:r>
            <w:r>
              <w:rPr>
                <w:rFonts w:ascii="Times New Roman"/>
                <w:b w:val="false"/>
                <w:i/>
                <w:color w:val="000000"/>
                <w:sz w:val="20"/>
              </w:rPr>
              <w:t>сұңқарлар</w:t>
            </w:r>
            <w:r>
              <w:rPr>
                <w:rFonts w:ascii="Times New Roman"/>
                <w:b w:val="false"/>
                <w:i/>
                <w:color w:val="000000"/>
                <w:sz w:val="20"/>
              </w:rPr>
              <w:t xml:space="preserve">, </w:t>
            </w:r>
            <w:r>
              <w:rPr>
                <w:rFonts w:ascii="Times New Roman"/>
                <w:b w:val="false"/>
                <w:i/>
                <w:color w:val="000000"/>
                <w:sz w:val="20"/>
              </w:rPr>
              <w:t>қаршығалар</w:t>
            </w:r>
            <w:r>
              <w:rPr>
                <w:rFonts w:ascii="Times New Roman"/>
                <w:b w:val="false"/>
                <w:i/>
                <w:color w:val="000000"/>
                <w:sz w:val="20"/>
              </w:rPr>
              <w:t xml:space="preserve">, </w:t>
            </w:r>
            <w:r>
              <w:rPr>
                <w:rFonts w:ascii="Times New Roman"/>
                <w:b w:val="false"/>
                <w:i/>
                <w:color w:val="000000"/>
                <w:sz w:val="20"/>
              </w:rPr>
              <w:t>тазқаралар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Caracara 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which are not included in the Appendices; and the species included in Apрendices I and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ЖЫРТҚЫШ ҚҰСТАР (СИТЕС-ке қосымшаға енгізілмеген</w:t>
            </w:r>
            <w:r>
              <w:rPr>
                <w:rFonts w:ascii="Times New Roman"/>
                <w:b w:val="false"/>
                <w:i/>
                <w:color w:val="000000"/>
                <w:sz w:val="20"/>
              </w:rPr>
              <w:t xml:space="preserve"> Caracara lutosa </w:t>
            </w:r>
            <w:r>
              <w:rPr>
                <w:rFonts w:ascii="Times New Roman"/>
                <w:b w:val="false"/>
                <w:i w:val="false"/>
                <w:color w:val="000000"/>
                <w:sz w:val="20"/>
              </w:rPr>
              <w:t xml:space="preserve">және </w:t>
            </w:r>
            <w:r>
              <w:rPr>
                <w:rFonts w:ascii="Times New Roman"/>
                <w:b w:val="false"/>
                <w:i/>
                <w:color w:val="000000"/>
                <w:sz w:val="20"/>
              </w:rPr>
              <w:t>Cathartidae</w:t>
            </w:r>
            <w:r>
              <w:rPr>
                <w:rFonts w:ascii="Times New Roman"/>
                <w:b w:val="false"/>
                <w:i w:val="false"/>
                <w:color w:val="000000"/>
                <w:sz w:val="20"/>
              </w:rPr>
              <w:t xml:space="preserve"> туыстас түрлерін және СИТЕС-ке I және III қосымшаға енгізілген түрлерін қоспағанда,барлық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Accipitridae </w:t>
            </w:r>
          </w:p>
          <w:p>
            <w:pPr>
              <w:spacing w:after="20"/>
              <w:ind w:left="20"/>
              <w:jc w:val="both"/>
            </w:pPr>
            <w:r>
              <w:rPr>
                <w:rFonts w:ascii="Times New Roman"/>
                <w:b w:val="false"/>
                <w:i w:val="false"/>
                <w:color w:val="000000"/>
                <w:sz w:val="20"/>
              </w:rPr>
              <w:t>
</w:t>
            </w:r>
            <w:r>
              <w:rPr>
                <w:rFonts w:ascii="Times New Roman"/>
                <w:b w:val="false"/>
                <w:i/>
                <w:color w:val="000000"/>
                <w:sz w:val="20"/>
              </w:rPr>
              <w:t>Hawks, eagles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Қаршығатектестер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Қаршығалар, қырандар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 қарақұсы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 ұзынтұмсық жыланшысы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 дәуқаршығасы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маймылжегіші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Cathartidae </w:t>
            </w:r>
          </w:p>
          <w:p>
            <w:pPr>
              <w:spacing w:after="20"/>
              <w:ind w:left="20"/>
              <w:jc w:val="both"/>
            </w:pPr>
            <w:r>
              <w:rPr>
                <w:rFonts w:ascii="Times New Roman"/>
                <w:b w:val="false"/>
                <w:i w:val="false"/>
                <w:color w:val="000000"/>
                <w:sz w:val="20"/>
              </w:rPr>
              <w:t>
</w:t>
            </w:r>
            <w:r>
              <w:rPr>
                <w:rFonts w:ascii="Times New Roman"/>
                <w:b w:val="false"/>
                <w:i/>
                <w:color w:val="000000"/>
                <w:sz w:val="20"/>
              </w:rPr>
              <w:t>New-world vultures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Америка тазқаралары</w:t>
            </w:r>
          </w:p>
          <w:p>
            <w:pPr>
              <w:spacing w:after="20"/>
              <w:ind w:left="20"/>
              <w:jc w:val="both"/>
            </w:pPr>
            <w:r>
              <w:rPr>
                <w:rFonts w:ascii="Times New Roman"/>
                <w:b w:val="false"/>
                <w:i w:val="false"/>
                <w:color w:val="000000"/>
                <w:sz w:val="20"/>
              </w:rPr>
              <w:t>
</w:t>
            </w:r>
            <w:r>
              <w:rPr>
                <w:rFonts w:ascii="Times New Roman"/>
                <w:b w:val="false"/>
                <w:i/>
                <w:color w:val="000000"/>
                <w:sz w:val="20"/>
              </w:rPr>
              <w:t>Америка тазқаралары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кондоры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тазқарасы немесе патша катартасы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 кондоры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Falconidae </w:t>
            </w:r>
          </w:p>
          <w:p>
            <w:pPr>
              <w:spacing w:after="20"/>
              <w:ind w:left="20"/>
              <w:jc w:val="both"/>
            </w:pPr>
            <w:r>
              <w:rPr>
                <w:rFonts w:ascii="Times New Roman"/>
                <w:b w:val="false"/>
                <w:i w:val="false"/>
                <w:color w:val="000000"/>
                <w:sz w:val="20"/>
              </w:rPr>
              <w:t>
</w:t>
            </w:r>
            <w:r>
              <w:rPr>
                <w:rFonts w:ascii="Times New Roman"/>
                <w:b w:val="false"/>
                <w:i/>
                <w:color w:val="000000"/>
                <w:sz w:val="20"/>
              </w:rPr>
              <w:t>Falcons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Сұңқартектестер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Сұңқарлар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күйкентайы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күйкентайы (Сейшел аралдарының популяциясы ғана)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немесе сарыбас сұңқар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Лашын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Маврикия күйкентайы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Ақсұңқар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Cracidae </w:t>
            </w:r>
          </w:p>
          <w:p>
            <w:pPr>
              <w:spacing w:after="20"/>
              <w:ind w:left="20"/>
              <w:jc w:val="both"/>
            </w:pPr>
            <w:r>
              <w:rPr>
                <w:rFonts w:ascii="Times New Roman"/>
                <w:b w:val="false"/>
                <w:i w:val="false"/>
                <w:color w:val="000000"/>
                <w:sz w:val="20"/>
              </w:rPr>
              <w:t>
</w:t>
            </w:r>
            <w:r>
              <w:rPr>
                <w:rFonts w:ascii="Times New Roman"/>
                <w:b w:val="false"/>
                <w:i/>
                <w:color w:val="000000"/>
                <w:sz w:val="20"/>
              </w:rPr>
              <w:t>Chachalacas, currassows, guans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Кракс</w:t>
            </w:r>
            <w:r>
              <w:rPr>
                <w:rFonts w:ascii="Times New Roman"/>
                <w:b/>
                <w:i w:val="false"/>
                <w:color w:val="000000"/>
                <w:sz w:val="20"/>
              </w:rPr>
              <w:t>тар</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ағаш тауықтары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Чачалак</w:t>
            </w:r>
            <w:r>
              <w:rPr>
                <w:rFonts w:ascii="Times New Roman"/>
                <w:b w:val="false"/>
                <w:i/>
                <w:color w:val="000000"/>
                <w:sz w:val="20"/>
              </w:rPr>
              <w:t>алар</w:t>
            </w:r>
            <w:r>
              <w:rPr>
                <w:rFonts w:ascii="Times New Roman"/>
                <w:b w:val="false"/>
                <w:i/>
                <w:color w:val="000000"/>
                <w:sz w:val="20"/>
              </w:rPr>
              <w:t>, кракс</w:t>
            </w:r>
            <w:r>
              <w:rPr>
                <w:rFonts w:ascii="Times New Roman"/>
                <w:b w:val="false"/>
                <w:i/>
                <w:color w:val="000000"/>
                <w:sz w:val="20"/>
              </w:rPr>
              <w:t>тар</w:t>
            </w:r>
            <w:r>
              <w:rPr>
                <w:rFonts w:ascii="Times New Roman"/>
                <w:b w:val="false"/>
                <w:i/>
                <w:color w:val="000000"/>
                <w:sz w:val="20"/>
              </w:rPr>
              <w:t>, пенелоп</w:t>
            </w:r>
            <w:r>
              <w:rPr>
                <w:rFonts w:ascii="Times New Roman"/>
                <w:b w:val="false"/>
                <w:i/>
                <w:color w:val="000000"/>
                <w:sz w:val="20"/>
              </w:rPr>
              <w:t>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Көкқұстұмсық кракс (Колумбиядан)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Қызылқұстұмсықты кракс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Сарықырқалы кракс (Колумбиядан)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Сырғалы кракс (Колумбиядан)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Costa Rica,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кракс</w:t>
            </w:r>
          </w:p>
          <w:p>
            <w:pPr>
              <w:spacing w:after="20"/>
              <w:ind w:left="20"/>
              <w:jc w:val="both"/>
            </w:pPr>
            <w:r>
              <w:rPr>
                <w:rFonts w:ascii="Times New Roman"/>
                <w:b w:val="false"/>
                <w:i w:val="false"/>
                <w:color w:val="000000"/>
                <w:sz w:val="20"/>
              </w:rPr>
              <w:t>
(Колумбия, Коста – Рика, Гватемала,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гуан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Күреңқанат чачалака (Гватемала,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Дулығалы гокко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 пенелопа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пенелопа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гуан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гуан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гуаны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Megapodiidae </w:t>
            </w:r>
          </w:p>
          <w:p>
            <w:pPr>
              <w:spacing w:after="20"/>
              <w:ind w:left="20"/>
              <w:jc w:val="both"/>
            </w:pPr>
            <w:r>
              <w:rPr>
                <w:rFonts w:ascii="Times New Roman"/>
                <w:b w:val="false"/>
                <w:i w:val="false"/>
                <w:color w:val="000000"/>
                <w:sz w:val="20"/>
              </w:rPr>
              <w:t>
</w:t>
            </w:r>
            <w:r>
              <w:rPr>
                <w:rFonts w:ascii="Times New Roman"/>
                <w:b w:val="false"/>
                <w:i/>
                <w:color w:val="000000"/>
                <w:sz w:val="20"/>
              </w:rPr>
              <w:t>Megapodes, scrubfowl</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Қоқыс тауықтары</w:t>
            </w:r>
          </w:p>
          <w:p>
            <w:pPr>
              <w:spacing w:after="20"/>
              <w:ind w:left="20"/>
              <w:jc w:val="both"/>
            </w:pPr>
            <w:r>
              <w:rPr>
                <w:rFonts w:ascii="Times New Roman"/>
                <w:b w:val="false"/>
                <w:i w:val="false"/>
                <w:color w:val="000000"/>
                <w:sz w:val="20"/>
              </w:rPr>
              <w:t>
</w:t>
            </w:r>
            <w:r>
              <w:rPr>
                <w:rFonts w:ascii="Times New Roman"/>
                <w:b w:val="false"/>
                <w:i/>
                <w:color w:val="000000"/>
                <w:sz w:val="20"/>
              </w:rPr>
              <w:t>Ұзынсирақтылар</w:t>
            </w:r>
            <w:r>
              <w:rPr>
                <w:rFonts w:ascii="Times New Roman"/>
                <w:b w:val="false"/>
                <w:i/>
                <w:color w:val="000000"/>
                <w:sz w:val="20"/>
              </w:rPr>
              <w:t>, джунгл</w:t>
            </w:r>
            <w:r>
              <w:rPr>
                <w:rFonts w:ascii="Times New Roman"/>
                <w:b w:val="false"/>
                <w:i/>
                <w:color w:val="000000"/>
                <w:sz w:val="20"/>
              </w:rPr>
              <w:t>и тауықтары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Phasianidae </w:t>
            </w:r>
          </w:p>
          <w:p>
            <w:pPr>
              <w:spacing w:after="20"/>
              <w:ind w:left="20"/>
              <w:jc w:val="both"/>
            </w:pPr>
            <w:r>
              <w:rPr>
                <w:rFonts w:ascii="Times New Roman"/>
                <w:b w:val="false"/>
                <w:i w:val="false"/>
                <w:color w:val="000000"/>
                <w:sz w:val="20"/>
              </w:rPr>
              <w:t>
</w:t>
            </w:r>
            <w:r>
              <w:rPr>
                <w:rFonts w:ascii="Times New Roman"/>
                <w:b w:val="false"/>
                <w:i/>
                <w:color w:val="000000"/>
                <w:sz w:val="20"/>
              </w:rPr>
              <w:t>Grouse, guineafowl, partridges, peafowl, pheasants, tragopans: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Қырғауылдар </w:t>
            </w:r>
          </w:p>
          <w:p>
            <w:pPr>
              <w:spacing w:after="20"/>
              <w:ind w:left="20"/>
              <w:jc w:val="both"/>
            </w:pPr>
            <w:r>
              <w:rPr>
                <w:rFonts w:ascii="Times New Roman"/>
                <w:b w:val="false"/>
                <w:i w:val="false"/>
                <w:color w:val="000000"/>
                <w:sz w:val="20"/>
              </w:rPr>
              <w:t>
</w:t>
            </w:r>
            <w:r>
              <w:rPr>
                <w:rFonts w:ascii="Times New Roman"/>
                <w:b w:val="false"/>
                <w:i/>
                <w:color w:val="000000"/>
                <w:sz w:val="20"/>
              </w:rPr>
              <w:t>Құрлар, мысыртауықтар, шілдер, тауыстар, қырғауылдар, трагопандар: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Виргин бөденесі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Аққұлық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Күреңқұлақ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әтеш  немесе сұр джунгли тауығы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Гималай моналы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моналы немесе айдарлы монал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Аққұйрық монал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Эдвардс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күркетауық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шілі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шіл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шіл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шіл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Палаван шіл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Борней шіл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сүйірқұйрық қырғауыл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Бирман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Микадо қырғауылы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ұлары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ұлары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Сұрбауыр трагопан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Трагопаны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трагопан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Эттуотер дала құры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ТЫРНАТЕКТЕСТЕР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Gruidae </w:t>
            </w:r>
          </w:p>
          <w:p>
            <w:pPr>
              <w:spacing w:after="20"/>
              <w:ind w:left="20"/>
              <w:jc w:val="both"/>
            </w:pPr>
            <w:r>
              <w:rPr>
                <w:rFonts w:ascii="Times New Roman"/>
                <w:b w:val="false"/>
                <w:i w:val="false"/>
                <w:color w:val="000000"/>
                <w:sz w:val="20"/>
              </w:rPr>
              <w:t>
</w:t>
            </w:r>
            <w:r>
              <w:rPr>
                <w:rFonts w:ascii="Times New Roman"/>
                <w:b w:val="false"/>
                <w:i/>
                <w:color w:val="000000"/>
                <w:sz w:val="20"/>
              </w:rPr>
              <w:t>Cranes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Тырнатектестер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Тарналар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Тырнатектестер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тырнасы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кіші тырнасы (Кубалық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тырнасы (Миссиси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тырнаСЫ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тырна немесе ақтырна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немесе тырна-монах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Қарамойын тырна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Қызылсирақ тырна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Otididae </w:t>
            </w:r>
          </w:p>
          <w:p>
            <w:pPr>
              <w:spacing w:after="20"/>
              <w:ind w:left="20"/>
              <w:jc w:val="both"/>
            </w:pPr>
            <w:r>
              <w:rPr>
                <w:rFonts w:ascii="Times New Roman"/>
                <w:b w:val="false"/>
                <w:i w:val="false"/>
                <w:color w:val="000000"/>
                <w:sz w:val="20"/>
              </w:rPr>
              <w:t>
</w:t>
            </w:r>
            <w:r>
              <w:rPr>
                <w:rFonts w:ascii="Times New Roman"/>
                <w:b w:val="false"/>
                <w:i/>
                <w:color w:val="000000"/>
                <w:sz w:val="20"/>
              </w:rPr>
              <w:t>Bustards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Дуадақтектестер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Дуадақтар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Дуадақтектестер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үлкен дуадағы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немесе вихляй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Жорғадуадақ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Бенгалия флориканы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Rallidae </w:t>
            </w:r>
          </w:p>
          <w:p>
            <w:pPr>
              <w:spacing w:after="20"/>
              <w:ind w:left="20"/>
              <w:jc w:val="both"/>
            </w:pPr>
            <w:r>
              <w:rPr>
                <w:rFonts w:ascii="Times New Roman"/>
                <w:b w:val="false"/>
                <w:i w:val="false"/>
                <w:color w:val="000000"/>
                <w:sz w:val="20"/>
              </w:rPr>
              <w:t>
</w:t>
            </w:r>
            <w:r>
              <w:rPr>
                <w:rFonts w:ascii="Times New Roman"/>
                <w:b w:val="false"/>
                <w:i/>
                <w:color w:val="000000"/>
                <w:sz w:val="20"/>
              </w:rPr>
              <w:t>Rails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Сутартарлар </w:t>
            </w:r>
          </w:p>
          <w:p>
            <w:pPr>
              <w:spacing w:after="20"/>
              <w:ind w:left="20"/>
              <w:jc w:val="both"/>
            </w:pPr>
            <w:r>
              <w:rPr>
                <w:rFonts w:ascii="Times New Roman"/>
                <w:b w:val="false"/>
                <w:i w:val="false"/>
                <w:color w:val="000000"/>
                <w:sz w:val="20"/>
              </w:rPr>
              <w:t>
</w:t>
            </w:r>
            <w:r>
              <w:rPr>
                <w:rFonts w:ascii="Times New Roman"/>
                <w:b w:val="false"/>
                <w:i/>
                <w:color w:val="000000"/>
                <w:sz w:val="20"/>
              </w:rPr>
              <w:t>Сутартарлар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Лордхаус орман шырылдауығы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Rhynochetidae </w:t>
            </w:r>
          </w:p>
          <w:p>
            <w:pPr>
              <w:spacing w:after="20"/>
              <w:ind w:left="20"/>
              <w:jc w:val="both"/>
            </w:pPr>
            <w:r>
              <w:rPr>
                <w:rFonts w:ascii="Times New Roman"/>
                <w:b w:val="false"/>
                <w:i w:val="false"/>
                <w:color w:val="000000"/>
                <w:sz w:val="20"/>
              </w:rPr>
              <w:t>
</w:t>
            </w:r>
            <w:r>
              <w:rPr>
                <w:rFonts w:ascii="Times New Roman"/>
                <w:b w:val="false"/>
                <w:i/>
                <w:color w:val="000000"/>
                <w:sz w:val="20"/>
              </w:rPr>
              <w:t>Kagu</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Кагу</w:t>
            </w:r>
            <w:r>
              <w:rPr>
                <w:rFonts w:ascii="Times New Roman"/>
                <w:b/>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color w:val="000000"/>
                <w:sz w:val="20"/>
              </w:rPr>
              <w:t>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ТОРҒАЙТЕКТЕСТЕР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Atrichornithidae</w:t>
            </w:r>
          </w:p>
          <w:p>
            <w:pPr>
              <w:spacing w:after="20"/>
              <w:ind w:left="20"/>
              <w:jc w:val="both"/>
            </w:pPr>
            <w:r>
              <w:rPr>
                <w:rFonts w:ascii="Times New Roman"/>
                <w:b w:val="false"/>
                <w:i w:val="false"/>
                <w:color w:val="000000"/>
                <w:sz w:val="20"/>
              </w:rPr>
              <w:t>
</w:t>
            </w:r>
            <w:r>
              <w:rPr>
                <w:rFonts w:ascii="Times New Roman"/>
                <w:b w:val="false"/>
                <w:i/>
                <w:color w:val="000000"/>
                <w:sz w:val="20"/>
              </w:rPr>
              <w:t>Scrub-birds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 құстары</w:t>
            </w:r>
          </w:p>
          <w:p>
            <w:pPr>
              <w:spacing w:after="20"/>
              <w:ind w:left="20"/>
              <w:jc w:val="both"/>
            </w:pPr>
            <w:r>
              <w:rPr>
                <w:rFonts w:ascii="Times New Roman"/>
                <w:b w:val="false"/>
                <w:i w:val="false"/>
                <w:color w:val="000000"/>
                <w:sz w:val="20"/>
              </w:rPr>
              <w:t>
</w:t>
            </w:r>
            <w:r>
              <w:rPr>
                <w:rFonts w:ascii="Times New Roman"/>
                <w:b w:val="false"/>
                <w:i/>
                <w:color w:val="000000"/>
                <w:sz w:val="20"/>
              </w:rPr>
              <w:t>Бұта құстары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Шаңқылдақ атрихия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Cotingidae </w:t>
            </w:r>
          </w:p>
          <w:p>
            <w:pPr>
              <w:spacing w:after="20"/>
              <w:ind w:left="20"/>
              <w:jc w:val="both"/>
            </w:pPr>
            <w:r>
              <w:rPr>
                <w:rFonts w:ascii="Times New Roman"/>
                <w:b w:val="false"/>
                <w:i w:val="false"/>
                <w:color w:val="000000"/>
                <w:sz w:val="20"/>
              </w:rPr>
              <w:t>
</w:t>
            </w:r>
            <w:r>
              <w:rPr>
                <w:rFonts w:ascii="Times New Roman"/>
                <w:b w:val="false"/>
                <w:i/>
                <w:color w:val="000000"/>
                <w:sz w:val="20"/>
              </w:rPr>
              <w:t>Cotingas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Котинг</w:t>
            </w:r>
            <w:r>
              <w:rPr>
                <w:rFonts w:ascii="Times New Roman"/>
                <w:b/>
                <w:i w:val="false"/>
                <w:color w:val="000000"/>
                <w:sz w:val="20"/>
              </w:rPr>
              <w:t>алар</w:t>
            </w:r>
          </w:p>
          <w:p>
            <w:pPr>
              <w:spacing w:after="20"/>
              <w:ind w:left="20"/>
              <w:jc w:val="both"/>
            </w:pPr>
            <w:r>
              <w:rPr>
                <w:rFonts w:ascii="Times New Roman"/>
                <w:b w:val="false"/>
                <w:i w:val="false"/>
                <w:color w:val="000000"/>
                <w:sz w:val="20"/>
              </w:rPr>
              <w:t>
</w:t>
            </w:r>
            <w:r>
              <w:rPr>
                <w:rFonts w:ascii="Times New Roman"/>
                <w:b w:val="false"/>
                <w:i/>
                <w:color w:val="000000"/>
                <w:sz w:val="20"/>
              </w:rPr>
              <w:t>Котинг</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Амазония шатырша құсы (Колумбиядан)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Эвадос шатырша құс (Колумбиядан)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Мойынтақ нағыз котинга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сутартары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 котинга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Emberizidae </w:t>
            </w:r>
          </w:p>
          <w:p>
            <w:pPr>
              <w:spacing w:after="20"/>
              <w:ind w:left="20"/>
              <w:jc w:val="both"/>
            </w:pPr>
            <w:r>
              <w:rPr>
                <w:rFonts w:ascii="Times New Roman"/>
                <w:b w:val="false"/>
                <w:i w:val="false"/>
                <w:color w:val="000000"/>
                <w:sz w:val="20"/>
              </w:rPr>
              <w:t>
</w:t>
            </w:r>
            <w:r>
              <w:rPr>
                <w:rFonts w:ascii="Times New Roman"/>
                <w:b w:val="false"/>
                <w:i/>
                <w:color w:val="000000"/>
                <w:sz w:val="20"/>
              </w:rPr>
              <w:t>Cardinals, tanagers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Сарыторғайлар </w:t>
            </w:r>
          </w:p>
          <w:p>
            <w:pPr>
              <w:spacing w:after="20"/>
              <w:ind w:left="20"/>
              <w:jc w:val="both"/>
            </w:pPr>
            <w:r>
              <w:rPr>
                <w:rFonts w:ascii="Times New Roman"/>
                <w:b w:val="false"/>
                <w:i w:val="false"/>
                <w:color w:val="000000"/>
                <w:sz w:val="20"/>
              </w:rPr>
              <w:t>
</w:t>
            </w:r>
            <w:r>
              <w:rPr>
                <w:rFonts w:ascii="Times New Roman"/>
                <w:b w:val="false"/>
                <w:i/>
                <w:color w:val="000000"/>
                <w:sz w:val="20"/>
              </w:rPr>
              <w:t>Апогон</w:t>
            </w:r>
            <w:r>
              <w:rPr>
                <w:rFonts w:ascii="Times New Roman"/>
                <w:b w:val="false"/>
                <w:i/>
                <w:color w:val="000000"/>
                <w:sz w:val="20"/>
              </w:rPr>
              <w:t>дар</w:t>
            </w:r>
            <w:r>
              <w:rPr>
                <w:rFonts w:ascii="Times New Roman"/>
                <w:b w:val="false"/>
                <w:i/>
                <w:color w:val="000000"/>
                <w:sz w:val="20"/>
              </w:rPr>
              <w:t>, танагр</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жасыл сарыторғай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Сарықұстұсық кардинал сарыторғай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Қызылайдар кардинал сарыторғай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Жетітүсті танагра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Estrildidae </w:t>
            </w:r>
          </w:p>
          <w:p>
            <w:pPr>
              <w:spacing w:after="20"/>
              <w:ind w:left="20"/>
              <w:jc w:val="both"/>
            </w:pPr>
            <w:r>
              <w:rPr>
                <w:rFonts w:ascii="Times New Roman"/>
                <w:b w:val="false"/>
                <w:i w:val="false"/>
                <w:color w:val="000000"/>
                <w:sz w:val="20"/>
              </w:rPr>
              <w:t>
</w:t>
            </w:r>
            <w:r>
              <w:rPr>
                <w:rFonts w:ascii="Times New Roman"/>
                <w:b w:val="false"/>
                <w:i/>
                <w:color w:val="000000"/>
                <w:sz w:val="20"/>
              </w:rPr>
              <w:t>Mannikins, waxbills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Астрильд</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Муни</w:t>
            </w:r>
            <w:r>
              <w:rPr>
                <w:rFonts w:ascii="Times New Roman"/>
                <w:b w:val="false"/>
                <w:i/>
                <w:color w:val="000000"/>
                <w:sz w:val="20"/>
              </w:rPr>
              <w:t>ялар</w:t>
            </w:r>
            <w:r>
              <w:rPr>
                <w:rFonts w:ascii="Times New Roman"/>
                <w:b w:val="false"/>
                <w:i/>
                <w:color w:val="000000"/>
                <w:sz w:val="20"/>
              </w:rPr>
              <w:t>, астрильд</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Зәйтүнрең астрильд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күріш 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Қысқұйрық шөп амадинасы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Fringillidae </w:t>
            </w:r>
          </w:p>
          <w:p>
            <w:pPr>
              <w:spacing w:after="20"/>
              <w:ind w:left="20"/>
              <w:jc w:val="both"/>
            </w:pPr>
            <w:r>
              <w:rPr>
                <w:rFonts w:ascii="Times New Roman"/>
                <w:b w:val="false"/>
                <w:i w:val="false"/>
                <w:color w:val="000000"/>
                <w:sz w:val="20"/>
              </w:rPr>
              <w:t>
</w:t>
            </w:r>
            <w:r>
              <w:rPr>
                <w:rFonts w:ascii="Times New Roman"/>
                <w:b w:val="false"/>
                <w:i/>
                <w:color w:val="000000"/>
                <w:sz w:val="20"/>
              </w:rPr>
              <w:t>Finches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Құнақтектестер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Құнақтар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сары шымшық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Сарыжақ сары шымшық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Нirundinidae </w:t>
            </w:r>
          </w:p>
          <w:p>
            <w:pPr>
              <w:spacing w:after="20"/>
              <w:ind w:left="20"/>
              <w:jc w:val="both"/>
            </w:pPr>
            <w:r>
              <w:rPr>
                <w:rFonts w:ascii="Times New Roman"/>
                <w:b w:val="false"/>
                <w:i w:val="false"/>
                <w:color w:val="000000"/>
                <w:sz w:val="20"/>
              </w:rPr>
              <w:t>
</w:t>
            </w:r>
            <w:r>
              <w:rPr>
                <w:rFonts w:ascii="Times New Roman"/>
                <w:b w:val="false"/>
                <w:i/>
                <w:color w:val="000000"/>
                <w:sz w:val="20"/>
              </w:rPr>
              <w:t>Martins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Қарлығаштектестер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Қарлығаштар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Ақкөз қарлығаш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Icteridae </w:t>
            </w:r>
          </w:p>
          <w:p>
            <w:pPr>
              <w:spacing w:after="20"/>
              <w:ind w:left="20"/>
              <w:jc w:val="both"/>
            </w:pPr>
            <w:r>
              <w:rPr>
                <w:rFonts w:ascii="Times New Roman"/>
                <w:b w:val="false"/>
                <w:i w:val="false"/>
                <w:color w:val="000000"/>
                <w:sz w:val="20"/>
              </w:rPr>
              <w:t>
</w:t>
            </w:r>
            <w:r>
              <w:rPr>
                <w:rFonts w:ascii="Times New Roman"/>
                <w:b w:val="false"/>
                <w:i/>
                <w:color w:val="000000"/>
                <w:sz w:val="20"/>
              </w:rPr>
              <w:t>New-world blackbirds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Трупиал</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Америка</w:t>
            </w:r>
            <w:r>
              <w:rPr>
                <w:rFonts w:ascii="Times New Roman"/>
                <w:b w:val="false"/>
                <w:i/>
                <w:color w:val="000000"/>
                <w:sz w:val="20"/>
              </w:rPr>
              <w:t xml:space="preserve"> сайрауығы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Запырангүл трупиалы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Meliphagidae </w:t>
            </w:r>
          </w:p>
          <w:p>
            <w:pPr>
              <w:spacing w:after="20"/>
              <w:ind w:left="20"/>
              <w:jc w:val="both"/>
            </w:pPr>
            <w:r>
              <w:rPr>
                <w:rFonts w:ascii="Times New Roman"/>
                <w:b w:val="false"/>
                <w:i w:val="false"/>
                <w:color w:val="000000"/>
                <w:sz w:val="20"/>
              </w:rPr>
              <w:t>
</w:t>
            </w:r>
            <w:r>
              <w:rPr>
                <w:rFonts w:ascii="Times New Roman"/>
                <w:b w:val="false"/>
                <w:i/>
                <w:color w:val="000000"/>
                <w:sz w:val="20"/>
              </w:rPr>
              <w:t>Honeyeaters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Балсорғыштектестер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Балсорғыштар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Сарыайдар қаратұмсық балсорғыш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Muscicapidae </w:t>
            </w:r>
          </w:p>
          <w:p>
            <w:pPr>
              <w:spacing w:after="20"/>
              <w:ind w:left="20"/>
              <w:jc w:val="both"/>
            </w:pPr>
            <w:r>
              <w:rPr>
                <w:rFonts w:ascii="Times New Roman"/>
                <w:b w:val="false"/>
                <w:i w:val="false"/>
                <w:color w:val="000000"/>
                <w:sz w:val="20"/>
              </w:rPr>
              <w:t>
</w:t>
            </w:r>
            <w:r>
              <w:rPr>
                <w:rFonts w:ascii="Times New Roman"/>
                <w:b w:val="false"/>
                <w:i/>
                <w:color w:val="000000"/>
                <w:sz w:val="20"/>
              </w:rPr>
              <w:t>Old-world flycatchers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Шыбыншы торғайтектестер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Шыбыншы торғайлар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айқабағы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  көк шыбыншы 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Жағалық сарыбас қылтанықтұмсығы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Ұзынтұмсық қылтанықтұмсығы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бұта торғайы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Тайван бұта торғайы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Аққұлақ бұта бұлбұлы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бұта бұлбұлы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Сұржақ кішкентай бұта бұлбұлы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Ақмойын тақыр қарға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Сұрмойын тақыр қарға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 жұмақ шыбыншы торғайы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Paradisaeidae </w:t>
            </w:r>
          </w:p>
          <w:p>
            <w:pPr>
              <w:spacing w:after="20"/>
              <w:ind w:left="20"/>
              <w:jc w:val="both"/>
            </w:pPr>
            <w:r>
              <w:rPr>
                <w:rFonts w:ascii="Times New Roman"/>
                <w:b w:val="false"/>
                <w:i w:val="false"/>
                <w:color w:val="000000"/>
                <w:sz w:val="20"/>
              </w:rPr>
              <w:t>
</w:t>
            </w:r>
            <w:r>
              <w:rPr>
                <w:rFonts w:ascii="Times New Roman"/>
                <w:b w:val="false"/>
                <w:i/>
                <w:color w:val="000000"/>
                <w:sz w:val="20"/>
              </w:rPr>
              <w:t>Birds of paradise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Жұмақ құстары</w:t>
            </w:r>
          </w:p>
          <w:p>
            <w:pPr>
              <w:spacing w:after="20"/>
              <w:ind w:left="20"/>
              <w:jc w:val="both"/>
            </w:pPr>
            <w:r>
              <w:rPr>
                <w:rFonts w:ascii="Times New Roman"/>
                <w:b w:val="false"/>
                <w:i w:val="false"/>
                <w:color w:val="000000"/>
                <w:sz w:val="20"/>
              </w:rPr>
              <w:t>
</w:t>
            </w:r>
            <w:r>
              <w:rPr>
                <w:rFonts w:ascii="Times New Roman"/>
                <w:b w:val="false"/>
                <w:i/>
                <w:color w:val="000000"/>
                <w:sz w:val="20"/>
              </w:rPr>
              <w:t>Жұмақ құстары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құстары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Pittidae </w:t>
            </w:r>
          </w:p>
          <w:p>
            <w:pPr>
              <w:spacing w:after="20"/>
              <w:ind w:left="20"/>
              <w:jc w:val="both"/>
            </w:pPr>
            <w:r>
              <w:rPr>
                <w:rFonts w:ascii="Times New Roman"/>
                <w:b w:val="false"/>
                <w:i w:val="false"/>
                <w:color w:val="000000"/>
                <w:sz w:val="20"/>
              </w:rPr>
              <w:t>
</w:t>
            </w:r>
            <w:r>
              <w:rPr>
                <w:rFonts w:ascii="Times New Roman"/>
                <w:b w:val="false"/>
                <w:i/>
                <w:color w:val="000000"/>
                <w:sz w:val="20"/>
              </w:rPr>
              <w:t>Pittas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Питт</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Питт</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 питта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Сарытөс питта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Лусон питтасы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Pycnonotidae </w:t>
            </w:r>
          </w:p>
          <w:p>
            <w:pPr>
              <w:spacing w:after="20"/>
              <w:ind w:left="20"/>
              <w:jc w:val="both"/>
            </w:pPr>
            <w:r>
              <w:rPr>
                <w:rFonts w:ascii="Times New Roman"/>
                <w:b w:val="false"/>
                <w:i w:val="false"/>
                <w:color w:val="000000"/>
                <w:sz w:val="20"/>
              </w:rPr>
              <w:t>
</w:t>
            </w:r>
            <w:r>
              <w:rPr>
                <w:rFonts w:ascii="Times New Roman"/>
                <w:b w:val="false"/>
                <w:i/>
                <w:color w:val="000000"/>
                <w:sz w:val="20"/>
              </w:rPr>
              <w:t>Bulbuls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лб</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Бұлбұлдар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Сарытелпек бұлбұл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Sturnidae </w:t>
            </w:r>
          </w:p>
          <w:p>
            <w:pPr>
              <w:spacing w:after="20"/>
              <w:ind w:left="20"/>
              <w:jc w:val="both"/>
            </w:pPr>
            <w:r>
              <w:rPr>
                <w:rFonts w:ascii="Times New Roman"/>
                <w:b w:val="false"/>
                <w:i w:val="false"/>
                <w:color w:val="000000"/>
                <w:sz w:val="20"/>
              </w:rPr>
              <w:t>
</w:t>
            </w:r>
            <w:r>
              <w:rPr>
                <w:rFonts w:ascii="Times New Roman"/>
                <w:b w:val="false"/>
                <w:i/>
                <w:color w:val="000000"/>
                <w:sz w:val="20"/>
              </w:rPr>
              <w:t>Mynas, starlings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Қараторғайтектестер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Қарала торғайлар</w:t>
            </w:r>
            <w:r>
              <w:rPr>
                <w:rFonts w:ascii="Times New Roman"/>
                <w:b w:val="false"/>
                <w:i/>
                <w:color w:val="000000"/>
                <w:sz w:val="20"/>
              </w:rPr>
              <w:t xml:space="preserve">, </w:t>
            </w:r>
            <w:r>
              <w:rPr>
                <w:rFonts w:ascii="Times New Roman"/>
                <w:b w:val="false"/>
                <w:i/>
                <w:color w:val="000000"/>
                <w:sz w:val="20"/>
              </w:rPr>
              <w:t>қараторғайлар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қарала 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 қараторғайы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Zosteropidae </w:t>
            </w:r>
          </w:p>
          <w:p>
            <w:pPr>
              <w:spacing w:after="20"/>
              <w:ind w:left="20"/>
              <w:jc w:val="both"/>
            </w:pPr>
            <w:r>
              <w:rPr>
                <w:rFonts w:ascii="Times New Roman"/>
                <w:b w:val="false"/>
                <w:i w:val="false"/>
                <w:color w:val="000000"/>
                <w:sz w:val="20"/>
              </w:rPr>
              <w:t>
</w:t>
            </w:r>
            <w:r>
              <w:rPr>
                <w:rFonts w:ascii="Times New Roman"/>
                <w:b w:val="false"/>
                <w:i/>
                <w:color w:val="000000"/>
                <w:sz w:val="20"/>
              </w:rPr>
              <w:t>White-eyes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Айнакөзтектестер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Айнакөздер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 айнакөзі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Fregatidae </w:t>
            </w:r>
          </w:p>
          <w:p>
            <w:pPr>
              <w:spacing w:after="20"/>
              <w:ind w:left="20"/>
              <w:jc w:val="both"/>
            </w:pPr>
            <w:r>
              <w:rPr>
                <w:rFonts w:ascii="Times New Roman"/>
                <w:b w:val="false"/>
                <w:i w:val="false"/>
                <w:color w:val="000000"/>
                <w:sz w:val="20"/>
              </w:rPr>
              <w:t>
</w:t>
            </w:r>
            <w:r>
              <w:rPr>
                <w:rFonts w:ascii="Times New Roman"/>
                <w:b w:val="false"/>
                <w:i/>
                <w:color w:val="000000"/>
                <w:sz w:val="20"/>
              </w:rPr>
              <w:t>Frigatebirds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Фрегат</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Фрегат</w:t>
            </w:r>
            <w:r>
              <w:rPr>
                <w:rFonts w:ascii="Times New Roman"/>
                <w:b w:val="false"/>
                <w:i/>
                <w:color w:val="000000"/>
                <w:sz w:val="20"/>
              </w:rPr>
              <w:t>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Рождестволық фрегат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Pelecanidae </w:t>
            </w:r>
          </w:p>
          <w:p>
            <w:pPr>
              <w:spacing w:after="20"/>
              <w:ind w:left="20"/>
              <w:jc w:val="both"/>
            </w:pPr>
            <w:r>
              <w:rPr>
                <w:rFonts w:ascii="Times New Roman"/>
                <w:b w:val="false"/>
                <w:i w:val="false"/>
                <w:color w:val="000000"/>
                <w:sz w:val="20"/>
              </w:rPr>
              <w:t>
</w:t>
            </w:r>
            <w:r>
              <w:rPr>
                <w:rFonts w:ascii="Times New Roman"/>
                <w:b w:val="false"/>
                <w:i/>
                <w:color w:val="000000"/>
                <w:sz w:val="20"/>
              </w:rPr>
              <w:t>Pelicans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Бірқазантектестер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Бірқазандар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бірқазан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Sulidae </w:t>
            </w:r>
          </w:p>
          <w:p>
            <w:pPr>
              <w:spacing w:after="20"/>
              <w:ind w:left="20"/>
              <w:jc w:val="both"/>
            </w:pPr>
            <w:r>
              <w:rPr>
                <w:rFonts w:ascii="Times New Roman"/>
                <w:b w:val="false"/>
                <w:i w:val="false"/>
                <w:color w:val="000000"/>
                <w:sz w:val="20"/>
              </w:rPr>
              <w:t>
</w:t>
            </w:r>
            <w:r>
              <w:rPr>
                <w:rFonts w:ascii="Times New Roman"/>
                <w:b w:val="false"/>
                <w:i/>
                <w:color w:val="000000"/>
                <w:sz w:val="20"/>
              </w:rPr>
              <w:t>Gannets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Ұзынтісшелі тұмсықтылар</w:t>
            </w:r>
          </w:p>
          <w:p>
            <w:pPr>
              <w:spacing w:after="20"/>
              <w:ind w:left="20"/>
              <w:jc w:val="both"/>
            </w:pPr>
            <w:r>
              <w:rPr>
                <w:rFonts w:ascii="Times New Roman"/>
                <w:b w:val="false"/>
                <w:i w:val="false"/>
                <w:color w:val="000000"/>
                <w:sz w:val="20"/>
              </w:rPr>
              <w:t>
</w:t>
            </w:r>
            <w:r>
              <w:rPr>
                <w:rFonts w:ascii="Times New Roman"/>
                <w:b w:val="false"/>
                <w:i/>
                <w:color w:val="000000"/>
                <w:sz w:val="20"/>
              </w:rPr>
              <w:t>Суқұзғындар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ұзынтісшелі тұмсықтысы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ТОҚЫЛДАҚТЕКТЕСТЕР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Capitonidae </w:t>
            </w:r>
          </w:p>
          <w:p>
            <w:pPr>
              <w:spacing w:after="20"/>
              <w:ind w:left="20"/>
              <w:jc w:val="both"/>
            </w:pPr>
            <w:r>
              <w:rPr>
                <w:rFonts w:ascii="Times New Roman"/>
                <w:b w:val="false"/>
                <w:i w:val="false"/>
                <w:color w:val="000000"/>
                <w:sz w:val="20"/>
              </w:rPr>
              <w:t>
</w:t>
            </w:r>
            <w:r>
              <w:rPr>
                <w:rFonts w:ascii="Times New Roman"/>
                <w:b w:val="false"/>
                <w:i/>
                <w:color w:val="000000"/>
                <w:sz w:val="20"/>
              </w:rPr>
              <w:t>Barbets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Сақалтайтектестер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Сақалтайлар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шоттұмсық сақалтайы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Picidae </w:t>
            </w:r>
          </w:p>
          <w:p>
            <w:pPr>
              <w:spacing w:after="20"/>
              <w:ind w:left="20"/>
              <w:jc w:val="both"/>
            </w:pPr>
            <w:r>
              <w:rPr>
                <w:rFonts w:ascii="Times New Roman"/>
                <w:b w:val="false"/>
                <w:i w:val="false"/>
                <w:color w:val="000000"/>
                <w:sz w:val="20"/>
              </w:rPr>
              <w:t>
</w:t>
            </w:r>
            <w:r>
              <w:rPr>
                <w:rFonts w:ascii="Times New Roman"/>
                <w:b w:val="false"/>
                <w:i/>
                <w:color w:val="000000"/>
                <w:sz w:val="20"/>
              </w:rPr>
              <w:t>Woodpeckers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Тоқылдақтектестер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Тоқылдақтар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Корея ақбауыр желнасы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Ramphastidae </w:t>
            </w:r>
          </w:p>
          <w:p>
            <w:pPr>
              <w:spacing w:after="20"/>
              <w:ind w:left="20"/>
              <w:jc w:val="both"/>
            </w:pPr>
            <w:r>
              <w:rPr>
                <w:rFonts w:ascii="Times New Roman"/>
                <w:b w:val="false"/>
                <w:i w:val="false"/>
                <w:color w:val="000000"/>
                <w:sz w:val="20"/>
              </w:rPr>
              <w:t>
</w:t>
            </w:r>
            <w:r>
              <w:rPr>
                <w:rFonts w:ascii="Times New Roman"/>
                <w:b w:val="false"/>
                <w:i/>
                <w:color w:val="000000"/>
                <w:sz w:val="20"/>
              </w:rPr>
              <w:t>Toucans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Шоттұмсықтектестер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Шоттұмсықтар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Алтынтөс арасари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Қаражемсаулы  арасари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талшынқұлақ арасари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арасари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Қызылбауыр шоттұмсық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Құбылмалы  шоттұмсық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Шоттұмсық-токо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Ақтөс шоттұмсық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Ариель  шоттұмсық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Алатұмсық шоттұмсық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СҰҚСЫРТЕКТЕСТЕР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Podicipedidae </w:t>
            </w:r>
          </w:p>
          <w:p>
            <w:pPr>
              <w:spacing w:after="20"/>
              <w:ind w:left="20"/>
              <w:jc w:val="both"/>
            </w:pPr>
            <w:r>
              <w:rPr>
                <w:rFonts w:ascii="Times New Roman"/>
                <w:b w:val="false"/>
                <w:i w:val="false"/>
                <w:color w:val="000000"/>
                <w:sz w:val="20"/>
              </w:rPr>
              <w:t>
</w:t>
            </w:r>
            <w:r>
              <w:rPr>
                <w:rFonts w:ascii="Times New Roman"/>
                <w:b w:val="false"/>
                <w:i/>
                <w:color w:val="000000"/>
                <w:sz w:val="20"/>
              </w:rPr>
              <w:t>Grebes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Сұқсыртектестер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Сұқсырлар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Атитлан сұқсыры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ТҮТІКТҰМСЫҚТЫТЕКТЕСТЕР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Diomedeidae </w:t>
            </w:r>
          </w:p>
          <w:p>
            <w:pPr>
              <w:spacing w:after="20"/>
              <w:ind w:left="20"/>
              <w:jc w:val="both"/>
            </w:pPr>
            <w:r>
              <w:rPr>
                <w:rFonts w:ascii="Times New Roman"/>
                <w:b w:val="false"/>
                <w:i w:val="false"/>
                <w:color w:val="000000"/>
                <w:sz w:val="20"/>
              </w:rPr>
              <w:t>
</w:t>
            </w:r>
            <w:r>
              <w:rPr>
                <w:rFonts w:ascii="Times New Roman"/>
                <w:b w:val="false"/>
                <w:i/>
                <w:color w:val="000000"/>
                <w:sz w:val="20"/>
              </w:rPr>
              <w:t>Albatrosses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 дауылпазтектестер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Ақ дауылпаздар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Ақарқалы ақ дауылпаз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ТОТЫҚҰСТЕКТЕСТЕР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Agapornis roseicollis, Melopsittacus undulatus, Nymphicus hollandicus and Psittacula krameri,</w:t>
            </w:r>
            <w:r>
              <w:rPr>
                <w:rFonts w:ascii="Times New Roman"/>
                <w:b w:val="false"/>
                <w:i w:val="false"/>
                <w:color w:val="000000"/>
                <w:sz w:val="20"/>
              </w:rPr>
              <w:t xml:space="preserve">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ТОТЫҚҰСТАР (СИТЕС-ке І қосымшаға енгізілген түрлерін және СИТЕС-ке қосымшаға енгізілмеген </w:t>
            </w:r>
            <w:r>
              <w:rPr>
                <w:rFonts w:ascii="Times New Roman"/>
                <w:b w:val="false"/>
                <w:i/>
                <w:color w:val="000000"/>
                <w:sz w:val="20"/>
              </w:rPr>
              <w:t xml:space="preserve">Agapornis roseicollis, Melopsittacus undulatus, Nymphicus hollandicus </w:t>
            </w:r>
            <w:r>
              <w:rPr>
                <w:rFonts w:ascii="Times New Roman"/>
                <w:b w:val="false"/>
                <w:i w:val="false"/>
                <w:color w:val="000000"/>
                <w:sz w:val="20"/>
              </w:rPr>
              <w:t xml:space="preserve">и </w:t>
            </w:r>
            <w:r>
              <w:rPr>
                <w:rFonts w:ascii="Times New Roman"/>
                <w:b w:val="false"/>
                <w:i/>
                <w:color w:val="000000"/>
                <w:sz w:val="20"/>
              </w:rPr>
              <w:t>Psittacula krameri</w:t>
            </w:r>
            <w:r>
              <w:rPr>
                <w:rFonts w:ascii="Times New Roman"/>
                <w:b w:val="false"/>
                <w:i w:val="false"/>
                <w:color w:val="000000"/>
                <w:sz w:val="20"/>
              </w:rPr>
              <w:t xml:space="preserve"> кіші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Cacatuidae </w:t>
            </w:r>
          </w:p>
          <w:p>
            <w:pPr>
              <w:spacing w:after="20"/>
              <w:ind w:left="20"/>
              <w:jc w:val="both"/>
            </w:pPr>
            <w:r>
              <w:rPr>
                <w:rFonts w:ascii="Times New Roman"/>
                <w:b w:val="false"/>
                <w:i w:val="false"/>
                <w:color w:val="000000"/>
                <w:sz w:val="20"/>
              </w:rPr>
              <w:t>
</w:t>
            </w:r>
            <w:r>
              <w:rPr>
                <w:rFonts w:ascii="Times New Roman"/>
                <w:b w:val="false"/>
                <w:i/>
                <w:color w:val="000000"/>
                <w:sz w:val="20"/>
              </w:rPr>
              <w:t>Cockatoos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Какаду </w:t>
            </w:r>
          </w:p>
          <w:p>
            <w:pPr>
              <w:spacing w:after="20"/>
              <w:ind w:left="20"/>
              <w:jc w:val="both"/>
            </w:pPr>
            <w:r>
              <w:rPr>
                <w:rFonts w:ascii="Times New Roman"/>
                <w:b w:val="false"/>
                <w:i w:val="false"/>
                <w:color w:val="000000"/>
                <w:sz w:val="20"/>
              </w:rPr>
              <w:t>
</w:t>
            </w:r>
            <w:r>
              <w:rPr>
                <w:rFonts w:ascii="Times New Roman"/>
                <w:b w:val="false"/>
                <w:i/>
                <w:color w:val="000000"/>
                <w:sz w:val="20"/>
              </w:rPr>
              <w:t>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Танимбар  какадуы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какадуы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Молукка  какадуы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сарыайдарлы какаду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какаду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Loriidae </w:t>
            </w:r>
          </w:p>
          <w:p>
            <w:pPr>
              <w:spacing w:after="20"/>
              <w:ind w:left="20"/>
              <w:jc w:val="both"/>
            </w:pPr>
            <w:r>
              <w:rPr>
                <w:rFonts w:ascii="Times New Roman"/>
                <w:b w:val="false"/>
                <w:i w:val="false"/>
                <w:color w:val="000000"/>
                <w:sz w:val="20"/>
              </w:rPr>
              <w:t>
</w:t>
            </w:r>
            <w:r>
              <w:rPr>
                <w:rFonts w:ascii="Times New Roman"/>
                <w:b w:val="false"/>
                <w:i/>
                <w:color w:val="000000"/>
                <w:sz w:val="20"/>
              </w:rPr>
              <w:t>Lories, lorikeets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Лори</w:t>
            </w:r>
            <w:r>
              <w:rPr>
                <w:rFonts w:ascii="Times New Roman"/>
                <w:b w:val="false"/>
                <w:i/>
                <w:color w:val="000000"/>
                <w:sz w:val="20"/>
              </w:rPr>
              <w:t>лар</w:t>
            </w:r>
            <w:r>
              <w:rPr>
                <w:rFonts w:ascii="Times New Roman"/>
                <w:b w:val="false"/>
                <w:i/>
                <w:color w:val="000000"/>
                <w:sz w:val="20"/>
              </w:rPr>
              <w:t>, лорикет</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Көк-қызыл лори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Маркиз безгек лори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Psittacidae </w:t>
            </w:r>
          </w:p>
          <w:p>
            <w:pPr>
              <w:spacing w:after="20"/>
              <w:ind w:left="20"/>
              <w:jc w:val="both"/>
            </w:pPr>
            <w:r>
              <w:rPr>
                <w:rFonts w:ascii="Times New Roman"/>
                <w:b w:val="false"/>
                <w:i w:val="false"/>
                <w:color w:val="000000"/>
                <w:sz w:val="20"/>
              </w:rPr>
              <w:t>
</w:t>
            </w:r>
            <w:r>
              <w:rPr>
                <w:rFonts w:ascii="Times New Roman"/>
                <w:b w:val="false"/>
                <w:i/>
                <w:color w:val="000000"/>
                <w:sz w:val="20"/>
              </w:rPr>
              <w:t>Amazons, macaws, parakeets, parrots: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Тотықұстектестер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Амазондар, тоты тотықұстары, ұзынқұйрық тотықұстар, тотықұстар: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Қызылжемсаулы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Сарымойын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Сарыиық  амазон </w:t>
            </w:r>
          </w:p>
          <w:p>
            <w:pPr>
              <w:spacing w:after="20"/>
              <w:ind w:left="20"/>
              <w:jc w:val="both"/>
            </w:pPr>
            <w:r>
              <w:rPr>
                <w:rFonts w:ascii="Times New Roman"/>
                <w:b w:val="false"/>
                <w:i w:val="false"/>
                <w:color w:val="000000"/>
                <w:sz w:val="20"/>
              </w:rPr>
              <w:t>
Қызылқұйрық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Көктелпек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амазоны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Патшалық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 немесе ақбас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Қызылқас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Тукумандық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Күлгінтөс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Жасылжақ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 рико амазоны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тоты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тоты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жемсаулы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 тотысы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Қызылқұлақ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 какарикиі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Чатем какарикиі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Қызылмаңдай какарики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каледон какарикиі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Коксен інжір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тотықұс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аратинга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Алтынреңбауыр шөп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Сарықұлақ арара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түнгі тотықұс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Мирта лоритосы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тотысы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Көкқанат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Алтынреңиық тотықұс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Күләпара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Жұмақ  тотықұсы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Маврикия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Қызылқұйрықты жако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Көкжемсаулы которра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Жуантұмсықты арара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немесе жапалақты тотықұс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w:t>
            </w:r>
            <w:r>
              <w:rPr>
                <w:rFonts w:ascii="Times New Roman"/>
                <w:b/>
                <w:i w:val="false"/>
                <w:color w:val="000000"/>
                <w:sz w:val="20"/>
              </w:rPr>
              <w:t>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Rheidae </w:t>
            </w:r>
          </w:p>
          <w:p>
            <w:pPr>
              <w:spacing w:after="20"/>
              <w:ind w:left="20"/>
              <w:jc w:val="both"/>
            </w:pPr>
            <w:r>
              <w:rPr>
                <w:rFonts w:ascii="Times New Roman"/>
                <w:b w:val="false"/>
                <w:i w:val="false"/>
                <w:color w:val="000000"/>
                <w:sz w:val="20"/>
              </w:rPr>
              <w:t>
</w:t>
            </w:r>
            <w:r>
              <w:rPr>
                <w:rFonts w:ascii="Times New Roman"/>
                <w:b w:val="false"/>
                <w:i/>
                <w:color w:val="000000"/>
                <w:sz w:val="20"/>
              </w:rPr>
              <w:t>Rheas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(Except Pterocnemia pennata pennata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Дарвин нандуы (СИТЕС-ке ІІ қосымшаға енгізілген</w:t>
            </w:r>
            <w:r>
              <w:rPr>
                <w:rFonts w:ascii="Times New Roman"/>
                <w:b w:val="false"/>
                <w:i/>
                <w:color w:val="000000"/>
                <w:sz w:val="20"/>
              </w:rPr>
              <w:t xml:space="preserve"> Pterocnemia pennata pennata</w:t>
            </w:r>
            <w:r>
              <w:rPr>
                <w:rFonts w:ascii="Times New Roman"/>
                <w:b w:val="false"/>
                <w:i w:val="false"/>
                <w:color w:val="000000"/>
                <w:sz w:val="20"/>
              </w:rPr>
              <w:t xml:space="preserve"> кіші тобын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Дарвин нандуы   (</w:t>
            </w:r>
            <w:r>
              <w:rPr>
                <w:rFonts w:ascii="Times New Roman"/>
                <w:b w:val="false"/>
                <w:i/>
                <w:color w:val="000000"/>
                <w:sz w:val="20"/>
              </w:rPr>
              <w:t>Pterocnemia</w:t>
            </w:r>
            <w:r>
              <w:rPr>
                <w:rFonts w:ascii="Times New Roman"/>
                <w:b w:val="false"/>
                <w:i w:val="false"/>
                <w:color w:val="000000"/>
                <w:sz w:val="20"/>
              </w:rPr>
              <w:t xml:space="preserve"> </w:t>
            </w:r>
            <w:r>
              <w:rPr>
                <w:rFonts w:ascii="Times New Roman"/>
                <w:b w:val="false"/>
                <w:i/>
                <w:color w:val="000000"/>
                <w:sz w:val="20"/>
              </w:rPr>
              <w:t>pennata</w:t>
            </w:r>
            <w:r>
              <w:rPr>
                <w:rFonts w:ascii="Times New Roman"/>
                <w:b w:val="false"/>
                <w:i w:val="false"/>
                <w:color w:val="000000"/>
                <w:sz w:val="20"/>
              </w:rPr>
              <w:t xml:space="preserve"> </w:t>
            </w:r>
            <w:r>
              <w:rPr>
                <w:rFonts w:ascii="Times New Roman"/>
                <w:b w:val="false"/>
                <w:i/>
                <w:color w:val="000000"/>
                <w:sz w:val="20"/>
              </w:rPr>
              <w:t>pennata</w:t>
            </w:r>
            <w:r>
              <w:rPr>
                <w:rFonts w:ascii="Times New Roman"/>
                <w:b w:val="false"/>
                <w:i w:val="false"/>
                <w:color w:val="000000"/>
                <w:sz w:val="20"/>
              </w:rPr>
              <w:t xml:space="preserve"> кіші тобы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w:t>
            </w:r>
            <w:r>
              <w:rPr>
                <w:rFonts w:ascii="Times New Roman"/>
                <w:b/>
                <w:i w:val="false"/>
                <w:color w:val="000000"/>
                <w:sz w:val="20"/>
              </w:rPr>
              <w:t>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Spheniscidae </w:t>
            </w:r>
          </w:p>
          <w:p>
            <w:pPr>
              <w:spacing w:after="20"/>
              <w:ind w:left="20"/>
              <w:jc w:val="both"/>
            </w:pPr>
            <w:r>
              <w:rPr>
                <w:rFonts w:ascii="Times New Roman"/>
                <w:b w:val="false"/>
                <w:i w:val="false"/>
                <w:color w:val="000000"/>
                <w:sz w:val="20"/>
              </w:rPr>
              <w:t>
</w:t>
            </w:r>
            <w:r>
              <w:rPr>
                <w:rFonts w:ascii="Times New Roman"/>
                <w:b w:val="false"/>
                <w:i/>
                <w:color w:val="000000"/>
                <w:sz w:val="20"/>
              </w:rPr>
              <w:t>Penguins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Пингвин</w:t>
            </w:r>
            <w:r>
              <w:rPr>
                <w:rFonts w:ascii="Times New Roman"/>
                <w:b w:val="false"/>
                <w:i/>
                <w:color w:val="000000"/>
                <w:sz w:val="20"/>
              </w:rPr>
              <w:t>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пингвин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пингвині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STRIGIFORMES </w:t>
            </w:r>
          </w:p>
          <w:p>
            <w:pPr>
              <w:spacing w:after="20"/>
              <w:ind w:left="20"/>
              <w:jc w:val="both"/>
            </w:pPr>
            <w:r>
              <w:rPr>
                <w:rFonts w:ascii="Times New Roman"/>
                <w:b w:val="false"/>
                <w:i w:val="false"/>
                <w:color w:val="000000"/>
                <w:sz w:val="20"/>
              </w:rPr>
              <w:t>
</w:t>
            </w:r>
            <w:r>
              <w:rPr>
                <w:rFonts w:ascii="Times New Roman"/>
                <w:b w:val="false"/>
                <w:i/>
                <w:color w:val="000000"/>
                <w:sz w:val="20"/>
              </w:rPr>
              <w:t>Owls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ЖАПАЛАҚТЕКТЕСТЕР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Жапалақтар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 albifacies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Жапалақтектестер (СИТЕС-ке І қосымшаға енгізілген және </w:t>
            </w:r>
            <w:r>
              <w:rPr>
                <w:rFonts w:ascii="Times New Roman"/>
                <w:b w:val="false"/>
                <w:i/>
                <w:color w:val="000000"/>
                <w:sz w:val="20"/>
              </w:rPr>
              <w:t>Sceloglaux albifacies</w:t>
            </w:r>
            <w:r>
              <w:rPr>
                <w:rFonts w:ascii="Times New Roman"/>
                <w:b w:val="false"/>
                <w:i w:val="false"/>
                <w:color w:val="000000"/>
                <w:sz w:val="20"/>
              </w:rPr>
              <w:t xml:space="preserve"> түрлерін қоспағанда, барлық түрлері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Strigidae </w:t>
            </w:r>
          </w:p>
          <w:p>
            <w:pPr>
              <w:spacing w:after="20"/>
              <w:ind w:left="20"/>
              <w:jc w:val="both"/>
            </w:pPr>
            <w:r>
              <w:rPr>
                <w:rFonts w:ascii="Times New Roman"/>
                <w:b w:val="false"/>
                <w:i w:val="false"/>
                <w:color w:val="000000"/>
                <w:sz w:val="20"/>
              </w:rPr>
              <w:t>
</w:t>
            </w:r>
            <w:r>
              <w:rPr>
                <w:rFonts w:ascii="Times New Roman"/>
                <w:b w:val="false"/>
                <w:i/>
                <w:color w:val="000000"/>
                <w:sz w:val="20"/>
              </w:rPr>
              <w:t>Owis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Нағыз жапалақтар</w:t>
            </w:r>
          </w:p>
          <w:p>
            <w:pPr>
              <w:spacing w:after="20"/>
              <w:ind w:left="20"/>
              <w:jc w:val="both"/>
            </w:pPr>
            <w:r>
              <w:rPr>
                <w:rFonts w:ascii="Times New Roman"/>
                <w:b w:val="false"/>
                <w:i w:val="false"/>
                <w:color w:val="000000"/>
                <w:sz w:val="20"/>
              </w:rPr>
              <w:t>
</w:t>
            </w:r>
            <w:r>
              <w:rPr>
                <w:rFonts w:ascii="Times New Roman"/>
                <w:b w:val="false"/>
                <w:i/>
                <w:color w:val="000000"/>
                <w:sz w:val="20"/>
              </w:rPr>
              <w:t>Жапалақтар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байғызы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жапалақ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Рождестволық шибұт жапалақ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Tytonidae </w:t>
            </w:r>
          </w:p>
          <w:p>
            <w:pPr>
              <w:spacing w:after="20"/>
              <w:ind w:left="20"/>
              <w:jc w:val="both"/>
            </w:pPr>
            <w:r>
              <w:rPr>
                <w:rFonts w:ascii="Times New Roman"/>
                <w:b w:val="false"/>
                <w:i w:val="false"/>
                <w:color w:val="000000"/>
                <w:sz w:val="20"/>
              </w:rPr>
              <w:t>
</w:t>
            </w:r>
            <w:r>
              <w:rPr>
                <w:rFonts w:ascii="Times New Roman"/>
                <w:b w:val="false"/>
                <w:i/>
                <w:color w:val="000000"/>
                <w:sz w:val="20"/>
              </w:rPr>
              <w:t>Barn owls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Құмайтектестер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Құмайлар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құмайы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Struthionidae </w:t>
            </w:r>
          </w:p>
          <w:p>
            <w:pPr>
              <w:spacing w:after="20"/>
              <w:ind w:left="20"/>
              <w:jc w:val="both"/>
            </w:pPr>
            <w:r>
              <w:rPr>
                <w:rFonts w:ascii="Times New Roman"/>
                <w:b w:val="false"/>
                <w:i w:val="false"/>
                <w:color w:val="000000"/>
                <w:sz w:val="20"/>
              </w:rPr>
              <w:t>
</w:t>
            </w:r>
            <w:r>
              <w:rPr>
                <w:rFonts w:ascii="Times New Roman"/>
                <w:b w:val="false"/>
                <w:i/>
                <w:color w:val="000000"/>
                <w:sz w:val="20"/>
              </w:rPr>
              <w:t>Ostriches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Түйеқұстар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түйеқұсы (тек Алжир, Буркин-Фасо, Камерун, Орталық Африка Республикасы, Чад, Мали, Мавритания, Марокко, Нигер, Нигерия, Сенегал және Судан популяциялары; барлық басқа популяциялар СИТЕС-ке қосымшаларға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ЖАСЫРЫНҚҰЙРЫҚТЫТЕКТЕСТЕР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Tinamidae </w:t>
            </w:r>
          </w:p>
          <w:p>
            <w:pPr>
              <w:spacing w:after="20"/>
              <w:ind w:left="20"/>
              <w:jc w:val="both"/>
            </w:pPr>
            <w:r>
              <w:rPr>
                <w:rFonts w:ascii="Times New Roman"/>
                <w:b w:val="false"/>
                <w:i w:val="false"/>
                <w:color w:val="000000"/>
                <w:sz w:val="20"/>
              </w:rPr>
              <w:t>
</w:t>
            </w:r>
            <w:r>
              <w:rPr>
                <w:rFonts w:ascii="Times New Roman"/>
                <w:b w:val="false"/>
                <w:i/>
                <w:color w:val="000000"/>
                <w:sz w:val="20"/>
              </w:rPr>
              <w:t>Tinamous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Жасырынқұйрықтытектестер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Жасырынқұйрықты</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жасырынқұйрықты немесе арал жасырынқұйрықтысы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w:t>
            </w:r>
            <w:r>
              <w:rPr>
                <w:rFonts w:ascii="Times New Roman"/>
                <w:b/>
                <w:i w:val="false"/>
                <w:color w:val="000000"/>
                <w:sz w:val="20"/>
              </w:rPr>
              <w:t>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Trogonidae </w:t>
            </w:r>
          </w:p>
          <w:p>
            <w:pPr>
              <w:spacing w:after="20"/>
              <w:ind w:left="20"/>
              <w:jc w:val="both"/>
            </w:pPr>
            <w:r>
              <w:rPr>
                <w:rFonts w:ascii="Times New Roman"/>
                <w:b w:val="false"/>
                <w:i w:val="false"/>
                <w:color w:val="000000"/>
                <w:sz w:val="20"/>
              </w:rPr>
              <w:t>
</w:t>
            </w:r>
            <w:r>
              <w:rPr>
                <w:rFonts w:ascii="Times New Roman"/>
                <w:b w:val="false"/>
                <w:i/>
                <w:color w:val="000000"/>
                <w:sz w:val="20"/>
              </w:rPr>
              <w:t>Quetzals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w:t>
            </w:r>
            <w:r>
              <w:rPr>
                <w:rFonts w:ascii="Times New Roman"/>
                <w:b/>
                <w:i w:val="false"/>
                <w:color w:val="000000"/>
                <w:sz w:val="20"/>
              </w:rPr>
              <w:t xml:space="preserve">тектестер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Кетцал</w:t>
            </w:r>
            <w:r>
              <w:rPr>
                <w:rFonts w:ascii="Times New Roman"/>
                <w:b w:val="false"/>
                <w:i/>
                <w:color w:val="000000"/>
                <w:sz w:val="20"/>
              </w:rPr>
              <w:t>ьдар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немесе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CLASS REPTILIA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БАУЫРМЕН ЖОРҒАЛАУШЫЛАР </w:t>
            </w:r>
            <w:r>
              <w:rPr>
                <w:rFonts w:ascii="Times New Roman"/>
                <w:b/>
                <w:i w:val="false"/>
                <w:color w:val="000000"/>
                <w:sz w:val="20"/>
              </w:rPr>
              <w:t>КЛАС</w:t>
            </w:r>
            <w:r>
              <w:rPr>
                <w:rFonts w:ascii="Times New Roman"/>
                <w:b/>
                <w:i w:val="false"/>
                <w:color w:val="000000"/>
                <w:sz w:val="20"/>
              </w:rPr>
              <w:t>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CROCODYLIA </w:t>
            </w:r>
          </w:p>
          <w:p>
            <w:pPr>
              <w:spacing w:after="20"/>
              <w:ind w:left="20"/>
              <w:jc w:val="both"/>
            </w:pPr>
            <w:r>
              <w:rPr>
                <w:rFonts w:ascii="Times New Roman"/>
                <w:b w:val="false"/>
                <w:i w:val="false"/>
                <w:color w:val="000000"/>
                <w:sz w:val="20"/>
              </w:rPr>
              <w:t>
</w:t>
            </w:r>
            <w:r>
              <w:rPr>
                <w:rFonts w:ascii="Times New Roman"/>
                <w:b w:val="false"/>
                <w:i/>
                <w:color w:val="000000"/>
                <w:sz w:val="20"/>
              </w:rPr>
              <w:t>Alligators</w:t>
            </w:r>
            <w:r>
              <w:rPr>
                <w:rFonts w:ascii="Times New Roman"/>
                <w:b w:val="false"/>
                <w:i/>
                <w:color w:val="000000"/>
                <w:sz w:val="20"/>
              </w:rPr>
              <w:t xml:space="preserve">, </w:t>
            </w:r>
            <w:r>
              <w:rPr>
                <w:rFonts w:ascii="Times New Roman"/>
                <w:b w:val="false"/>
                <w:i/>
                <w:color w:val="000000"/>
                <w:sz w:val="20"/>
              </w:rPr>
              <w:t>caimans</w:t>
            </w:r>
            <w:r>
              <w:rPr>
                <w:rFonts w:ascii="Times New Roman"/>
                <w:b w:val="false"/>
                <w:i/>
                <w:color w:val="000000"/>
                <w:sz w:val="20"/>
              </w:rPr>
              <w:t xml:space="preserve">, </w:t>
            </w:r>
            <w:r>
              <w:rPr>
                <w:rFonts w:ascii="Times New Roman"/>
                <w:b w:val="false"/>
                <w:i/>
                <w:color w:val="000000"/>
                <w:sz w:val="20"/>
              </w:rPr>
              <w:t>crocodiles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ҚОЛТЫРАУЫНДАР</w:t>
            </w:r>
          </w:p>
          <w:p>
            <w:pPr>
              <w:spacing w:after="20"/>
              <w:ind w:left="20"/>
              <w:jc w:val="both"/>
            </w:pPr>
            <w:r>
              <w:rPr>
                <w:rFonts w:ascii="Times New Roman"/>
                <w:b w:val="false"/>
                <w:i w:val="false"/>
                <w:color w:val="000000"/>
                <w:sz w:val="20"/>
              </w:rPr>
              <w:t>
</w:t>
            </w:r>
            <w:r>
              <w:rPr>
                <w:rFonts w:ascii="Times New Roman"/>
                <w:b w:val="false"/>
                <w:i/>
                <w:color w:val="000000"/>
                <w:sz w:val="20"/>
              </w:rPr>
              <w:t>Аллигатор</w:t>
            </w:r>
            <w:r>
              <w:rPr>
                <w:rFonts w:ascii="Times New Roman"/>
                <w:b w:val="false"/>
                <w:i/>
                <w:color w:val="000000"/>
                <w:sz w:val="20"/>
              </w:rPr>
              <w:t>лар</w:t>
            </w:r>
            <w:r>
              <w:rPr>
                <w:rFonts w:ascii="Times New Roman"/>
                <w:b w:val="false"/>
                <w:i/>
                <w:color w:val="000000"/>
                <w:sz w:val="20"/>
              </w:rPr>
              <w:t>, кайман</w:t>
            </w:r>
            <w:r>
              <w:rPr>
                <w:rFonts w:ascii="Times New Roman"/>
                <w:b w:val="false"/>
                <w:i/>
                <w:color w:val="000000"/>
                <w:sz w:val="20"/>
              </w:rPr>
              <w:t>дар</w:t>
            </w:r>
            <w:r>
              <w:rPr>
                <w:rFonts w:ascii="Times New Roman"/>
                <w:b w:val="false"/>
                <w:i/>
                <w:color w:val="000000"/>
                <w:sz w:val="20"/>
              </w:rPr>
              <w:t xml:space="preserve">, </w:t>
            </w:r>
            <w:r>
              <w:rPr>
                <w:rFonts w:ascii="Times New Roman"/>
                <w:b w:val="false"/>
                <w:i/>
                <w:color w:val="000000"/>
                <w:sz w:val="20"/>
              </w:rPr>
              <w:t>қолтырауындар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Crocodilia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Қолтырауындар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Alligatoridae </w:t>
            </w:r>
          </w:p>
          <w:p>
            <w:pPr>
              <w:spacing w:after="20"/>
              <w:ind w:left="20"/>
              <w:jc w:val="both"/>
            </w:pPr>
            <w:r>
              <w:rPr>
                <w:rFonts w:ascii="Times New Roman"/>
                <w:b w:val="false"/>
                <w:i w:val="false"/>
                <w:color w:val="000000"/>
                <w:sz w:val="20"/>
              </w:rPr>
              <w:t>
</w:t>
            </w:r>
            <w:r>
              <w:rPr>
                <w:rFonts w:ascii="Times New Roman"/>
                <w:b w:val="false"/>
                <w:i/>
                <w:color w:val="000000"/>
                <w:sz w:val="20"/>
              </w:rPr>
              <w:t>Alligators, caimans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Аллигатор</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Аллигатор</w:t>
            </w:r>
            <w:r>
              <w:rPr>
                <w:rFonts w:ascii="Times New Roman"/>
                <w:b w:val="false"/>
                <w:i/>
                <w:color w:val="000000"/>
                <w:sz w:val="20"/>
              </w:rPr>
              <w:t>лар</w:t>
            </w:r>
            <w:r>
              <w:rPr>
                <w:rFonts w:ascii="Times New Roman"/>
                <w:b w:val="false"/>
                <w:i/>
                <w:color w:val="000000"/>
                <w:sz w:val="20"/>
              </w:rPr>
              <w:t>, кайман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аллигаторы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Апапорис қолтырауын кайманы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Жуантұмсықты кайман (СИТЕС-ке ІІ қосымшаға енгізілген Аргентина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Brazil,which is included in Appendix II, and the population of Ecuador, which is included in Appendix II and is subject to a zero annuel export quota until an annual export quota has been approved by the CITES Secretariat and the IUCN/SSC Crocodile Specialist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кайман (СИТЕС-ке ІІ қосымшаға енгізілген Бразилия популяциясын және СИТЕС-ке ІІ қосымшаға енгізілген және СИТЕС Хатшылығы және МСОП Қолтырауын түрлерін аман сақтап қалу жөніндегі комиссияның қолтырауындар бойынша мамандар тобы экспортқа жылдық квотаның тиісті мөлшерін бекіткенге дейін экспортқа жылдық нөлдік квота қолданылатын Эквадор популяциясын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Crocodylidae </w:t>
            </w:r>
          </w:p>
          <w:p>
            <w:pPr>
              <w:spacing w:after="20"/>
              <w:ind w:left="20"/>
              <w:jc w:val="both"/>
            </w:pPr>
            <w:r>
              <w:rPr>
                <w:rFonts w:ascii="Times New Roman"/>
                <w:b w:val="false"/>
                <w:i w:val="false"/>
                <w:color w:val="000000"/>
                <w:sz w:val="20"/>
              </w:rPr>
              <w:t>
</w:t>
            </w:r>
            <w:r>
              <w:rPr>
                <w:rFonts w:ascii="Times New Roman"/>
                <w:b w:val="false"/>
                <w:i/>
                <w:color w:val="000000"/>
                <w:sz w:val="20"/>
              </w:rPr>
              <w:t>Crocodiles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ғыз</w:t>
            </w:r>
            <w:r>
              <w:rPr>
                <w:rFonts w:ascii="Times New Roman"/>
                <w:b/>
                <w:i w:val="false"/>
                <w:color w:val="000000"/>
                <w:sz w:val="20"/>
              </w:rPr>
              <w:t xml:space="preserve"> қолтырауын</w:t>
            </w:r>
            <w:r>
              <w:rPr>
                <w:rFonts w:ascii="Times New Roman"/>
                <w:b/>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color w:val="000000"/>
                <w:sz w:val="20"/>
              </w:rPr>
              <w:t>Қолтырауын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Сүйірқанатты қолтырауын (СИТЕС-ке ІІ қосымшаға енгізілген, Циспата шығанағының мангро тоғайларын ықпалдасып басқару ауданының, Тинаджонс, Ла Бальс және іргелес облыстардың, Колумбия Кордовы департаменті популяцияларын және Куба популяциясын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тартанаулы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Оринок қолтырауыны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миндоран қолтырауыны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қолтырауыны (СИТЕС-ке ІІ қосымшаға енгізілген және коммерциялық мақсаттардағы жабайы үлгілер саудасына нөлдік квота белгіленген Белиз популяциясын және СИТЕС-ке ІІ қосымшаға енгізілген Мексика популяциясын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 of Botsvana,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 қолтырауыны (СИТЕС-ке ІІ қосымшаға енгізілген Ботсвана, Мысыр (коммерциялық мақсаттардағы жабайы үлгілер саудасына нөлдік квота белгіленген) популяцияларын қоспағанда, Эфиопия, Кения, Мадагаскар, Малави, Мозамбик, Намибия, Оңтүстік Африка, Уганда, Танзания Біріккен Республикасы (ранчода тұратын үлгілерге қосымша аңшылық олжаларды қоса алғанда, экспортына 1600 жабайы үлгіден аспайтын мөлшерде жылдық квота белгіленген) популяцияларын, Замбия және Зимбабве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қолтырауыны немесе магер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porosus (Except the population of Australia, Indonesia, Malaysia (wild harvest restricted to the State of Sarawak and a zero quota for wild specimens for the other States of Malaysia (Saban and Peninsular Malaysia), with no change in the zero quota unless approved by the Parties) and Papua New Guinea,which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қолтырауын (СИТЕС-ке ІІ қосымшаға енгізілген Австралия, Индонезия, Малайзия популяцияларын (тек Саравак штатында ғана жабайы үлгілірді жинауға рұқсат берілген, Малайзияның басқа штаттарына қатысты (Сабах және Жартыаралдық Малайзия) жабайы үлгілерге нөлдік квота белгіленген, бұл СИТЕС Тараптары квотаның тиісті мөлшерін белгілемейінше қолданылатын болады) және Папуа-Жаңа Гвинея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Сиам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Доғалтұмсықты қолтырауын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тұмсық қолтырауын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Gavialidae </w:t>
            </w:r>
          </w:p>
          <w:p>
            <w:pPr>
              <w:spacing w:after="20"/>
              <w:ind w:left="20"/>
              <w:jc w:val="both"/>
            </w:pPr>
            <w:r>
              <w:rPr>
                <w:rFonts w:ascii="Times New Roman"/>
                <w:b w:val="false"/>
                <w:i w:val="false"/>
                <w:color w:val="000000"/>
                <w:sz w:val="20"/>
              </w:rPr>
              <w:t>
</w:t>
            </w:r>
            <w:r>
              <w:rPr>
                <w:rFonts w:ascii="Times New Roman"/>
                <w:b w:val="false"/>
                <w:i/>
                <w:color w:val="000000"/>
                <w:sz w:val="20"/>
              </w:rPr>
              <w:t>Gavials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Ұзын тұмсық </w:t>
            </w:r>
            <w:r>
              <w:rPr>
                <w:rFonts w:ascii="Times New Roman"/>
                <w:b/>
                <w:i w:val="false"/>
                <w:color w:val="000000"/>
                <w:sz w:val="20"/>
              </w:rPr>
              <w:t>қолтырауын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Ұзын тұмсық </w:t>
            </w:r>
            <w:r>
              <w:rPr>
                <w:rFonts w:ascii="Times New Roman"/>
                <w:b w:val="false"/>
                <w:i/>
                <w:color w:val="000000"/>
                <w:sz w:val="20"/>
              </w:rPr>
              <w:t>қолтырауын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 ұзын тұмсық қолтырауыны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ҚҰСТҰМСЫҚБАСТАР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Sphenodontidae </w:t>
            </w:r>
          </w:p>
          <w:p>
            <w:pPr>
              <w:spacing w:after="20"/>
              <w:ind w:left="20"/>
              <w:jc w:val="both"/>
            </w:pPr>
            <w:r>
              <w:rPr>
                <w:rFonts w:ascii="Times New Roman"/>
                <w:b w:val="false"/>
                <w:i w:val="false"/>
                <w:color w:val="000000"/>
                <w:sz w:val="20"/>
              </w:rPr>
              <w:t>
</w:t>
            </w:r>
            <w:r>
              <w:rPr>
                <w:rFonts w:ascii="Times New Roman"/>
                <w:b w:val="false"/>
                <w:i/>
                <w:color w:val="000000"/>
                <w:sz w:val="20"/>
              </w:rPr>
              <w:t>Tuataras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Сынатістілер </w:t>
            </w:r>
          </w:p>
          <w:p>
            <w:pPr>
              <w:spacing w:after="20"/>
              <w:ind w:left="20"/>
              <w:jc w:val="both"/>
            </w:pPr>
            <w:r>
              <w:rPr>
                <w:rFonts w:ascii="Times New Roman"/>
                <w:b w:val="false"/>
                <w:i w:val="false"/>
                <w:color w:val="000000"/>
                <w:sz w:val="20"/>
              </w:rPr>
              <w:t>
</w:t>
            </w:r>
            <w:r>
              <w:rPr>
                <w:rFonts w:ascii="Times New Roman"/>
                <w:b w:val="false"/>
                <w:i/>
                <w:color w:val="000000"/>
                <w:sz w:val="20"/>
              </w:rPr>
              <w:t>Туатар</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немесе туатара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SAURIA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КЕСІРТКІ</w:t>
            </w:r>
            <w:r>
              <w:rPr>
                <w:rFonts w:ascii="Times New Roman"/>
                <w:b/>
                <w:i w:val="false"/>
                <w:color w:val="000000"/>
                <w:sz w:val="20"/>
              </w:rPr>
              <w:t>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Agamidae </w:t>
            </w:r>
          </w:p>
          <w:p>
            <w:pPr>
              <w:spacing w:after="20"/>
              <w:ind w:left="20"/>
              <w:jc w:val="both"/>
            </w:pPr>
            <w:r>
              <w:rPr>
                <w:rFonts w:ascii="Times New Roman"/>
                <w:b w:val="false"/>
                <w:i w:val="false"/>
                <w:color w:val="000000"/>
                <w:sz w:val="20"/>
              </w:rPr>
              <w:t>
</w:t>
            </w:r>
            <w:r>
              <w:rPr>
                <w:rFonts w:ascii="Times New Roman"/>
                <w:b w:val="false"/>
                <w:i/>
                <w:color w:val="000000"/>
                <w:sz w:val="20"/>
              </w:rPr>
              <w:t>Spiny-tailed lizard,agamas: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Ешкіемертектестер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Тікенқұйрық ешкіемерлер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Тікенқұйрық ешкіемерлер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Anguidae </w:t>
            </w:r>
          </w:p>
          <w:p>
            <w:pPr>
              <w:spacing w:after="20"/>
              <w:ind w:left="20"/>
              <w:jc w:val="both"/>
            </w:pPr>
            <w:r>
              <w:rPr>
                <w:rFonts w:ascii="Times New Roman"/>
                <w:b w:val="false"/>
                <w:i w:val="false"/>
                <w:color w:val="000000"/>
                <w:sz w:val="20"/>
              </w:rPr>
              <w:t>
</w:t>
            </w:r>
            <w:r>
              <w:rPr>
                <w:rFonts w:ascii="Times New Roman"/>
                <w:b w:val="false"/>
                <w:i/>
                <w:color w:val="000000"/>
                <w:sz w:val="20"/>
              </w:rPr>
              <w:t>Alligator 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Ұршықсап кесірткілер</w:t>
            </w:r>
          </w:p>
          <w:p>
            <w:pPr>
              <w:spacing w:after="20"/>
              <w:ind w:left="20"/>
              <w:jc w:val="both"/>
            </w:pPr>
            <w:r>
              <w:rPr>
                <w:rFonts w:ascii="Times New Roman"/>
                <w:b w:val="false"/>
                <w:i w:val="false"/>
                <w:color w:val="000000"/>
                <w:sz w:val="20"/>
              </w:rPr>
              <w:t>
</w:t>
            </w:r>
            <w:r>
              <w:rPr>
                <w:rFonts w:ascii="Times New Roman"/>
                <w:b w:val="false"/>
                <w:i/>
                <w:color w:val="000000"/>
                <w:sz w:val="20"/>
              </w:rPr>
              <w:t>Аллигатор кесірткі: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spp. (except the species included in Appendix I) (zero export quota for wild specimens for Abronia aurita, A.gaiophantasma, A.montecristoi, A.salvadorensis and A.vasconcelosii)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кесірткісі (СИТЕС-ке І қосымшаға енгізілген түрлерін қоспағанда, барлық түрлері. Abronia aurita, A. gaiophantasma, A. montecristoi, A. salvadorensis және A. vasconcelosii жабайы түрлерінің экспортына қатысты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Анцуетои аброниясы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Кампбелли  аброниясы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Фимбриат  аброниясы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Фрости  аброниясы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Меледон аброниясы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Chamaeleonidae </w:t>
            </w:r>
          </w:p>
          <w:p>
            <w:pPr>
              <w:spacing w:after="20"/>
              <w:ind w:left="20"/>
              <w:jc w:val="both"/>
            </w:pPr>
            <w:r>
              <w:rPr>
                <w:rFonts w:ascii="Times New Roman"/>
                <w:b w:val="false"/>
                <w:i w:val="false"/>
                <w:color w:val="000000"/>
                <w:sz w:val="20"/>
              </w:rPr>
              <w:t>
</w:t>
            </w:r>
            <w:r>
              <w:rPr>
                <w:rFonts w:ascii="Times New Roman"/>
                <w:b w:val="false"/>
                <w:i/>
                <w:color w:val="000000"/>
                <w:sz w:val="20"/>
              </w:rPr>
              <w:t>Chameleons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Құбылғылартектестер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Құбылғылар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Архаиус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ала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Сауытты брукезия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Калумм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құбылғылар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тау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Киньонг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Надзикамбий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қортық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Cordylidae </w:t>
            </w:r>
          </w:p>
          <w:p>
            <w:pPr>
              <w:spacing w:after="20"/>
              <w:ind w:left="20"/>
              <w:jc w:val="both"/>
            </w:pPr>
            <w:r>
              <w:rPr>
                <w:rFonts w:ascii="Times New Roman"/>
                <w:b w:val="false"/>
                <w:i w:val="false"/>
                <w:color w:val="000000"/>
                <w:sz w:val="20"/>
              </w:rPr>
              <w:t>
</w:t>
            </w:r>
            <w:r>
              <w:rPr>
                <w:rFonts w:ascii="Times New Roman"/>
                <w:b w:val="false"/>
                <w:i/>
                <w:color w:val="000000"/>
                <w:sz w:val="20"/>
              </w:rPr>
              <w:t>Spiny-tailed 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Белбеуқұйрықтылар</w:t>
            </w:r>
          </w:p>
          <w:p>
            <w:pPr>
              <w:spacing w:after="20"/>
              <w:ind w:left="20"/>
              <w:jc w:val="both"/>
            </w:pPr>
            <w:r>
              <w:rPr>
                <w:rFonts w:ascii="Times New Roman"/>
                <w:b w:val="false"/>
                <w:i w:val="false"/>
                <w:color w:val="000000"/>
                <w:sz w:val="20"/>
              </w:rPr>
              <w:t>
</w:t>
            </w:r>
            <w:r>
              <w:rPr>
                <w:rFonts w:ascii="Times New Roman"/>
                <w:b w:val="false"/>
                <w:i/>
                <w:color w:val="000000"/>
                <w:sz w:val="20"/>
              </w:rPr>
              <w:t>Тікенқұйрық қолтырауын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Белбеуқұйрықтылар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белбеуқұйрықтылар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Жалғанкордилюстар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Gekkonidae </w:t>
            </w:r>
          </w:p>
          <w:p>
            <w:pPr>
              <w:spacing w:after="20"/>
              <w:ind w:left="20"/>
              <w:jc w:val="both"/>
            </w:pPr>
            <w:r>
              <w:rPr>
                <w:rFonts w:ascii="Times New Roman"/>
                <w:b w:val="false"/>
                <w:i w:val="false"/>
                <w:color w:val="000000"/>
                <w:sz w:val="20"/>
              </w:rPr>
              <w:t>
</w:t>
            </w:r>
            <w:r>
              <w:rPr>
                <w:rFonts w:ascii="Times New Roman"/>
                <w:b w:val="false"/>
                <w:i/>
                <w:color w:val="000000"/>
                <w:sz w:val="20"/>
              </w:rPr>
              <w:t>Geckos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Жармасқытектестер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Жармасқылар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Психоделиялық жармасқы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гоплодактилус жармасқысы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Вильямс қортық жармасқысы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аралы жармасқысы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Зеландия тірі туатын жармасқы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жармасқылар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жалпаққұйрықты жармасқы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Helodermatidae </w:t>
            </w:r>
          </w:p>
          <w:p>
            <w:pPr>
              <w:spacing w:after="20"/>
              <w:ind w:left="20"/>
              <w:jc w:val="both"/>
            </w:pPr>
            <w:r>
              <w:rPr>
                <w:rFonts w:ascii="Times New Roman"/>
                <w:b w:val="false"/>
                <w:i w:val="false"/>
                <w:color w:val="000000"/>
                <w:sz w:val="20"/>
              </w:rPr>
              <w:t>
</w:t>
            </w:r>
            <w:r>
              <w:rPr>
                <w:rFonts w:ascii="Times New Roman"/>
                <w:b w:val="false"/>
                <w:i/>
                <w:color w:val="000000"/>
                <w:sz w:val="20"/>
              </w:rPr>
              <w:t>Beaded lizards, gila monsters: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Улытістілер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Улытісті </w:t>
            </w:r>
            <w:r>
              <w:rPr>
                <w:rFonts w:ascii="Times New Roman"/>
                <w:b w:val="false"/>
                <w:i/>
                <w:color w:val="000000"/>
                <w:sz w:val="20"/>
              </w:rPr>
              <w:t>кесірткісі</w:t>
            </w:r>
            <w:r>
              <w:rPr>
                <w:rFonts w:ascii="Times New Roman"/>
                <w:b w:val="false"/>
                <w:i/>
                <w:color w:val="000000"/>
                <w:sz w:val="20"/>
              </w:rPr>
              <w:t>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Улытістілер (барлық түрлері) (СИТЕС-ке І қосымшаға енгізілген кіші түрлерін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Сарышаян, тола-хини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Iguanidae </w:t>
            </w:r>
          </w:p>
          <w:p>
            <w:pPr>
              <w:spacing w:after="20"/>
              <w:ind w:left="20"/>
              <w:jc w:val="both"/>
            </w:pPr>
            <w:r>
              <w:rPr>
                <w:rFonts w:ascii="Times New Roman"/>
                <w:b w:val="false"/>
                <w:i w:val="false"/>
                <w:color w:val="000000"/>
                <w:sz w:val="20"/>
              </w:rPr>
              <w:t>
</w:t>
            </w:r>
            <w:r>
              <w:rPr>
                <w:rFonts w:ascii="Times New Roman"/>
                <w:b w:val="false"/>
                <w:i/>
                <w:color w:val="000000"/>
                <w:sz w:val="20"/>
              </w:rPr>
              <w:t>Iguanas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Игуан</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Игуан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Галапогос теңіз игуанасы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жолақты игуанасы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Утиль игуанасы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melanosterna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Қаратөс тікенқұйрық игуана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oedirhina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Роатан тікенқұйрық игуанасы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palearis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Мотагуауан тікенқұйрық игуанасы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Сақинақұйрық игуаналар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текті игуана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Блаинвилли құрбақатәріздес кесірткі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Серронсе құрбақатәріздес кесірткі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Жағалық құрбақатәріздес кесірткі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Уигинси құрбақатәріздес кесірткі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сан-эстебанская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Lacertidae </w:t>
            </w:r>
          </w:p>
          <w:p>
            <w:pPr>
              <w:spacing w:after="20"/>
              <w:ind w:left="20"/>
              <w:jc w:val="both"/>
            </w:pPr>
            <w:r>
              <w:rPr>
                <w:rFonts w:ascii="Times New Roman"/>
                <w:b w:val="false"/>
                <w:i w:val="false"/>
                <w:color w:val="000000"/>
                <w:sz w:val="20"/>
              </w:rPr>
              <w:t>
</w:t>
            </w:r>
            <w:r>
              <w:rPr>
                <w:rFonts w:ascii="Times New Roman"/>
                <w:b w:val="false"/>
                <w:i/>
                <w:color w:val="000000"/>
                <w:sz w:val="20"/>
              </w:rPr>
              <w:t>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Нағыз </w:t>
            </w:r>
            <w:r>
              <w:rPr>
                <w:rFonts w:ascii="Times New Roman"/>
                <w:b/>
                <w:i w:val="false"/>
                <w:color w:val="000000"/>
                <w:sz w:val="20"/>
              </w:rPr>
              <w:t>кесірткі</w:t>
            </w:r>
            <w:r>
              <w:rPr>
                <w:rFonts w:ascii="Times New Roman"/>
                <w:b/>
                <w:i w:val="false"/>
                <w:color w:val="000000"/>
                <w:sz w:val="20"/>
              </w:rPr>
              <w:t xml:space="preserve">лер </w:t>
            </w:r>
          </w:p>
          <w:p>
            <w:pPr>
              <w:spacing w:after="20"/>
              <w:ind w:left="20"/>
              <w:jc w:val="both"/>
            </w:pPr>
            <w:r>
              <w:rPr>
                <w:rFonts w:ascii="Times New Roman"/>
                <w:b w:val="false"/>
                <w:i w:val="false"/>
                <w:color w:val="000000"/>
                <w:sz w:val="20"/>
              </w:rPr>
              <w:t>
</w:t>
            </w:r>
            <w:r>
              <w:rPr>
                <w:rFonts w:ascii="Times New Roman"/>
                <w:b w:val="false"/>
                <w:i/>
                <w:color w:val="000000"/>
                <w:sz w:val="20"/>
              </w:rPr>
              <w:t>Кесірткі</w:t>
            </w:r>
            <w:r>
              <w:rPr>
                <w:rFonts w:ascii="Times New Roman"/>
                <w:b w:val="false"/>
                <w:i/>
                <w:color w:val="000000"/>
                <w:sz w:val="20"/>
              </w:rPr>
              <w:t>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Симони канар кесірткісі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Лилфорда немесе балеар кесірткісі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Петиусен кесірткісі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Lanthanotidae </w:t>
            </w:r>
          </w:p>
          <w:p>
            <w:pPr>
              <w:spacing w:after="20"/>
              <w:ind w:left="20"/>
              <w:jc w:val="both"/>
            </w:pPr>
            <w:r>
              <w:rPr>
                <w:rFonts w:ascii="Times New Roman"/>
                <w:b w:val="false"/>
                <w:i w:val="false"/>
                <w:color w:val="000000"/>
                <w:sz w:val="20"/>
              </w:rPr>
              <w:t>
</w:t>
            </w:r>
            <w:r>
              <w:rPr>
                <w:rFonts w:ascii="Times New Roman"/>
                <w:b w:val="false"/>
                <w:i/>
                <w:color w:val="000000"/>
                <w:sz w:val="20"/>
              </w:rPr>
              <w:t>Earless monitor 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Құлақсыз келестер</w:t>
            </w:r>
          </w:p>
          <w:p>
            <w:pPr>
              <w:spacing w:after="20"/>
              <w:ind w:left="20"/>
              <w:jc w:val="both"/>
            </w:pPr>
            <w:r>
              <w:rPr>
                <w:rFonts w:ascii="Times New Roman"/>
                <w:b w:val="false"/>
                <w:i w:val="false"/>
                <w:color w:val="000000"/>
                <w:sz w:val="20"/>
              </w:rPr>
              <w:t>
</w:t>
            </w:r>
            <w:r>
              <w:rPr>
                <w:rFonts w:ascii="Times New Roman"/>
                <w:b w:val="false"/>
                <w:i/>
                <w:color w:val="000000"/>
                <w:sz w:val="20"/>
              </w:rPr>
              <w:t>Құлақсыз келестер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Құлақсыз келестер (барлық түрлері) (жабайы түрлеріне қатысты коммерциялық мақсаттағы экспортқа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Scincidae </w:t>
            </w:r>
          </w:p>
          <w:p>
            <w:pPr>
              <w:spacing w:after="20"/>
              <w:ind w:left="20"/>
              <w:jc w:val="both"/>
            </w:pPr>
            <w:r>
              <w:rPr>
                <w:rFonts w:ascii="Times New Roman"/>
                <w:b w:val="false"/>
                <w:i w:val="false"/>
                <w:color w:val="000000"/>
                <w:sz w:val="20"/>
              </w:rPr>
              <w:t>
</w:t>
            </w:r>
            <w:r>
              <w:rPr>
                <w:rFonts w:ascii="Times New Roman"/>
                <w:b w:val="false"/>
                <w:i/>
                <w:color w:val="000000"/>
                <w:sz w:val="20"/>
              </w:rPr>
              <w:t>Skinks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Сцинк</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Сцинк</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Берікқұйрықты алып сцинк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Teiidae </w:t>
            </w:r>
          </w:p>
          <w:p>
            <w:pPr>
              <w:spacing w:after="20"/>
              <w:ind w:left="20"/>
              <w:jc w:val="both"/>
            </w:pPr>
            <w:r>
              <w:rPr>
                <w:rFonts w:ascii="Times New Roman"/>
                <w:b w:val="false"/>
                <w:i w:val="false"/>
                <w:color w:val="000000"/>
                <w:sz w:val="20"/>
              </w:rPr>
              <w:t>
</w:t>
            </w:r>
            <w:r>
              <w:rPr>
                <w:rFonts w:ascii="Times New Roman"/>
                <w:b w:val="false"/>
                <w:i/>
                <w:color w:val="000000"/>
                <w:sz w:val="20"/>
              </w:rPr>
              <w:t>Caiman lizards, tegu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Тейид</w:t>
            </w:r>
            <w:r>
              <w:rPr>
                <w:rFonts w:ascii="Times New Roman"/>
                <w:b/>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color w:val="000000"/>
                <w:sz w:val="20"/>
              </w:rPr>
              <w:t>Кайман кесірткісі, жакруару: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Амазония қолтырауынқұйрықты кесірткісі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кесірткісі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немесе тупинамбустар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Varanidae </w:t>
            </w:r>
          </w:p>
          <w:p>
            <w:pPr>
              <w:spacing w:after="20"/>
              <w:ind w:left="20"/>
              <w:jc w:val="both"/>
            </w:pPr>
            <w:r>
              <w:rPr>
                <w:rFonts w:ascii="Times New Roman"/>
                <w:b w:val="false"/>
                <w:i w:val="false"/>
                <w:color w:val="000000"/>
                <w:sz w:val="20"/>
              </w:rPr>
              <w:t>
</w:t>
            </w:r>
            <w:r>
              <w:rPr>
                <w:rFonts w:ascii="Times New Roman"/>
                <w:b w:val="false"/>
                <w:i/>
                <w:color w:val="000000"/>
                <w:sz w:val="20"/>
              </w:rPr>
              <w:t>Monitor lizards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Келестер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Бенгалия келесі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келес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келес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келес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Камод келесі немесе Сұрғылт келес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Xenosauridae </w:t>
            </w:r>
          </w:p>
          <w:p>
            <w:pPr>
              <w:spacing w:after="20"/>
              <w:ind w:left="20"/>
              <w:jc w:val="both"/>
            </w:pPr>
            <w:r>
              <w:rPr>
                <w:rFonts w:ascii="Times New Roman"/>
                <w:b w:val="false"/>
                <w:i w:val="false"/>
                <w:color w:val="000000"/>
                <w:sz w:val="20"/>
              </w:rPr>
              <w:t>
</w:t>
            </w:r>
            <w:r>
              <w:rPr>
                <w:rFonts w:ascii="Times New Roman"/>
                <w:b w:val="false"/>
                <w:i/>
                <w:color w:val="000000"/>
                <w:sz w:val="20"/>
              </w:rPr>
              <w:t>Chines crocodile lizard</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Ксенозавр</w:t>
            </w:r>
            <w:r>
              <w:rPr>
                <w:rFonts w:ascii="Times New Roman"/>
                <w:b/>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color w:val="000000"/>
                <w:sz w:val="20"/>
              </w:rPr>
              <w:t>Қ</w:t>
            </w:r>
            <w:r>
              <w:rPr>
                <w:rFonts w:ascii="Times New Roman"/>
                <w:b w:val="false"/>
                <w:i/>
                <w:color w:val="000000"/>
                <w:sz w:val="20"/>
              </w:rPr>
              <w:t>олтырауын</w:t>
            </w:r>
            <w:r>
              <w:rPr>
                <w:rFonts w:ascii="Times New Roman"/>
                <w:b w:val="false"/>
                <w:i/>
                <w:color w:val="000000"/>
                <w:sz w:val="20"/>
              </w:rPr>
              <w:t xml:space="preserve">тәріздес </w:t>
            </w:r>
            <w:r>
              <w:rPr>
                <w:rFonts w:ascii="Times New Roman"/>
                <w:b w:val="false"/>
                <w:i/>
                <w:color w:val="000000"/>
                <w:sz w:val="20"/>
              </w:rPr>
              <w:t>шинизавр: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Қолтырауынтәріздес ксенозавр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Boidae </w:t>
            </w:r>
          </w:p>
          <w:p>
            <w:pPr>
              <w:spacing w:after="20"/>
              <w:ind w:left="20"/>
              <w:jc w:val="both"/>
            </w:pPr>
            <w:r>
              <w:rPr>
                <w:rFonts w:ascii="Times New Roman"/>
                <w:b w:val="false"/>
                <w:i w:val="false"/>
                <w:color w:val="000000"/>
                <w:sz w:val="20"/>
              </w:rPr>
              <w:t>
</w:t>
            </w:r>
            <w:r>
              <w:rPr>
                <w:rFonts w:ascii="Times New Roman"/>
                <w:b w:val="false"/>
                <w:i/>
                <w:color w:val="000000"/>
                <w:sz w:val="20"/>
              </w:rPr>
              <w:t>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Жалғанаяқ жыландар</w:t>
            </w:r>
            <w:r>
              <w:rPr>
                <w:rFonts w:ascii="Times New Roman"/>
                <w:b/>
                <w:i w:val="false"/>
                <w:color w:val="000000"/>
                <w:sz w:val="20"/>
              </w:rPr>
              <w:t xml:space="preserve"> (</w:t>
            </w:r>
            <w:r>
              <w:rPr>
                <w:rFonts w:ascii="Times New Roman"/>
                <w:b/>
                <w:i w:val="false"/>
                <w:color w:val="000000"/>
                <w:sz w:val="20"/>
              </w:rPr>
              <w:t>айдаһарлар</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Айдаһарлар: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Айдаһарлар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айдаһарлары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айдаһарлары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Пуэрто рико жылтырерін айдаһары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 аралының жылтырерін айдаһары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Ямайка жылтырерін сары айдаһар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ағаш айдаһары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Bolyeriidae </w:t>
            </w:r>
          </w:p>
          <w:p>
            <w:pPr>
              <w:spacing w:after="20"/>
              <w:ind w:left="20"/>
              <w:jc w:val="both"/>
            </w:pPr>
            <w:r>
              <w:rPr>
                <w:rFonts w:ascii="Times New Roman"/>
                <w:b w:val="false"/>
                <w:i w:val="false"/>
                <w:color w:val="000000"/>
                <w:sz w:val="20"/>
              </w:rPr>
              <w:t>
</w:t>
            </w:r>
            <w:r>
              <w:rPr>
                <w:rFonts w:ascii="Times New Roman"/>
                <w:b w:val="false"/>
                <w:i/>
                <w:color w:val="000000"/>
                <w:sz w:val="20"/>
              </w:rPr>
              <w:t>Round island 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Болиерид</w:t>
            </w:r>
            <w:r>
              <w:rPr>
                <w:rFonts w:ascii="Times New Roman"/>
                <w:b/>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color w:val="000000"/>
                <w:sz w:val="20"/>
              </w:rPr>
              <w:t>Маскарен айдаһарлар</w:t>
            </w:r>
            <w:r>
              <w:rPr>
                <w:rFonts w:ascii="Times New Roman"/>
                <w:b w:val="false"/>
                <w:i/>
                <w:color w:val="000000"/>
                <w:sz w:val="20"/>
              </w:rPr>
              <w:t>ы</w:t>
            </w:r>
            <w:r>
              <w:rPr>
                <w:rFonts w:ascii="Times New Roman"/>
                <w:b w:val="false"/>
                <w:i/>
                <w:color w:val="000000"/>
                <w:sz w:val="20"/>
              </w:rPr>
              <w:t xml:space="preserve"> немесе болиерид</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 айдаһарлары немесе болиеридтер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Көптөсқыр болиерия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 ағаш айдаһары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Colubridae </w:t>
            </w:r>
          </w:p>
          <w:p>
            <w:pPr>
              <w:spacing w:after="20"/>
              <w:ind w:left="20"/>
              <w:jc w:val="both"/>
            </w:pPr>
            <w:r>
              <w:rPr>
                <w:rFonts w:ascii="Times New Roman"/>
                <w:b w:val="false"/>
                <w:i w:val="false"/>
                <w:color w:val="000000"/>
                <w:sz w:val="20"/>
              </w:rPr>
              <w:t>
</w:t>
            </w:r>
            <w:r>
              <w:rPr>
                <w:rFonts w:ascii="Times New Roman"/>
                <w:b w:val="false"/>
                <w:i/>
                <w:color w:val="000000"/>
                <w:sz w:val="20"/>
              </w:rPr>
              <w:t>Typical snakes,water snakes, whipsnakes: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Сарбасжылантектестер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Сарбасжыландар</w:t>
            </w:r>
            <w:r>
              <w:rPr>
                <w:rFonts w:ascii="Times New Roman"/>
                <w:b w:val="false"/>
                <w:i/>
                <w:color w:val="000000"/>
                <w:sz w:val="20"/>
              </w:rPr>
              <w:t>, су жыландары, Америка қамшытәріздес абжылан: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Төсқыржоталы қатпарлы тас 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rhynchops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Итбас 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алып сарбасжыланы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жұмыртқақоректі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Үлкенкөз абжылан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Шнайдер балықшы-сарбасжыланы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Щнарренбергер балықшы-сарбасжыланы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Тайтлера балықшы-сарбасжыланы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Elapidae </w:t>
            </w:r>
          </w:p>
          <w:p>
            <w:pPr>
              <w:spacing w:after="20"/>
              <w:ind w:left="20"/>
              <w:jc w:val="both"/>
            </w:pPr>
            <w:r>
              <w:rPr>
                <w:rFonts w:ascii="Times New Roman"/>
                <w:b w:val="false"/>
                <w:i w:val="false"/>
                <w:color w:val="000000"/>
                <w:sz w:val="20"/>
              </w:rPr>
              <w:t>
</w:t>
            </w:r>
            <w:r>
              <w:rPr>
                <w:rFonts w:ascii="Times New Roman"/>
                <w:b w:val="false"/>
                <w:i/>
                <w:color w:val="000000"/>
                <w:sz w:val="20"/>
              </w:rPr>
              <w:t>Cobras, coral snakes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Аспидтектес жыландар</w:t>
            </w:r>
          </w:p>
          <w:p>
            <w:pPr>
              <w:spacing w:after="20"/>
              <w:ind w:left="20"/>
              <w:jc w:val="both"/>
            </w:pPr>
            <w:r>
              <w:rPr>
                <w:rFonts w:ascii="Times New Roman"/>
                <w:b w:val="false"/>
                <w:i w:val="false"/>
                <w:color w:val="000000"/>
                <w:sz w:val="20"/>
              </w:rPr>
              <w:t>
</w:t>
            </w:r>
            <w:r>
              <w:rPr>
                <w:rFonts w:ascii="Times New Roman"/>
                <w:b w:val="false"/>
                <w:i/>
                <w:color w:val="000000"/>
                <w:sz w:val="20"/>
              </w:rPr>
              <w:t>Кеңалқым жылан</w:t>
            </w:r>
            <w:r>
              <w:rPr>
                <w:rFonts w:ascii="Times New Roman"/>
                <w:b w:val="false"/>
                <w:i/>
                <w:color w:val="000000"/>
                <w:sz w:val="20"/>
              </w:rPr>
              <w:t xml:space="preserve">, </w:t>
            </w:r>
            <w:r>
              <w:rPr>
                <w:rFonts w:ascii="Times New Roman"/>
                <w:b w:val="false"/>
                <w:i/>
                <w:color w:val="000000"/>
                <w:sz w:val="20"/>
              </w:rPr>
              <w:t>маржан жыландар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Бунгартәріздес гоплоцефал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 маржан сарыбас қаражыланы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қарабелдік сарыбас қаражылан (Гондурас)</w:t>
            </w:r>
          </w:p>
          <w:p>
            <w:pPr>
              <w:spacing w:after="20"/>
              <w:ind w:left="20"/>
              <w:jc w:val="both"/>
            </w:pPr>
            <w:r>
              <w:rPr>
                <w:rFonts w:ascii="Times New Roman"/>
                <w:b w:val="false"/>
                <w:i w:val="false"/>
                <w:color w:val="000000"/>
                <w:sz w:val="20"/>
              </w:rPr>
              <w:t>
Руатанус сарыбас қаражылан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кеңалқым жыланы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сақиналы жылан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Мандалай кеңалқым жылан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Филлипин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Андаман кеңалқым жылан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Оңтүстік-Филлипин кеңалқым жыланы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 кеңалқым жыланы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түкіргіш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 кеңалқым жылан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Патшалық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Бунгартәріздес гоплоцефал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Loxocemidae </w:t>
            </w:r>
          </w:p>
          <w:p>
            <w:pPr>
              <w:spacing w:after="20"/>
              <w:ind w:left="20"/>
              <w:jc w:val="both"/>
            </w:pPr>
            <w:r>
              <w:rPr>
                <w:rFonts w:ascii="Times New Roman"/>
                <w:b w:val="false"/>
                <w:i w:val="false"/>
                <w:color w:val="000000"/>
                <w:sz w:val="20"/>
              </w:rPr>
              <w:t>
</w:t>
            </w:r>
            <w:r>
              <w:rPr>
                <w:rFonts w:ascii="Times New Roman"/>
                <w:b w:val="false"/>
                <w:i/>
                <w:color w:val="000000"/>
                <w:sz w:val="20"/>
              </w:rPr>
              <w:t>Mexican dwarf 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құрлық питондары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Мексика</w:t>
            </w:r>
            <w:r>
              <w:rPr>
                <w:rFonts w:ascii="Times New Roman"/>
                <w:b w:val="false"/>
                <w:i/>
                <w:color w:val="000000"/>
                <w:sz w:val="20"/>
              </w:rPr>
              <w:t xml:space="preserve"> қортық торлы питон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Екітүсті жыландар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Pythonidae </w:t>
            </w:r>
          </w:p>
          <w:p>
            <w:pPr>
              <w:spacing w:after="20"/>
              <w:ind w:left="20"/>
              <w:jc w:val="both"/>
            </w:pPr>
            <w:r>
              <w:rPr>
                <w:rFonts w:ascii="Times New Roman"/>
                <w:b w:val="false"/>
                <w:i w:val="false"/>
                <w:color w:val="000000"/>
                <w:sz w:val="20"/>
              </w:rPr>
              <w:t>
</w:t>
            </w:r>
            <w:r>
              <w:rPr>
                <w:rFonts w:ascii="Times New Roman"/>
                <w:b w:val="false"/>
                <w:i/>
                <w:color w:val="000000"/>
                <w:sz w:val="20"/>
              </w:rPr>
              <w:t>Pythons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Торлы </w:t>
            </w:r>
            <w:r>
              <w:rPr>
                <w:rFonts w:ascii="Times New Roman"/>
                <w:b/>
                <w:i w:val="false"/>
                <w:color w:val="000000"/>
                <w:sz w:val="20"/>
              </w:rPr>
              <w:t>питондар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Торлы </w:t>
            </w:r>
            <w:r>
              <w:rPr>
                <w:rFonts w:ascii="Times New Roman"/>
                <w:b w:val="false"/>
                <w:i/>
                <w:color w:val="000000"/>
                <w:sz w:val="20"/>
              </w:rPr>
              <w:t>питондар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айдаһарлар  (барлық түрлері) (СИТЕС-ке І қосымшаға енгізілген кіші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ақшыл торлы айдаһары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Tropidophiidae </w:t>
            </w:r>
          </w:p>
          <w:p>
            <w:pPr>
              <w:spacing w:after="20"/>
              <w:ind w:left="20"/>
              <w:jc w:val="both"/>
            </w:pPr>
            <w:r>
              <w:rPr>
                <w:rFonts w:ascii="Times New Roman"/>
                <w:b w:val="false"/>
                <w:i w:val="false"/>
                <w:color w:val="000000"/>
                <w:sz w:val="20"/>
              </w:rPr>
              <w:t>
</w:t>
            </w:r>
            <w:r>
              <w:rPr>
                <w:rFonts w:ascii="Times New Roman"/>
                <w:b w:val="false"/>
                <w:i/>
                <w:color w:val="000000"/>
                <w:sz w:val="20"/>
              </w:rPr>
              <w:t>Wood boas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Құрлық торлы</w:t>
            </w:r>
            <w:r>
              <w:rPr>
                <w:rFonts w:ascii="Times New Roman"/>
                <w:b/>
                <w:i w:val="false"/>
                <w:color w:val="000000"/>
                <w:sz w:val="20"/>
              </w:rPr>
              <w:t xml:space="preserve"> айдаһарлар</w:t>
            </w:r>
            <w:r>
              <w:rPr>
                <w:rFonts w:ascii="Times New Roman"/>
                <w:b/>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color w:val="000000"/>
                <w:sz w:val="20"/>
              </w:rPr>
              <w:t>Ағаш торлы</w:t>
            </w:r>
            <w:r>
              <w:rPr>
                <w:rFonts w:ascii="Times New Roman"/>
                <w:b w:val="false"/>
                <w:i/>
                <w:color w:val="000000"/>
                <w:sz w:val="20"/>
              </w:rPr>
              <w:t xml:space="preserve"> айдаһарлар</w:t>
            </w:r>
            <w:r>
              <w:rPr>
                <w:rFonts w:ascii="Times New Roman"/>
                <w:b w:val="false"/>
                <w:i/>
                <w:color w:val="000000"/>
                <w:sz w:val="20"/>
              </w:rPr>
              <w:t>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торлы питондары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Viperidae </w:t>
            </w:r>
          </w:p>
          <w:p>
            <w:pPr>
              <w:spacing w:after="20"/>
              <w:ind w:left="20"/>
              <w:jc w:val="both"/>
            </w:pPr>
            <w:r>
              <w:rPr>
                <w:rFonts w:ascii="Times New Roman"/>
                <w:b w:val="false"/>
                <w:i w:val="false"/>
                <w:color w:val="000000"/>
                <w:sz w:val="20"/>
              </w:rPr>
              <w:t>
</w:t>
            </w:r>
            <w:r>
              <w:rPr>
                <w:rFonts w:ascii="Times New Roman"/>
                <w:b w:val="false"/>
                <w:i/>
                <w:color w:val="000000"/>
                <w:sz w:val="20"/>
              </w:rPr>
              <w:t>Vipers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Сұржыландар</w:t>
            </w:r>
          </w:p>
          <w:p>
            <w:pPr>
              <w:spacing w:after="20"/>
              <w:ind w:left="20"/>
              <w:jc w:val="both"/>
            </w:pPr>
            <w:r>
              <w:rPr>
                <w:rFonts w:ascii="Times New Roman"/>
                <w:b w:val="false"/>
                <w:i w:val="false"/>
                <w:color w:val="000000"/>
                <w:sz w:val="20"/>
              </w:rPr>
              <w:t>
</w:t>
            </w:r>
            <w:r>
              <w:rPr>
                <w:rFonts w:ascii="Times New Roman"/>
                <w:b w:val="false"/>
                <w:i/>
                <w:color w:val="000000"/>
                <w:sz w:val="20"/>
              </w:rPr>
              <w:t>Сұржыландар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 бұтақ сұржылыны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Кения тау сұржылыны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Үрейлі сылдырмақты жылан немесе каскавелла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russelli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сұржылан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Мангшан куфиясы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сұржыланы (бұрын Кеңестік Социалистік Республикалар Одағының аумағын құраған аумақтарды қоспағанда, тек Еуропа популяциясы ғана (бұл аумақтардың популяциялары СИТЕС-ке қосымшаларға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Вагнер сұржыланы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ТАСБАҚАЛАР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Сarettochelyidae </w:t>
            </w:r>
          </w:p>
          <w:p>
            <w:pPr>
              <w:spacing w:after="20"/>
              <w:ind w:left="20"/>
              <w:jc w:val="both"/>
            </w:pPr>
            <w:r>
              <w:rPr>
                <w:rFonts w:ascii="Times New Roman"/>
                <w:b w:val="false"/>
                <w:i w:val="false"/>
                <w:color w:val="000000"/>
                <w:sz w:val="20"/>
              </w:rPr>
              <w:t>
</w:t>
            </w:r>
            <w:r>
              <w:rPr>
                <w:rFonts w:ascii="Times New Roman"/>
                <w:b w:val="false"/>
                <w:i/>
                <w:color w:val="000000"/>
                <w:sz w:val="20"/>
              </w:rPr>
              <w:t>Pig-nosed 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Екітырнақты тасбақалар</w:t>
            </w:r>
          </w:p>
          <w:p>
            <w:pPr>
              <w:spacing w:after="20"/>
              <w:ind w:left="20"/>
              <w:jc w:val="both"/>
            </w:pPr>
            <w:r>
              <w:rPr>
                <w:rFonts w:ascii="Times New Roman"/>
                <w:b w:val="false"/>
                <w:i w:val="false"/>
                <w:color w:val="000000"/>
                <w:sz w:val="20"/>
              </w:rPr>
              <w:t>
</w:t>
            </w:r>
            <w:r>
              <w:rPr>
                <w:rFonts w:ascii="Times New Roman"/>
                <w:b w:val="false"/>
                <w:i/>
                <w:color w:val="000000"/>
                <w:sz w:val="20"/>
              </w:rPr>
              <w:t>Екітырнақты тасбақалар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Екітырнақты тасбақалар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Chelidae </w:t>
            </w:r>
          </w:p>
          <w:p>
            <w:pPr>
              <w:spacing w:after="20"/>
              <w:ind w:left="20"/>
              <w:jc w:val="both"/>
            </w:pPr>
            <w:r>
              <w:rPr>
                <w:rFonts w:ascii="Times New Roman"/>
                <w:b w:val="false"/>
                <w:i w:val="false"/>
                <w:color w:val="000000"/>
                <w:sz w:val="20"/>
              </w:rPr>
              <w:t>
</w:t>
            </w:r>
            <w:r>
              <w:rPr>
                <w:rFonts w:ascii="Times New Roman"/>
                <w:b w:val="false"/>
                <w:i/>
                <w:color w:val="000000"/>
                <w:sz w:val="20"/>
              </w:rPr>
              <w:t>Austro-American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Жыланмойын </w:t>
            </w:r>
            <w:r>
              <w:rPr>
                <w:rFonts w:ascii="Times New Roman"/>
                <w:b/>
                <w:i w:val="false"/>
                <w:color w:val="000000"/>
                <w:sz w:val="20"/>
              </w:rPr>
              <w:t>тасбақалар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жыланмойын тасбақасы (жабайы үлгілер экспортына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Құрбақа батпақ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Cheloniidae </w:t>
            </w:r>
          </w:p>
          <w:p>
            <w:pPr>
              <w:spacing w:after="20"/>
              <w:ind w:left="20"/>
              <w:jc w:val="both"/>
            </w:pPr>
            <w:r>
              <w:rPr>
                <w:rFonts w:ascii="Times New Roman"/>
                <w:b w:val="false"/>
                <w:i w:val="false"/>
                <w:color w:val="000000"/>
                <w:sz w:val="20"/>
              </w:rPr>
              <w:t>
</w:t>
            </w:r>
            <w:r>
              <w:rPr>
                <w:rFonts w:ascii="Times New Roman"/>
                <w:b w:val="false"/>
                <w:i/>
                <w:color w:val="000000"/>
                <w:sz w:val="20"/>
              </w:rPr>
              <w:t>Sea 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құрбақалары</w:t>
            </w:r>
          </w:p>
          <w:p>
            <w:pPr>
              <w:spacing w:after="20"/>
              <w:ind w:left="20"/>
              <w:jc w:val="both"/>
            </w:pPr>
            <w:r>
              <w:rPr>
                <w:rFonts w:ascii="Times New Roman"/>
                <w:b w:val="false"/>
                <w:i w:val="false"/>
                <w:color w:val="000000"/>
                <w:sz w:val="20"/>
              </w:rPr>
              <w:t>
</w:t>
            </w:r>
            <w:r>
              <w:rPr>
                <w:rFonts w:ascii="Times New Roman"/>
                <w:b w:val="false"/>
                <w:i/>
                <w:color w:val="000000"/>
                <w:sz w:val="20"/>
              </w:rPr>
              <w:t>Теңіз құрбақалары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құрбақалары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Chelydridae </w:t>
            </w:r>
          </w:p>
          <w:p>
            <w:pPr>
              <w:spacing w:after="20"/>
              <w:ind w:left="20"/>
              <w:jc w:val="both"/>
            </w:pPr>
            <w:r>
              <w:rPr>
                <w:rFonts w:ascii="Times New Roman"/>
                <w:b w:val="false"/>
                <w:i w:val="false"/>
                <w:color w:val="000000"/>
                <w:sz w:val="20"/>
              </w:rPr>
              <w:t>
</w:t>
            </w:r>
            <w:r>
              <w:rPr>
                <w:rFonts w:ascii="Times New Roman"/>
                <w:b w:val="false"/>
                <w:i/>
                <w:color w:val="000000"/>
                <w:sz w:val="20"/>
              </w:rPr>
              <w:t>Snapping 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Тістейтін </w:t>
            </w:r>
            <w:r>
              <w:rPr>
                <w:rFonts w:ascii="Times New Roman"/>
                <w:b/>
                <w:i w:val="false"/>
                <w:color w:val="000000"/>
                <w:sz w:val="20"/>
              </w:rPr>
              <w:t xml:space="preserve"> тасбақалар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Кайман</w:t>
            </w:r>
            <w:r>
              <w:rPr>
                <w:rFonts w:ascii="Times New Roman"/>
                <w:b w:val="false"/>
                <w:i/>
                <w:color w:val="000000"/>
                <w:sz w:val="20"/>
              </w:rPr>
              <w:t xml:space="preserve"> тасбақалары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serpentine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тасбақасы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тасбақасы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Dermatemydidae </w:t>
            </w:r>
          </w:p>
          <w:p>
            <w:pPr>
              <w:spacing w:after="20"/>
              <w:ind w:left="20"/>
              <w:jc w:val="both"/>
            </w:pPr>
            <w:r>
              <w:rPr>
                <w:rFonts w:ascii="Times New Roman"/>
                <w:b w:val="false"/>
                <w:i w:val="false"/>
                <w:color w:val="000000"/>
                <w:sz w:val="20"/>
              </w:rPr>
              <w:t>
</w:t>
            </w:r>
            <w:r>
              <w:rPr>
                <w:rFonts w:ascii="Times New Roman"/>
                <w:b w:val="false"/>
                <w:i/>
                <w:color w:val="000000"/>
                <w:sz w:val="20"/>
              </w:rPr>
              <w:t>Central American river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Мексика</w:t>
            </w:r>
            <w:r>
              <w:rPr>
                <w:rFonts w:ascii="Times New Roman"/>
                <w:b w:val="false"/>
                <w:i w:val="false"/>
                <w:color w:val="000000"/>
                <w:sz w:val="20"/>
              </w:rPr>
              <w:t xml:space="preserve"> </w:t>
            </w:r>
            <w:r>
              <w:rPr>
                <w:rFonts w:ascii="Times New Roman"/>
                <w:b/>
                <w:i w:val="false"/>
                <w:color w:val="000000"/>
                <w:sz w:val="20"/>
              </w:rPr>
              <w:t>тасбақасы</w:t>
            </w:r>
          </w:p>
          <w:p>
            <w:pPr>
              <w:spacing w:after="20"/>
              <w:ind w:left="20"/>
              <w:jc w:val="both"/>
            </w:pPr>
            <w:r>
              <w:rPr>
                <w:rFonts w:ascii="Times New Roman"/>
                <w:b w:val="false"/>
                <w:i w:val="false"/>
                <w:color w:val="000000"/>
                <w:sz w:val="20"/>
              </w:rPr>
              <w:t>
</w:t>
            </w:r>
            <w:r>
              <w:rPr>
                <w:rFonts w:ascii="Times New Roman"/>
                <w:b w:val="false"/>
                <w:i/>
                <w:color w:val="000000"/>
                <w:sz w:val="20"/>
              </w:rPr>
              <w:t>Табаск</w:t>
            </w:r>
            <w:r>
              <w:rPr>
                <w:rFonts w:ascii="Times New Roman"/>
                <w:b w:val="false"/>
                <w:i/>
                <w:color w:val="000000"/>
                <w:sz w:val="20"/>
              </w:rPr>
              <w:t xml:space="preserve">о </w:t>
            </w:r>
            <w:r>
              <w:rPr>
                <w:rFonts w:ascii="Times New Roman"/>
                <w:b w:val="false"/>
                <w:i/>
                <w:color w:val="000000"/>
                <w:sz w:val="20"/>
              </w:rPr>
              <w:t>тасбақасы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Dermochelyidae </w:t>
            </w:r>
          </w:p>
          <w:p>
            <w:pPr>
              <w:spacing w:after="20"/>
              <w:ind w:left="20"/>
              <w:jc w:val="both"/>
            </w:pPr>
            <w:r>
              <w:rPr>
                <w:rFonts w:ascii="Times New Roman"/>
                <w:b w:val="false"/>
                <w:i w:val="false"/>
                <w:color w:val="000000"/>
                <w:sz w:val="20"/>
              </w:rPr>
              <w:t>
</w:t>
            </w:r>
            <w:r>
              <w:rPr>
                <w:rFonts w:ascii="Times New Roman"/>
                <w:b w:val="false"/>
                <w:i/>
                <w:color w:val="000000"/>
                <w:sz w:val="20"/>
              </w:rPr>
              <w:t>Leatherback 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Терілі тасбақалар</w:t>
            </w:r>
          </w:p>
          <w:p>
            <w:pPr>
              <w:spacing w:after="20"/>
              <w:ind w:left="20"/>
              <w:jc w:val="both"/>
            </w:pPr>
            <w:r>
              <w:rPr>
                <w:rFonts w:ascii="Times New Roman"/>
                <w:b w:val="false"/>
                <w:i w:val="false"/>
                <w:color w:val="000000"/>
                <w:sz w:val="20"/>
              </w:rPr>
              <w:t>
</w:t>
            </w:r>
            <w:r>
              <w:rPr>
                <w:rFonts w:ascii="Times New Roman"/>
                <w:b w:val="false"/>
                <w:i/>
                <w:color w:val="000000"/>
                <w:sz w:val="20"/>
              </w:rPr>
              <w:t>Терілі тасбақалар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 тасбақалар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Emydidae </w:t>
            </w:r>
          </w:p>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Тұщысу </w:t>
            </w:r>
            <w:r>
              <w:rPr>
                <w:rFonts w:ascii="Times New Roman"/>
                <w:b/>
                <w:i w:val="false"/>
                <w:color w:val="000000"/>
                <w:sz w:val="20"/>
              </w:rPr>
              <w:t>тасбақалары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Қорапша </w:t>
            </w:r>
            <w:r>
              <w:rPr>
                <w:rFonts w:ascii="Times New Roman"/>
                <w:b w:val="false"/>
                <w:i/>
                <w:color w:val="000000"/>
                <w:sz w:val="20"/>
              </w:rPr>
              <w:t>тасбақалар</w:t>
            </w:r>
            <w:r>
              <w:rPr>
                <w:rFonts w:ascii="Times New Roman"/>
                <w:b w:val="false"/>
                <w:i/>
                <w:color w:val="000000"/>
                <w:sz w:val="20"/>
              </w:rPr>
              <w:t xml:space="preserve">, </w:t>
            </w:r>
            <w:r>
              <w:rPr>
                <w:rFonts w:ascii="Times New Roman"/>
                <w:b w:val="false"/>
                <w:i/>
                <w:color w:val="000000"/>
                <w:sz w:val="20"/>
              </w:rPr>
              <w:t>тұщысу</w:t>
            </w:r>
            <w:r>
              <w:rPr>
                <w:rFonts w:ascii="Times New Roman"/>
                <w:b w:val="false"/>
                <w:i w:val="false"/>
                <w:color w:val="000000"/>
                <w:sz w:val="20"/>
              </w:rPr>
              <w:t xml:space="preserve"> </w:t>
            </w:r>
            <w:r>
              <w:rPr>
                <w:rFonts w:ascii="Times New Roman"/>
                <w:b w:val="false"/>
                <w:i/>
                <w:color w:val="000000"/>
                <w:sz w:val="20"/>
              </w:rPr>
              <w:t>тасбақалары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батпақ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су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Мюленберг су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Өркешті тасбақалар (барлық түрлері) (Америка Құрама Штаттары)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Malaclemus terrapin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Адырлы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 тасбақалар (барлық түрлері, СИТЕС-ке І қосымшаға енгізілген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қорапша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Geoemydidae</w:t>
            </w:r>
          </w:p>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Тұщысу </w:t>
            </w:r>
            <w:r>
              <w:rPr>
                <w:rFonts w:ascii="Times New Roman"/>
                <w:b/>
                <w:i w:val="false"/>
                <w:color w:val="000000"/>
                <w:sz w:val="20"/>
              </w:rPr>
              <w:t>тасбақалары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Қорапша </w:t>
            </w:r>
            <w:r>
              <w:rPr>
                <w:rFonts w:ascii="Times New Roman"/>
                <w:b w:val="false"/>
                <w:i/>
                <w:color w:val="000000"/>
                <w:sz w:val="20"/>
              </w:rPr>
              <w:t>тасбақалар</w:t>
            </w:r>
            <w:r>
              <w:rPr>
                <w:rFonts w:ascii="Times New Roman"/>
                <w:b w:val="false"/>
                <w:i/>
                <w:color w:val="000000"/>
                <w:sz w:val="20"/>
              </w:rPr>
              <w:t xml:space="preserve">, </w:t>
            </w:r>
            <w:r>
              <w:rPr>
                <w:rFonts w:ascii="Times New Roman"/>
                <w:b w:val="false"/>
                <w:i/>
                <w:color w:val="000000"/>
                <w:sz w:val="20"/>
              </w:rPr>
              <w:t>тұщысу</w:t>
            </w:r>
            <w:r>
              <w:rPr>
                <w:rFonts w:ascii="Times New Roman"/>
                <w:b w:val="false"/>
                <w:i w:val="false"/>
                <w:color w:val="000000"/>
                <w:sz w:val="20"/>
              </w:rPr>
              <w:t xml:space="preserve"> </w:t>
            </w:r>
            <w:r>
              <w:rPr>
                <w:rFonts w:ascii="Times New Roman"/>
                <w:b w:val="false"/>
                <w:i/>
                <w:color w:val="000000"/>
                <w:sz w:val="20"/>
              </w:rPr>
              <w:t>тасбақалары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Әшекейлі батагур (Каллагур)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Борней батагуры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Үшжолақты жабын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Бенгалия жабын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Бирман жабын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(Zero quota for wild specimens for commercial purposes for Cuora aurocapitata, C.bourreti, C.flavomarginata, C.galbinifrons, C.mccordi, C.mouhotii, C.pani, C.picturata, C.trifasciata, C.yunnanensis and C.zhoui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 тасбақалары (барлық түрлері) (Cuora aurocapitata, C. bourreti, C. flavomarginata, C. galbinifrons, C. mccordi, C. mouhotii, C. pani, C. picturata, C. trifasciata, C. yunnanensis және C. zhoui жабайы үлгілерге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Топсалы тасбақалар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Гамильтон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тау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Спенглертау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Диадемалы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 тікенекті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Үндіқытай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Сулавесс орман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тасбақасы (ұлужегіш)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Үшайдарлы малай тасбақасы (Меконг ұлужегіш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annamensis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су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Жуанбас тасбақа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 түсті тоған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қызылмойын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үшкильді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жолақмойын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Трикаринат үшкильді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қарабауыр үшкильді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Шегіркөз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шегіркөз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Жалпақарқа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Глуфистом Қытай жолақарқа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Филиппени Қытай жолақмойын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тасбақа (барлық түрлері) (СИТЕС-ке І қосымшаға енгізілген кіші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жабын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Бил төрткөз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Жалғанкөз сакалия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Төрткөз сакалия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Тұщы су қара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Тұщы су немесе Филиппин орман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орман тасбақасы немесе сарыбас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Platysternidae </w:t>
            </w:r>
          </w:p>
          <w:p>
            <w:pPr>
              <w:spacing w:after="20"/>
              <w:ind w:left="20"/>
              <w:jc w:val="both"/>
            </w:pPr>
            <w:r>
              <w:rPr>
                <w:rFonts w:ascii="Times New Roman"/>
                <w:b w:val="false"/>
                <w:i w:val="false"/>
                <w:color w:val="000000"/>
                <w:sz w:val="20"/>
              </w:rPr>
              <w:t>
</w:t>
            </w:r>
            <w:r>
              <w:rPr>
                <w:rFonts w:ascii="Times New Roman"/>
                <w:b w:val="false"/>
                <w:i/>
                <w:color w:val="000000"/>
                <w:sz w:val="20"/>
              </w:rPr>
              <w:t>Big-headed 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Алыпбас т</w:t>
            </w:r>
            <w:r>
              <w:rPr>
                <w:rFonts w:ascii="Times New Roman"/>
                <w:b/>
                <w:i w:val="false"/>
                <w:color w:val="000000"/>
                <w:sz w:val="20"/>
              </w:rPr>
              <w:t>асбақалар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Алыпбас т</w:t>
            </w:r>
            <w:r>
              <w:rPr>
                <w:rFonts w:ascii="Times New Roman"/>
                <w:b w:val="false"/>
                <w:i/>
                <w:color w:val="000000"/>
                <w:sz w:val="20"/>
              </w:rPr>
              <w:t>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Алыпбас тасбақалар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Podocnemididae </w:t>
            </w:r>
          </w:p>
          <w:p>
            <w:pPr>
              <w:spacing w:after="20"/>
              <w:ind w:left="20"/>
              <w:jc w:val="both"/>
            </w:pPr>
            <w:r>
              <w:rPr>
                <w:rFonts w:ascii="Times New Roman"/>
                <w:b w:val="false"/>
                <w:i w:val="false"/>
                <w:color w:val="000000"/>
                <w:sz w:val="20"/>
              </w:rPr>
              <w:t>
</w:t>
            </w:r>
            <w:r>
              <w:rPr>
                <w:rFonts w:ascii="Times New Roman"/>
                <w:b w:val="false"/>
                <w:i/>
                <w:color w:val="000000"/>
                <w:sz w:val="20"/>
              </w:rPr>
              <w:t>Afro-American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Сарбас</w:t>
            </w:r>
            <w:r>
              <w:rPr>
                <w:rFonts w:ascii="Times New Roman"/>
                <w:b/>
                <w:i w:val="false"/>
                <w:color w:val="000000"/>
                <w:sz w:val="20"/>
              </w:rPr>
              <w:t xml:space="preserve"> тасбақалар</w:t>
            </w:r>
          </w:p>
          <w:p>
            <w:pPr>
              <w:spacing w:after="20"/>
              <w:ind w:left="20"/>
              <w:jc w:val="both"/>
            </w:pPr>
            <w:r>
              <w:rPr>
                <w:rFonts w:ascii="Times New Roman"/>
                <w:b w:val="false"/>
                <w:i w:val="false"/>
                <w:color w:val="000000"/>
                <w:sz w:val="20"/>
              </w:rPr>
              <w:t>
</w:t>
            </w:r>
            <w:r>
              <w:rPr>
                <w:rFonts w:ascii="Times New Roman"/>
                <w:b w:val="false"/>
                <w:i/>
                <w:color w:val="000000"/>
                <w:sz w:val="20"/>
              </w:rPr>
              <w:t>Афро-</w:t>
            </w:r>
            <w:r>
              <w:rPr>
                <w:rFonts w:ascii="Times New Roman"/>
                <w:b w:val="false"/>
                <w:i/>
                <w:color w:val="000000"/>
                <w:sz w:val="20"/>
              </w:rPr>
              <w:t>А</w:t>
            </w:r>
            <w:r>
              <w:rPr>
                <w:rFonts w:ascii="Times New Roman"/>
                <w:b w:val="false"/>
                <w:i/>
                <w:color w:val="000000"/>
                <w:sz w:val="20"/>
              </w:rPr>
              <w:t xml:space="preserve">мерика </w:t>
            </w:r>
            <w:r>
              <w:rPr>
                <w:rFonts w:ascii="Times New Roman"/>
                <w:b w:val="false"/>
                <w:i/>
                <w:color w:val="000000"/>
                <w:sz w:val="20"/>
              </w:rPr>
              <w:t>жыланмойын</w:t>
            </w:r>
            <w:r>
              <w:rPr>
                <w:rFonts w:ascii="Times New Roman"/>
                <w:b w:val="false"/>
                <w:i/>
                <w:color w:val="000000"/>
                <w:sz w:val="20"/>
              </w:rPr>
              <w:t xml:space="preserve"> тасбақалары: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қалқанаяқ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Гвиана қалқанаяқ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Подочемис қалқанаяқ тасбақалары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Testudinidae </w:t>
            </w:r>
          </w:p>
          <w:p>
            <w:pPr>
              <w:spacing w:after="20"/>
              <w:ind w:left="20"/>
              <w:jc w:val="both"/>
            </w:pPr>
            <w:r>
              <w:rPr>
                <w:rFonts w:ascii="Times New Roman"/>
                <w:b w:val="false"/>
                <w:i w:val="false"/>
                <w:color w:val="000000"/>
                <w:sz w:val="20"/>
              </w:rPr>
              <w:t>
</w:t>
            </w:r>
            <w:r>
              <w:rPr>
                <w:rFonts w:ascii="Times New Roman"/>
                <w:b w:val="false"/>
                <w:i/>
                <w:color w:val="000000"/>
                <w:sz w:val="20"/>
              </w:rPr>
              <w:t>Tortoises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Құрлық </w:t>
            </w:r>
            <w:r>
              <w:rPr>
                <w:rFonts w:ascii="Times New Roman"/>
                <w:b/>
                <w:i w:val="false"/>
                <w:color w:val="000000"/>
                <w:sz w:val="20"/>
              </w:rPr>
              <w:t>тасбақалары</w:t>
            </w:r>
          </w:p>
          <w:p>
            <w:pPr>
              <w:spacing w:after="20"/>
              <w:ind w:left="20"/>
              <w:jc w:val="both"/>
            </w:pPr>
            <w:r>
              <w:rPr>
                <w:rFonts w:ascii="Times New Roman"/>
                <w:b w:val="false"/>
                <w:i w:val="false"/>
                <w:color w:val="000000"/>
                <w:sz w:val="20"/>
              </w:rPr>
              <w:t>
</w:t>
            </w:r>
            <w:r>
              <w:rPr>
                <w:rFonts w:ascii="Times New Roman"/>
                <w:b w:val="false"/>
                <w:i/>
                <w:color w:val="000000"/>
                <w:sz w:val="20"/>
              </w:rPr>
              <w:t>Тасбақалар: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тасбақалары (СИТЕС-ке І қосымшаға енгізілген түрлерін қоспағанда, барлық түрлері. Жабайы табиғаттан алынған, тасымалдануы негізінен коммерциялық мақсатта жүзеге асырылатын Centrochelys sulcata үлгілеріне қатысты экспортына жылдық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құстұмсықтөс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гофер сасбақасы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немесе Клейнманн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Trionychidae </w:t>
            </w:r>
          </w:p>
          <w:p>
            <w:pPr>
              <w:spacing w:after="20"/>
              <w:ind w:left="20"/>
              <w:jc w:val="both"/>
            </w:pPr>
            <w:r>
              <w:rPr>
                <w:rFonts w:ascii="Times New Roman"/>
                <w:b w:val="false"/>
                <w:i w:val="false"/>
                <w:color w:val="000000"/>
                <w:sz w:val="20"/>
              </w:rPr>
              <w:t>
</w:t>
            </w:r>
            <w:r>
              <w:rPr>
                <w:rFonts w:ascii="Times New Roman"/>
                <w:b w:val="false"/>
                <w:i/>
                <w:color w:val="000000"/>
                <w:sz w:val="20"/>
              </w:rPr>
              <w:t>Softshell turtles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Үштырнақты </w:t>
            </w:r>
            <w:r>
              <w:rPr>
                <w:rFonts w:ascii="Times New Roman"/>
                <w:b/>
                <w:i w:val="false"/>
                <w:color w:val="000000"/>
                <w:sz w:val="20"/>
              </w:rPr>
              <w:t>тасбақалар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Жұқатерілі </w:t>
            </w:r>
            <w:r>
              <w:rPr>
                <w:rFonts w:ascii="Times New Roman"/>
                <w:b w:val="false"/>
                <w:i/>
                <w:color w:val="000000"/>
                <w:sz w:val="20"/>
              </w:rPr>
              <w:t>тасбақалар: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Қарасәулелі  трионикс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Ашулы  трионикс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Тегістерілі  трионикс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трионикс (СИТЕС-ке І қосымшаға енгізілген кіші түрлерін қоспағанда)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трионикс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Жіңішкебас тасбақалар (барлық түрлері, СИТЕС-ке І қосымшаға енгізілген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жіңішкебас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Бирман жіңішкебас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қалақты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қалақты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Обри қалақты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Сұрарқа қалақты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Догания немесе малай жұмсақденелі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 қалақты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қалақты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қалақты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Ганг триониксі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Шегіркөз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Ляйт триониксі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Шашақты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жұмсақденелі тасбақалар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Хунань жұмсақденелі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Солтүстікқытай жұмсақденелі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Шағынқытай жұмсақденелі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Ефрат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Свайно жұмсақденелі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трионикс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CLASS AMPHIBIA (AMPHIBIANS)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 КЛАС</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ҚОСМЕКЕНДІЛЕР</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ҚҰЙРЫҚСЫЗ ҚОСМЕКЕНДІЛЕР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Aromobatidae </w:t>
            </w:r>
          </w:p>
          <w:p>
            <w:pPr>
              <w:spacing w:after="20"/>
              <w:ind w:left="20"/>
              <w:jc w:val="both"/>
            </w:pPr>
            <w:r>
              <w:rPr>
                <w:rFonts w:ascii="Times New Roman"/>
                <w:b w:val="false"/>
                <w:i w:val="false"/>
                <w:color w:val="000000"/>
                <w:sz w:val="20"/>
              </w:rPr>
              <w:t>
</w:t>
            </w:r>
            <w:r>
              <w:rPr>
                <w:rFonts w:ascii="Times New Roman"/>
                <w:b w:val="false"/>
                <w:i/>
                <w:color w:val="000000"/>
                <w:sz w:val="20"/>
              </w:rPr>
              <w:t>Cryptic forest 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бақасы</w:t>
            </w:r>
          </w:p>
          <w:p>
            <w:pPr>
              <w:spacing w:after="20"/>
              <w:ind w:left="20"/>
              <w:jc w:val="both"/>
            </w:pPr>
            <w:r>
              <w:rPr>
                <w:rFonts w:ascii="Times New Roman"/>
                <w:b w:val="false"/>
                <w:i w:val="false"/>
                <w:color w:val="000000"/>
                <w:sz w:val="20"/>
              </w:rPr>
              <w:t>
</w:t>
            </w:r>
            <w:r>
              <w:rPr>
                <w:rFonts w:ascii="Times New Roman"/>
                <w:b w:val="false"/>
                <w:i/>
                <w:color w:val="000000"/>
                <w:sz w:val="20"/>
              </w:rPr>
              <w:t>Крипт</w:t>
            </w:r>
            <w:r>
              <w:rPr>
                <w:rFonts w:ascii="Times New Roman"/>
                <w:b w:val="false"/>
                <w:i/>
                <w:color w:val="000000"/>
                <w:sz w:val="20"/>
              </w:rPr>
              <w:t>түс орман бақасы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түсті ағашөрмелегіш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Ходли ағашөрмелегіші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Майерси (кішкентай) ағашөрмелегіш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Запаро  ағашөрмелегіш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ағашөрмелегіш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Bufonidae </w:t>
            </w:r>
          </w:p>
          <w:p>
            <w:pPr>
              <w:spacing w:after="20"/>
              <w:ind w:left="20"/>
              <w:jc w:val="both"/>
            </w:pPr>
            <w:r>
              <w:rPr>
                <w:rFonts w:ascii="Times New Roman"/>
                <w:b w:val="false"/>
                <w:i w:val="false"/>
                <w:color w:val="000000"/>
                <w:sz w:val="20"/>
              </w:rPr>
              <w:t>
</w:t>
            </w:r>
            <w:r>
              <w:rPr>
                <w:rFonts w:ascii="Times New Roman"/>
                <w:b w:val="false"/>
                <w:i/>
                <w:color w:val="000000"/>
                <w:sz w:val="20"/>
              </w:rPr>
              <w:t>Toads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Құрбақалар</w:t>
            </w:r>
            <w:r>
              <w:rPr>
                <w:rFonts w:ascii="Times New Roman"/>
                <w:b/>
                <w:i w:val="false"/>
                <w:color w:val="000000"/>
                <w:sz w:val="20"/>
              </w:rPr>
              <w:t xml:space="preserve"> (на</w:t>
            </w:r>
            <w:r>
              <w:rPr>
                <w:rFonts w:ascii="Times New Roman"/>
                <w:b/>
                <w:i w:val="false"/>
                <w:color w:val="000000"/>
                <w:sz w:val="20"/>
              </w:rPr>
              <w:t>ғыз</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Құрбақалар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Африка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Африка немесе Конго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шұбар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Сарғылт 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тірі туатын құрбақалары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Нимбафруноидес тірі туатын құрбақалар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Calyptocephalellidae </w:t>
            </w:r>
          </w:p>
          <w:p>
            <w:pPr>
              <w:spacing w:after="20"/>
              <w:ind w:left="20"/>
              <w:jc w:val="both"/>
            </w:pPr>
            <w:r>
              <w:rPr>
                <w:rFonts w:ascii="Times New Roman"/>
                <w:b w:val="false"/>
                <w:i w:val="false"/>
                <w:color w:val="000000"/>
                <w:sz w:val="20"/>
              </w:rPr>
              <w:t>
</w:t>
            </w:r>
            <w:r>
              <w:rPr>
                <w:rFonts w:ascii="Times New Roman"/>
                <w:b w:val="false"/>
                <w:i/>
                <w:color w:val="000000"/>
                <w:sz w:val="20"/>
              </w:rPr>
              <w:t>Chilean toads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Чили ысқырғыштары</w:t>
            </w:r>
          </w:p>
          <w:p>
            <w:pPr>
              <w:spacing w:after="20"/>
              <w:ind w:left="20"/>
              <w:jc w:val="both"/>
            </w:pPr>
            <w:r>
              <w:rPr>
                <w:rFonts w:ascii="Times New Roman"/>
                <w:b w:val="false"/>
                <w:i w:val="false"/>
                <w:color w:val="000000"/>
                <w:sz w:val="20"/>
              </w:rPr>
              <w:t>
</w:t>
            </w:r>
            <w:r>
              <w:rPr>
                <w:rFonts w:ascii="Times New Roman"/>
                <w:b w:val="false"/>
                <w:i/>
                <w:color w:val="000000"/>
                <w:sz w:val="20"/>
              </w:rPr>
              <w:t>Чили құрбақалары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құрбақасы (Чили)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Dendrobatidae </w:t>
            </w:r>
          </w:p>
          <w:p>
            <w:pPr>
              <w:spacing w:after="20"/>
              <w:ind w:left="20"/>
              <w:jc w:val="both"/>
            </w:pPr>
            <w:r>
              <w:rPr>
                <w:rFonts w:ascii="Times New Roman"/>
                <w:b w:val="false"/>
                <w:i w:val="false"/>
                <w:color w:val="000000"/>
                <w:sz w:val="20"/>
              </w:rPr>
              <w:t>
</w:t>
            </w:r>
            <w:r>
              <w:rPr>
                <w:rFonts w:ascii="Times New Roman"/>
                <w:b w:val="false"/>
                <w:i/>
                <w:color w:val="000000"/>
                <w:sz w:val="20"/>
              </w:rPr>
              <w:t>Poison 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Ағашөрмелегіш</w:t>
            </w:r>
            <w:r>
              <w:rPr>
                <w:rFonts w:ascii="Times New Roman"/>
                <w:b/>
                <w:i w:val="false"/>
                <w:color w:val="000000"/>
                <w:sz w:val="20"/>
              </w:rPr>
              <w:t xml:space="preserve">тер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Улы 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Андинобаттар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Көкбауыр хилоксалус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ағашөрмелегіш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Сарғылтшұбар ағашөрмелегіш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Dicroglossidae </w:t>
            </w:r>
          </w:p>
          <w:p>
            <w:pPr>
              <w:spacing w:after="20"/>
              <w:ind w:left="20"/>
              <w:jc w:val="both"/>
            </w:pPr>
            <w:r>
              <w:rPr>
                <w:rFonts w:ascii="Times New Roman"/>
                <w:b w:val="false"/>
                <w:i w:val="false"/>
                <w:color w:val="000000"/>
                <w:sz w:val="20"/>
              </w:rPr>
              <w:t>
</w:t>
            </w:r>
            <w:r>
              <w:rPr>
                <w:rFonts w:ascii="Times New Roman"/>
                <w:b w:val="false"/>
                <w:i/>
                <w:color w:val="000000"/>
                <w:sz w:val="20"/>
              </w:rPr>
              <w:t>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Дикроглоссид</w:t>
            </w:r>
            <w:r>
              <w:rPr>
                <w:rFonts w:ascii="Times New Roman"/>
                <w:b/>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color w:val="000000"/>
                <w:sz w:val="20"/>
              </w:rPr>
              <w:t>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Алтысаусақты 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Жолбарысреңді 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Hylidae </w:t>
            </w:r>
          </w:p>
          <w:p>
            <w:pPr>
              <w:spacing w:after="20"/>
              <w:ind w:left="20"/>
              <w:jc w:val="both"/>
            </w:pPr>
            <w:r>
              <w:rPr>
                <w:rFonts w:ascii="Times New Roman"/>
                <w:b w:val="false"/>
                <w:i w:val="false"/>
                <w:color w:val="000000"/>
                <w:sz w:val="20"/>
              </w:rPr>
              <w:t>
</w:t>
            </w:r>
            <w:r>
              <w:rPr>
                <w:rFonts w:ascii="Times New Roman"/>
                <w:b w:val="false"/>
                <w:i/>
                <w:color w:val="000000"/>
                <w:sz w:val="20"/>
              </w:rPr>
              <w:t>Tree 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Бақбақылдар</w:t>
            </w:r>
          </w:p>
          <w:p>
            <w:pPr>
              <w:spacing w:after="20"/>
              <w:ind w:left="20"/>
              <w:jc w:val="both"/>
            </w:pPr>
            <w:r>
              <w:rPr>
                <w:rFonts w:ascii="Times New Roman"/>
                <w:b w:val="false"/>
                <w:i w:val="false"/>
                <w:color w:val="000000"/>
                <w:sz w:val="20"/>
              </w:rPr>
              <w:t>
</w:t>
            </w:r>
            <w:r>
              <w:rPr>
                <w:rFonts w:ascii="Times New Roman"/>
                <w:b w:val="false"/>
                <w:i/>
                <w:color w:val="000000"/>
                <w:sz w:val="20"/>
              </w:rPr>
              <w:t>Ағаш 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Қызылкөз бақбақылдар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Mantellidae </w:t>
            </w:r>
          </w:p>
          <w:p>
            <w:pPr>
              <w:spacing w:after="20"/>
              <w:ind w:left="20"/>
              <w:jc w:val="both"/>
            </w:pPr>
            <w:r>
              <w:rPr>
                <w:rFonts w:ascii="Times New Roman"/>
                <w:b w:val="false"/>
                <w:i w:val="false"/>
                <w:color w:val="000000"/>
                <w:sz w:val="20"/>
              </w:rPr>
              <w:t>
</w:t>
            </w:r>
            <w:r>
              <w:rPr>
                <w:rFonts w:ascii="Times New Roman"/>
                <w:b w:val="false"/>
                <w:i/>
                <w:color w:val="000000"/>
                <w:sz w:val="20"/>
              </w:rPr>
              <w:t>Mantella 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Мантелл</w:t>
            </w:r>
            <w:r>
              <w:rPr>
                <w:rFonts w:ascii="Times New Roman"/>
                <w:b/>
                <w:i w:val="false"/>
                <w:color w:val="000000"/>
                <w:sz w:val="20"/>
              </w:rPr>
              <w:t>алар</w:t>
            </w:r>
          </w:p>
          <w:p>
            <w:pPr>
              <w:spacing w:after="20"/>
              <w:ind w:left="20"/>
              <w:jc w:val="both"/>
            </w:pPr>
            <w:r>
              <w:rPr>
                <w:rFonts w:ascii="Times New Roman"/>
                <w:b w:val="false"/>
                <w:i w:val="false"/>
                <w:color w:val="000000"/>
                <w:sz w:val="20"/>
              </w:rPr>
              <w:t>
</w:t>
            </w:r>
            <w:r>
              <w:rPr>
                <w:rFonts w:ascii="Times New Roman"/>
                <w:b w:val="false"/>
                <w:i/>
                <w:color w:val="000000"/>
                <w:sz w:val="20"/>
              </w:rPr>
              <w:t>М</w:t>
            </w:r>
            <w:r>
              <w:rPr>
                <w:rFonts w:ascii="Times New Roman"/>
                <w:b w:val="false"/>
                <w:i/>
                <w:color w:val="000000"/>
                <w:sz w:val="20"/>
              </w:rPr>
              <w:t>антелл</w:t>
            </w:r>
            <w:r>
              <w:rPr>
                <w:rFonts w:ascii="Times New Roman"/>
                <w:b w:val="false"/>
                <w:i/>
                <w:color w:val="000000"/>
                <w:sz w:val="20"/>
              </w:rPr>
              <w:t>а 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Microhylidae </w:t>
            </w:r>
          </w:p>
          <w:p>
            <w:pPr>
              <w:spacing w:after="20"/>
              <w:ind w:left="20"/>
              <w:jc w:val="both"/>
            </w:pPr>
            <w:r>
              <w:rPr>
                <w:rFonts w:ascii="Times New Roman"/>
                <w:b w:val="false"/>
                <w:i w:val="false"/>
                <w:color w:val="000000"/>
                <w:sz w:val="20"/>
              </w:rPr>
              <w:t>
</w:t>
            </w:r>
            <w:r>
              <w:rPr>
                <w:rFonts w:ascii="Times New Roman"/>
                <w:b w:val="false"/>
                <w:i/>
                <w:color w:val="000000"/>
                <w:sz w:val="20"/>
              </w:rPr>
              <w:t>Tomato 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Тарауыз бақалар</w:t>
            </w:r>
            <w:r>
              <w:rPr>
                <w:rFonts w:ascii="Times New Roman"/>
                <w:b/>
                <w:i w:val="false"/>
                <w:color w:val="000000"/>
                <w:sz w:val="20"/>
              </w:rPr>
              <w:t xml:space="preserve"> (=</w:t>
            </w:r>
            <w:r>
              <w:rPr>
                <w:rFonts w:ascii="Times New Roman"/>
                <w:b/>
                <w:i w:val="false"/>
                <w:color w:val="000000"/>
                <w:sz w:val="20"/>
              </w:rPr>
              <w:t xml:space="preserve">Шағын </w:t>
            </w:r>
            <w:r>
              <w:rPr>
                <w:rFonts w:ascii="Times New Roman"/>
                <w:b/>
                <w:i w:val="false"/>
                <w:color w:val="000000"/>
                <w:sz w:val="20"/>
              </w:rPr>
              <w:t>бақбақылдар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Алқызыл тарауыз бақасы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Алқызыл тарауыз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қызыл тарауыз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Сұр-қызғылт тарауыз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Борибори күрекаяқ тарауыз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Готтлиб күрекаяқ тарауыз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күрекаяқ тарауыз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күрекаяқ тарауыз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Myobatrachidae </w:t>
            </w:r>
          </w:p>
          <w:p>
            <w:pPr>
              <w:spacing w:after="20"/>
              <w:ind w:left="20"/>
              <w:jc w:val="both"/>
            </w:pPr>
            <w:r>
              <w:rPr>
                <w:rFonts w:ascii="Times New Roman"/>
                <w:b w:val="false"/>
                <w:i w:val="false"/>
                <w:color w:val="000000"/>
                <w:sz w:val="20"/>
              </w:rPr>
              <w:t>
</w:t>
            </w:r>
            <w:r>
              <w:rPr>
                <w:rFonts w:ascii="Times New Roman"/>
                <w:b w:val="false"/>
                <w:i/>
                <w:color w:val="000000"/>
                <w:sz w:val="20"/>
              </w:rPr>
              <w:t>Gastric-brooding frogs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Миобатрахус</w:t>
            </w:r>
            <w:r>
              <w:rPr>
                <w:rFonts w:ascii="Times New Roman"/>
                <w:b/>
                <w:i w:val="false"/>
                <w:color w:val="000000"/>
                <w:sz w:val="20"/>
              </w:rPr>
              <w:t>тар</w:t>
            </w:r>
            <w:r>
              <w:rPr>
                <w:rFonts w:ascii="Times New Roman"/>
                <w:b/>
                <w:i w:val="false"/>
                <w:color w:val="000000"/>
                <w:sz w:val="20"/>
              </w:rPr>
              <w:t xml:space="preserve"> (=Австрали</w:t>
            </w:r>
            <w:r>
              <w:rPr>
                <w:rFonts w:ascii="Times New Roman"/>
                <w:b/>
                <w:i w:val="false"/>
                <w:color w:val="000000"/>
                <w:sz w:val="20"/>
              </w:rPr>
              <w:t>я бақалары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Қамқор 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 бақалар (барлық түрлері) (СИТЕС-ке қосымшаларға енгізілмеген Rheobatrachus silus и Rheobatrachus vitellinus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Telmatobiidae </w:t>
            </w:r>
          </w:p>
          <w:p>
            <w:pPr>
              <w:spacing w:after="20"/>
              <w:ind w:left="20"/>
              <w:jc w:val="both"/>
            </w:pPr>
            <w:r>
              <w:rPr>
                <w:rFonts w:ascii="Times New Roman"/>
                <w:b w:val="false"/>
                <w:i w:val="false"/>
                <w:color w:val="000000"/>
                <w:sz w:val="20"/>
              </w:rPr>
              <w:t>
</w:t>
            </w:r>
            <w:r>
              <w:rPr>
                <w:rFonts w:ascii="Times New Roman"/>
                <w:b w:val="false"/>
                <w:i/>
                <w:color w:val="000000"/>
                <w:sz w:val="20"/>
              </w:rPr>
              <w:t>Andean water frog</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Батпақ-су бақалары</w:t>
            </w:r>
          </w:p>
          <w:p>
            <w:pPr>
              <w:spacing w:after="20"/>
              <w:ind w:left="20"/>
              <w:jc w:val="both"/>
            </w:pPr>
            <w:r>
              <w:rPr>
                <w:rFonts w:ascii="Times New Roman"/>
                <w:b w:val="false"/>
                <w:i w:val="false"/>
                <w:color w:val="000000"/>
                <w:sz w:val="20"/>
              </w:rPr>
              <w:t>
</w:t>
            </w:r>
            <w:r>
              <w:rPr>
                <w:rFonts w:ascii="Times New Roman"/>
                <w:b w:val="false"/>
                <w:i/>
                <w:color w:val="000000"/>
                <w:sz w:val="20"/>
              </w:rPr>
              <w:t>Анд</w:t>
            </w:r>
            <w:r>
              <w:rPr>
                <w:rFonts w:ascii="Times New Roman"/>
                <w:b w:val="false"/>
                <w:i/>
                <w:color w:val="000000"/>
                <w:sz w:val="20"/>
              </w:rPr>
              <w:t xml:space="preserve"> су бақасы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Титикак ысқырғыш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ҚҰЙРЫҚТЫ ҚОСМЕКЕНДІЛЕР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Ambystomidae </w:t>
            </w:r>
          </w:p>
          <w:p>
            <w:pPr>
              <w:spacing w:after="20"/>
              <w:ind w:left="20"/>
              <w:jc w:val="both"/>
            </w:pPr>
            <w:r>
              <w:rPr>
                <w:rFonts w:ascii="Times New Roman"/>
                <w:b w:val="false"/>
                <w:i w:val="false"/>
                <w:color w:val="000000"/>
                <w:sz w:val="20"/>
              </w:rPr>
              <w:t>
</w:t>
            </w:r>
            <w:r>
              <w:rPr>
                <w:rFonts w:ascii="Times New Roman"/>
                <w:b w:val="false"/>
                <w:i/>
                <w:color w:val="000000"/>
                <w:sz w:val="20"/>
              </w:rPr>
              <w:t>Axolotls</w:t>
            </w:r>
            <w:r>
              <w:rPr>
                <w:rFonts w:ascii="Times New Roman"/>
                <w:b w:val="false"/>
                <w:i/>
                <w:color w:val="000000"/>
                <w:sz w:val="20"/>
              </w:rPr>
              <w:t>,</w:t>
            </w:r>
            <w:r>
              <w:rPr>
                <w:rFonts w:ascii="Times New Roman"/>
                <w:b w:val="false"/>
                <w:i/>
                <w:color w:val="000000"/>
                <w:sz w:val="20"/>
              </w:rPr>
              <w:t xml:space="preserve"> mole 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Амбистом</w:t>
            </w:r>
            <w:r>
              <w:rPr>
                <w:rFonts w:ascii="Times New Roman"/>
                <w:b/>
                <w:i w:val="false"/>
                <w:color w:val="000000"/>
                <w:sz w:val="20"/>
              </w:rPr>
              <w:t>алар</w:t>
            </w:r>
          </w:p>
          <w:p>
            <w:pPr>
              <w:spacing w:after="20"/>
              <w:ind w:left="20"/>
              <w:jc w:val="both"/>
            </w:pPr>
            <w:r>
              <w:rPr>
                <w:rFonts w:ascii="Times New Roman"/>
                <w:b w:val="false"/>
                <w:i w:val="false"/>
                <w:color w:val="000000"/>
                <w:sz w:val="20"/>
              </w:rPr>
              <w:t>
</w:t>
            </w:r>
            <w:r>
              <w:rPr>
                <w:rFonts w:ascii="Times New Roman"/>
                <w:b w:val="false"/>
                <w:i/>
                <w:color w:val="000000"/>
                <w:sz w:val="20"/>
              </w:rPr>
              <w:t>Аксолотл</w:t>
            </w:r>
            <w:r>
              <w:rPr>
                <w:rFonts w:ascii="Times New Roman"/>
                <w:b w:val="false"/>
                <w:i/>
                <w:color w:val="000000"/>
                <w:sz w:val="20"/>
              </w:rPr>
              <w:t>ьдар</w:t>
            </w:r>
            <w:r>
              <w:rPr>
                <w:rFonts w:ascii="Times New Roman"/>
                <w:b w:val="false"/>
                <w:i/>
                <w:color w:val="000000"/>
                <w:sz w:val="20"/>
              </w:rPr>
              <w:t>, амбистом</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Дюмериль амбистомасы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амбистомасы немесе аксолотль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Cryptobranchidae </w:t>
            </w:r>
          </w:p>
          <w:p>
            <w:pPr>
              <w:spacing w:after="20"/>
              <w:ind w:left="20"/>
              <w:jc w:val="both"/>
            </w:pPr>
            <w:r>
              <w:rPr>
                <w:rFonts w:ascii="Times New Roman"/>
                <w:b w:val="false"/>
                <w:i w:val="false"/>
                <w:color w:val="000000"/>
                <w:sz w:val="20"/>
              </w:rPr>
              <w:t>
</w:t>
            </w:r>
            <w:r>
              <w:rPr>
                <w:rFonts w:ascii="Times New Roman"/>
                <w:b w:val="false"/>
                <w:i/>
                <w:color w:val="000000"/>
                <w:sz w:val="20"/>
              </w:rPr>
              <w:t>Giant 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Жасырынжелбезектілер</w:t>
            </w:r>
          </w:p>
          <w:p>
            <w:pPr>
              <w:spacing w:after="20"/>
              <w:ind w:left="20"/>
              <w:jc w:val="both"/>
            </w:pPr>
            <w:r>
              <w:rPr>
                <w:rFonts w:ascii="Times New Roman"/>
                <w:b w:val="false"/>
                <w:i w:val="false"/>
                <w:color w:val="000000"/>
                <w:sz w:val="20"/>
              </w:rPr>
              <w:t>
</w:t>
            </w:r>
            <w:r>
              <w:rPr>
                <w:rFonts w:ascii="Times New Roman"/>
                <w:b w:val="false"/>
                <w:i/>
                <w:color w:val="000000"/>
                <w:sz w:val="20"/>
              </w:rPr>
              <w:t>Жасырынжелбезектілер: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 саламандралар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саламандра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Hynobiidae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Asiatic 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Азиа</w:t>
            </w:r>
            <w:r>
              <w:rPr>
                <w:rFonts w:ascii="Times New Roman"/>
                <w:b w:val="false"/>
                <w:i w:val="false"/>
                <w:color w:val="000000"/>
                <w:sz w:val="20"/>
              </w:rPr>
              <w:t xml:space="preserve"> </w:t>
            </w:r>
            <w:r>
              <w:rPr>
                <w:rFonts w:ascii="Times New Roman"/>
                <w:b/>
                <w:i w:val="false"/>
                <w:color w:val="000000"/>
                <w:sz w:val="20"/>
              </w:rPr>
              <w:t>саламандр</w:t>
            </w:r>
            <w:r>
              <w:rPr>
                <w:rFonts w:ascii="Times New Roman"/>
                <w:b/>
                <w:i w:val="false"/>
                <w:color w:val="000000"/>
                <w:sz w:val="20"/>
              </w:rPr>
              <w:t>алары</w:t>
            </w:r>
          </w:p>
          <w:p>
            <w:pPr>
              <w:spacing w:after="20"/>
              <w:ind w:left="20"/>
              <w:jc w:val="both"/>
            </w:pPr>
            <w:r>
              <w:rPr>
                <w:rFonts w:ascii="Times New Roman"/>
                <w:b w:val="false"/>
                <w:i w:val="false"/>
                <w:color w:val="000000"/>
                <w:sz w:val="20"/>
              </w:rPr>
              <w:t>
</w:t>
            </w:r>
            <w:r>
              <w:rPr>
                <w:rFonts w:ascii="Times New Roman"/>
                <w:b w:val="false"/>
                <w:i/>
                <w:color w:val="000000"/>
                <w:sz w:val="20"/>
              </w:rPr>
              <w:t>Бұрыштістілер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Амъен саламандрасы (Қытай)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Salamandridae </w:t>
            </w:r>
          </w:p>
          <w:p>
            <w:pPr>
              <w:spacing w:after="20"/>
              <w:ind w:left="20"/>
              <w:jc w:val="both"/>
            </w:pPr>
            <w:r>
              <w:rPr>
                <w:rFonts w:ascii="Times New Roman"/>
                <w:b w:val="false"/>
                <w:i w:val="false"/>
                <w:color w:val="000000"/>
                <w:sz w:val="20"/>
              </w:rPr>
              <w:t>
</w:t>
            </w:r>
            <w:r>
              <w:rPr>
                <w:rFonts w:ascii="Times New Roman"/>
                <w:b w:val="false"/>
                <w:i/>
                <w:color w:val="000000"/>
                <w:sz w:val="20"/>
              </w:rPr>
              <w:t>Newts and salamanders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Саламандр</w:t>
            </w:r>
            <w:r>
              <w:rPr>
                <w:rFonts w:ascii="Times New Roman"/>
                <w:b/>
                <w:i w:val="false"/>
                <w:color w:val="000000"/>
                <w:sz w:val="20"/>
              </w:rPr>
              <w:t>алар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Тритон</w:t>
            </w:r>
            <w:r>
              <w:rPr>
                <w:rFonts w:ascii="Times New Roman"/>
                <w:b w:val="false"/>
                <w:i/>
                <w:color w:val="000000"/>
                <w:sz w:val="20"/>
              </w:rPr>
              <w:t xml:space="preserve">дар мен </w:t>
            </w:r>
            <w:r>
              <w:rPr>
                <w:rFonts w:ascii="Times New Roman"/>
                <w:b w:val="false"/>
                <w:i/>
                <w:color w:val="000000"/>
                <w:sz w:val="20"/>
              </w:rPr>
              <w:t xml:space="preserve"> саламандр</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Загросс немесе Иран тритоны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Paramesotriton hongkongensis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Гонконг сүйелді тритон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саламандрасы (Алжир)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CLASS ELASMOBRANCHII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ТАҚТА ЖЕЛБЕЗЕКТІЛЕР </w:t>
            </w:r>
            <w:r>
              <w:rPr>
                <w:rFonts w:ascii="Times New Roman"/>
                <w:b/>
                <w:i w:val="false"/>
                <w:color w:val="000000"/>
                <w:sz w:val="20"/>
              </w:rPr>
              <w:t>КЛАС</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АКУЛАЛАР мен</w:t>
            </w:r>
            <w:r>
              <w:rPr>
                <w:rFonts w:ascii="Times New Roman"/>
                <w:b w:val="false"/>
                <w:i w:val="false"/>
                <w:color w:val="000000"/>
                <w:sz w:val="20"/>
              </w:rPr>
              <w:t xml:space="preserve"> </w:t>
            </w:r>
            <w:r>
              <w:rPr>
                <w:rFonts w:ascii="Times New Roman"/>
                <w:b/>
                <w:i w:val="false"/>
                <w:color w:val="000000"/>
                <w:sz w:val="20"/>
              </w:rPr>
              <w:t>ТҰТАС ЖҮЗБЕҚАНАТТЫЛАР</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CARCHARHINIFORMES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КАРХАРИН</w:t>
            </w:r>
            <w:r>
              <w:rPr>
                <w:rFonts w:ascii="Times New Roman"/>
                <w:b/>
                <w:i w:val="false"/>
                <w:color w:val="000000"/>
                <w:sz w:val="20"/>
              </w:rPr>
              <w:t>ТЕКТЕСТЕР</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Carcharhinidae </w:t>
            </w:r>
          </w:p>
          <w:p>
            <w:pPr>
              <w:spacing w:after="20"/>
              <w:ind w:left="20"/>
              <w:jc w:val="both"/>
            </w:pPr>
            <w:r>
              <w:rPr>
                <w:rFonts w:ascii="Times New Roman"/>
                <w:b w:val="false"/>
                <w:i w:val="false"/>
                <w:color w:val="000000"/>
                <w:sz w:val="20"/>
              </w:rPr>
              <w:t>
</w:t>
            </w:r>
            <w:r>
              <w:rPr>
                <w:rFonts w:ascii="Times New Roman"/>
                <w:b w:val="false"/>
                <w:i/>
                <w:color w:val="000000"/>
                <w:sz w:val="20"/>
              </w:rPr>
              <w:t>Reguiem 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Кархарин</w:t>
            </w:r>
            <w:r>
              <w:rPr>
                <w:rFonts w:ascii="Times New Roman"/>
                <w:b/>
                <w:i w:val="false"/>
                <w:color w:val="000000"/>
                <w:sz w:val="20"/>
              </w:rPr>
              <w:t>дер</w:t>
            </w:r>
            <w:r>
              <w:rPr>
                <w:rFonts w:ascii="Times New Roman"/>
                <w:b/>
                <w:i w:val="false"/>
                <w:color w:val="000000"/>
                <w:sz w:val="20"/>
              </w:rPr>
              <w:t xml:space="preserve"> немесе </w:t>
            </w:r>
            <w:r>
              <w:rPr>
                <w:rFonts w:ascii="Times New Roman"/>
                <w:b/>
                <w:i w:val="false"/>
                <w:color w:val="000000"/>
                <w:sz w:val="20"/>
              </w:rPr>
              <w:t>сұр акула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Кархарин </w:t>
            </w:r>
            <w:r>
              <w:rPr>
                <w:rFonts w:ascii="Times New Roman"/>
                <w:b w:val="false"/>
                <w:i/>
                <w:color w:val="000000"/>
                <w:sz w:val="20"/>
              </w:rPr>
              <w:t>акасы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falciformis (entry into effect delayed by 12 months, i.e.until 4 October 2017 )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акула (күшіне енуі 12 айға кейінге қалдырылды, яғни 2017 ж. 4 қазанға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Ұзынжүзбеқанат акуласы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Sphyrnidae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Hammerhead</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Сфирн</w:t>
            </w:r>
            <w:r>
              <w:rPr>
                <w:rFonts w:ascii="Times New Roman"/>
                <w:b/>
                <w:i w:val="false"/>
                <w:color w:val="000000"/>
                <w:sz w:val="20"/>
              </w:rPr>
              <w:t>дер</w:t>
            </w:r>
          </w:p>
          <w:p>
            <w:pPr>
              <w:spacing w:after="20"/>
              <w:ind w:left="20"/>
              <w:jc w:val="both"/>
            </w:pPr>
            <w:r>
              <w:rPr>
                <w:rFonts w:ascii="Times New Roman"/>
                <w:b w:val="false"/>
                <w:i w:val="false"/>
                <w:color w:val="000000"/>
                <w:sz w:val="20"/>
              </w:rPr>
              <w:t>
</w:t>
            </w:r>
            <w:r>
              <w:rPr>
                <w:rFonts w:ascii="Times New Roman"/>
                <w:b w:val="false"/>
                <w:i/>
                <w:color w:val="000000"/>
                <w:sz w:val="20"/>
              </w:rPr>
              <w:t>Балғабас қатыран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Қоларең балғабас акула немесе қоларең балғабас рыба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балғабас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балғабас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w:t>
            </w:r>
            <w:r>
              <w:rPr>
                <w:rFonts w:ascii="Times New Roman"/>
                <w:b/>
                <w:i w:val="false"/>
                <w:color w:val="000000"/>
                <w:sz w:val="20"/>
              </w:rPr>
              <w:t>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Alopiidae </w:t>
            </w:r>
          </w:p>
          <w:p>
            <w:pPr>
              <w:spacing w:after="20"/>
              <w:ind w:left="20"/>
              <w:jc w:val="both"/>
            </w:pPr>
            <w:r>
              <w:rPr>
                <w:rFonts w:ascii="Times New Roman"/>
                <w:b w:val="false"/>
                <w:i w:val="false"/>
                <w:color w:val="000000"/>
                <w:sz w:val="20"/>
              </w:rPr>
              <w:t>
</w:t>
            </w:r>
            <w:r>
              <w:rPr>
                <w:rFonts w:ascii="Times New Roman"/>
                <w:b w:val="false"/>
                <w:i/>
                <w:color w:val="000000"/>
                <w:sz w:val="20"/>
              </w:rPr>
              <w:t>Thresher 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Алопо</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Түлкі қатырандары</w:t>
            </w:r>
            <w:r>
              <w:rPr>
                <w:rFonts w:ascii="Times New Roman"/>
                <w:b w:val="false"/>
                <w:i/>
                <w:color w:val="000000"/>
                <w:sz w:val="20"/>
              </w:rPr>
              <w:t xml:space="preserve"> (</w:t>
            </w:r>
            <w:r>
              <w:rPr>
                <w:rFonts w:ascii="Times New Roman"/>
                <w:b w:val="false"/>
                <w:i/>
                <w:color w:val="000000"/>
                <w:sz w:val="20"/>
              </w:rPr>
              <w:t>теңіз түлкілері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Alopias spp. (entry into effect delayed by 12 months, i.e.until 4 October 2017 )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қатырандары (күшіне енуі 12 айға кейінге қалдырылды, яғни 2017 ж. 4 қазанға дейін)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etorhinidae </w:t>
            </w:r>
          </w:p>
          <w:p>
            <w:pPr>
              <w:spacing w:after="20"/>
              <w:ind w:left="20"/>
              <w:jc w:val="both"/>
            </w:pPr>
            <w:r>
              <w:rPr>
                <w:rFonts w:ascii="Times New Roman"/>
                <w:b w:val="false"/>
                <w:i w:val="false"/>
                <w:color w:val="000000"/>
                <w:sz w:val="20"/>
              </w:rPr>
              <w:t>
</w:t>
            </w:r>
            <w:r>
              <w:rPr>
                <w:rFonts w:ascii="Times New Roman"/>
                <w:b w:val="false"/>
                <w:i/>
                <w:color w:val="000000"/>
                <w:sz w:val="20"/>
              </w:rPr>
              <w:t>Basking</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Цеторин</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Алып қатырандар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Lamnidae </w:t>
            </w:r>
          </w:p>
          <w:p>
            <w:pPr>
              <w:spacing w:after="20"/>
              <w:ind w:left="20"/>
              <w:jc w:val="both"/>
            </w:pPr>
            <w:r>
              <w:rPr>
                <w:rFonts w:ascii="Times New Roman"/>
                <w:b w:val="false"/>
                <w:i w:val="false"/>
                <w:color w:val="000000"/>
                <w:sz w:val="20"/>
              </w:rPr>
              <w:t>
</w:t>
            </w:r>
            <w:r>
              <w:rPr>
                <w:rFonts w:ascii="Times New Roman"/>
                <w:b w:val="false"/>
                <w:i/>
                <w:color w:val="000000"/>
                <w:sz w:val="20"/>
              </w:rPr>
              <w:t>Mackerel</w:t>
            </w:r>
            <w:r>
              <w:rPr>
                <w:rFonts w:ascii="Times New Roman"/>
                <w:b w:val="false"/>
                <w:i w:val="false"/>
                <w:color w:val="000000"/>
                <w:sz w:val="20"/>
              </w:rPr>
              <w:t xml:space="preserve"> </w:t>
            </w:r>
            <w:r>
              <w:rPr>
                <w:rFonts w:ascii="Times New Roman"/>
                <w:b w:val="false"/>
                <w:i/>
                <w:color w:val="000000"/>
                <w:sz w:val="20"/>
              </w:rPr>
              <w:t>sharks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Акулалар Майшабақ қатырандар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майшабақ қатыраны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MYLIOBATIFORMES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ШАНШАРҚҰЙРЫҚТЫТЕКТЕСТЕР</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Myliobatidae </w:t>
            </w:r>
          </w:p>
          <w:p>
            <w:pPr>
              <w:spacing w:after="20"/>
              <w:ind w:left="20"/>
              <w:jc w:val="both"/>
            </w:pPr>
            <w:r>
              <w:rPr>
                <w:rFonts w:ascii="Times New Roman"/>
                <w:b w:val="false"/>
                <w:i w:val="false"/>
                <w:color w:val="000000"/>
                <w:sz w:val="20"/>
              </w:rPr>
              <w:t>
</w:t>
            </w:r>
            <w:r>
              <w:rPr>
                <w:rFonts w:ascii="Times New Roman"/>
                <w:b w:val="false"/>
                <w:i/>
                <w:color w:val="000000"/>
                <w:sz w:val="20"/>
              </w:rPr>
              <w:t>Eagle and mobulid 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Қыранқанат тұтас жүзбеқанаттылар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Қыранқанат тұтас жүзбеқанаттылар және мүйізді </w:t>
            </w:r>
          </w:p>
          <w:p>
            <w:pPr>
              <w:spacing w:after="20"/>
              <w:ind w:left="20"/>
              <w:jc w:val="both"/>
            </w:pPr>
            <w:r>
              <w:rPr>
                <w:rFonts w:ascii="Times New Roman"/>
                <w:b w:val="false"/>
                <w:i w:val="false"/>
                <w:color w:val="000000"/>
                <w:sz w:val="20"/>
              </w:rPr>
              <w:t>
</w:t>
            </w:r>
            <w:r>
              <w:rPr>
                <w:rFonts w:ascii="Times New Roman"/>
                <w:b w:val="false"/>
                <w:i/>
                <w:color w:val="000000"/>
                <w:sz w:val="20"/>
              </w:rPr>
              <w:t>тұтас жүзбеқанаттылар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албастылары немесе алып теңіз албастылары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Мобулдар немесе мүйізді </w:t>
            </w:r>
          </w:p>
          <w:p>
            <w:pPr>
              <w:spacing w:after="20"/>
              <w:ind w:left="20"/>
              <w:jc w:val="both"/>
            </w:pPr>
            <w:r>
              <w:rPr>
                <w:rFonts w:ascii="Times New Roman"/>
                <w:b w:val="false"/>
                <w:i w:val="false"/>
                <w:color w:val="000000"/>
                <w:sz w:val="20"/>
              </w:rPr>
              <w:t xml:space="preserve">
тұтас жүзбеқанаттылар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Potamotrygonidae </w:t>
            </w:r>
          </w:p>
          <w:p>
            <w:pPr>
              <w:spacing w:after="20"/>
              <w:ind w:left="20"/>
              <w:jc w:val="both"/>
            </w:pPr>
            <w:r>
              <w:rPr>
                <w:rFonts w:ascii="Times New Roman"/>
                <w:b w:val="false"/>
                <w:i w:val="false"/>
                <w:color w:val="000000"/>
                <w:sz w:val="20"/>
              </w:rPr>
              <w:t>
</w:t>
            </w:r>
            <w:r>
              <w:rPr>
                <w:rFonts w:ascii="Times New Roman"/>
                <w:b w:val="false"/>
                <w:i/>
                <w:color w:val="000000"/>
                <w:sz w:val="20"/>
              </w:rPr>
              <w:t>Freshwater stingrays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 шаншарқұйрықтылары</w:t>
            </w:r>
          </w:p>
          <w:p>
            <w:pPr>
              <w:spacing w:after="20"/>
              <w:ind w:left="20"/>
              <w:jc w:val="both"/>
            </w:pPr>
            <w:r>
              <w:rPr>
                <w:rFonts w:ascii="Times New Roman"/>
                <w:b w:val="false"/>
                <w:i w:val="false"/>
                <w:color w:val="000000"/>
                <w:sz w:val="20"/>
              </w:rPr>
              <w:t>
</w:t>
            </w:r>
            <w:r>
              <w:rPr>
                <w:rFonts w:ascii="Times New Roman"/>
                <w:b w:val="false"/>
                <w:i/>
                <w:color w:val="000000"/>
                <w:sz w:val="20"/>
              </w:rPr>
              <w:t>Тұщы су тікенқұйрықты тұтас жүзбеқанаттылар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паратригон-тұтас жүзбеқанаттысы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шаншарқұйрықтылары (барлық түрлері) (Бразилия популяциясы)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Магдалена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Жылтырарқа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ШрҰдер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Сықырлақ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Маракайбо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КІЛЕМТӘРІЗДЕС ҚАТЫРАНДАР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Rhincodontidae </w:t>
            </w:r>
          </w:p>
          <w:p>
            <w:pPr>
              <w:spacing w:after="20"/>
              <w:ind w:left="20"/>
              <w:jc w:val="both"/>
            </w:pPr>
            <w:r>
              <w:rPr>
                <w:rFonts w:ascii="Times New Roman"/>
                <w:b w:val="false"/>
                <w:i w:val="false"/>
                <w:color w:val="000000"/>
                <w:sz w:val="20"/>
              </w:rPr>
              <w:t>
</w:t>
            </w:r>
            <w:r>
              <w:rPr>
                <w:rFonts w:ascii="Times New Roman"/>
                <w:b w:val="false"/>
                <w:i/>
                <w:color w:val="000000"/>
                <w:sz w:val="20"/>
              </w:rPr>
              <w:t>Whale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w:t>
            </w:r>
            <w:r>
              <w:rPr>
                <w:rFonts w:ascii="Times New Roman"/>
                <w:b/>
                <w:i w:val="false"/>
                <w:color w:val="000000"/>
                <w:sz w:val="20"/>
              </w:rPr>
              <w:t xml:space="preserve"> қатырандары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Кит</w:t>
            </w:r>
            <w:r>
              <w:rPr>
                <w:rFonts w:ascii="Times New Roman"/>
                <w:b w:val="false"/>
                <w:i/>
                <w:color w:val="000000"/>
                <w:sz w:val="20"/>
              </w:rPr>
              <w:t xml:space="preserve"> қатырандары</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қатыраны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ЖҮЗБЕҚАНАТТЕКТЕСТЕР АРАТҰМСЫҚТЫТЕКТЕСТЕР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Pristidae </w:t>
            </w:r>
          </w:p>
          <w:p>
            <w:pPr>
              <w:spacing w:after="20"/>
              <w:ind w:left="20"/>
              <w:jc w:val="both"/>
            </w:pPr>
            <w:r>
              <w:rPr>
                <w:rFonts w:ascii="Times New Roman"/>
                <w:b w:val="false"/>
                <w:i w:val="false"/>
                <w:color w:val="000000"/>
                <w:sz w:val="20"/>
              </w:rPr>
              <w:t>
</w:t>
            </w:r>
            <w:r>
              <w:rPr>
                <w:rFonts w:ascii="Times New Roman"/>
                <w:b w:val="false"/>
                <w:i/>
                <w:color w:val="000000"/>
                <w:sz w:val="20"/>
              </w:rPr>
              <w:t>Sawfishes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Скаты пилорылые</w:t>
            </w:r>
          </w:p>
          <w:p>
            <w:pPr>
              <w:spacing w:after="20"/>
              <w:ind w:left="20"/>
              <w:jc w:val="both"/>
            </w:pPr>
            <w:r>
              <w:rPr>
                <w:rFonts w:ascii="Times New Roman"/>
                <w:b w:val="false"/>
                <w:i w:val="false"/>
                <w:color w:val="000000"/>
                <w:sz w:val="20"/>
              </w:rPr>
              <w:t>
</w:t>
            </w:r>
            <w:r>
              <w:rPr>
                <w:rFonts w:ascii="Times New Roman"/>
                <w:b w:val="false"/>
                <w:i/>
                <w:color w:val="000000"/>
                <w:sz w:val="20"/>
              </w:rPr>
              <w:t>Аратұмсық балықтар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Аратұмсық тұтас жүзбеқанаттылар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i w:val="false"/>
                <w:color w:val="000000"/>
                <w:sz w:val="20"/>
              </w:rPr>
              <w:t xml:space="preserve">. </w:t>
            </w:r>
            <w:r>
              <w:rPr>
                <w:rFonts w:ascii="Times New Roman"/>
                <w:b/>
                <w:i w:val="false"/>
                <w:color w:val="000000"/>
                <w:sz w:val="20"/>
              </w:rPr>
              <w:t>CLASS ACTINOPTERYGII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СӘУЛЕЖҮЗБЕҚАНАТТЫ БАЛЫҚТАР </w:t>
            </w:r>
            <w:r>
              <w:rPr>
                <w:rFonts w:ascii="Times New Roman"/>
                <w:b/>
                <w:i w:val="false"/>
                <w:color w:val="000000"/>
                <w:sz w:val="20"/>
              </w:rPr>
              <w:t>КЛАС</w:t>
            </w:r>
            <w:r>
              <w:rPr>
                <w:rFonts w:ascii="Times New Roman"/>
                <w:b/>
                <w:i w:val="false"/>
                <w:color w:val="000000"/>
                <w:sz w:val="20"/>
              </w:rPr>
              <w:t>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БЕКІРЕТЕКТЕСТЕР (барлық түрлері, СИТЕС-ке І қосымшаға енгізілген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Acipenseridae </w:t>
            </w:r>
          </w:p>
          <w:p>
            <w:pPr>
              <w:spacing w:after="20"/>
              <w:ind w:left="20"/>
              <w:jc w:val="both"/>
            </w:pPr>
            <w:r>
              <w:rPr>
                <w:rFonts w:ascii="Times New Roman"/>
                <w:b w:val="false"/>
                <w:i w:val="false"/>
                <w:color w:val="000000"/>
                <w:sz w:val="20"/>
              </w:rPr>
              <w:t>
</w:t>
            </w:r>
            <w:r>
              <w:rPr>
                <w:rFonts w:ascii="Times New Roman"/>
                <w:b w:val="false"/>
                <w:i/>
                <w:color w:val="000000"/>
                <w:sz w:val="20"/>
              </w:rPr>
              <w:t>Sturgeons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Бекірелер</w:t>
            </w:r>
          </w:p>
          <w:p>
            <w:pPr>
              <w:spacing w:after="20"/>
              <w:ind w:left="20"/>
              <w:jc w:val="both"/>
            </w:pPr>
            <w:r>
              <w:rPr>
                <w:rFonts w:ascii="Times New Roman"/>
                <w:b w:val="false"/>
                <w:i w:val="false"/>
                <w:color w:val="000000"/>
                <w:sz w:val="20"/>
              </w:rPr>
              <w:t>
</w:t>
            </w:r>
            <w:r>
              <w:rPr>
                <w:rFonts w:ascii="Times New Roman"/>
                <w:b w:val="false"/>
                <w:i/>
                <w:color w:val="000000"/>
                <w:sz w:val="20"/>
              </w:rPr>
              <w:t>Бекірелер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Доғалтұмсық бекіре (кішкентай)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бекіресі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ЖЫЛАНБАЛЫҚТЕКТЕСТЕР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Anguillidae </w:t>
            </w:r>
          </w:p>
          <w:p>
            <w:pPr>
              <w:spacing w:after="20"/>
              <w:ind w:left="20"/>
              <w:jc w:val="both"/>
            </w:pPr>
            <w:r>
              <w:rPr>
                <w:rFonts w:ascii="Times New Roman"/>
                <w:b w:val="false"/>
                <w:i w:val="false"/>
                <w:color w:val="000000"/>
                <w:sz w:val="20"/>
              </w:rPr>
              <w:t>
</w:t>
            </w:r>
            <w:r>
              <w:rPr>
                <w:rFonts w:ascii="Times New Roman"/>
                <w:b w:val="false"/>
                <w:i/>
                <w:color w:val="000000"/>
                <w:sz w:val="20"/>
              </w:rPr>
              <w:t>Freshwater eels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 су жыланбалықтары</w:t>
            </w:r>
          </w:p>
          <w:p>
            <w:pPr>
              <w:spacing w:after="20"/>
              <w:ind w:left="20"/>
              <w:jc w:val="both"/>
            </w:pPr>
            <w:r>
              <w:rPr>
                <w:rFonts w:ascii="Times New Roman"/>
                <w:b w:val="false"/>
                <w:i w:val="false"/>
                <w:color w:val="000000"/>
                <w:sz w:val="20"/>
              </w:rPr>
              <w:t>
</w:t>
            </w:r>
            <w:r>
              <w:rPr>
                <w:rFonts w:ascii="Times New Roman"/>
                <w:b w:val="false"/>
                <w:i/>
                <w:color w:val="000000"/>
                <w:sz w:val="20"/>
              </w:rPr>
              <w:t>Тұщы су жыланбалықтары: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жыланбалығы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ТҰҚЫБАЛЫҚТЕКТЕСТЕР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Catostomidae </w:t>
            </w:r>
          </w:p>
          <w:p>
            <w:pPr>
              <w:spacing w:after="20"/>
              <w:ind w:left="20"/>
              <w:jc w:val="both"/>
            </w:pPr>
            <w:r>
              <w:rPr>
                <w:rFonts w:ascii="Times New Roman"/>
                <w:b w:val="false"/>
                <w:i w:val="false"/>
                <w:color w:val="000000"/>
                <w:sz w:val="20"/>
              </w:rPr>
              <w:t>
</w:t>
            </w:r>
            <w:r>
              <w:rPr>
                <w:rFonts w:ascii="Times New Roman"/>
                <w:b w:val="false"/>
                <w:i/>
                <w:color w:val="000000"/>
                <w:sz w:val="20"/>
              </w:rPr>
              <w:t>Cui-ui</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Чукучан</w:t>
            </w:r>
            <w:r>
              <w:rPr>
                <w:rFonts w:ascii="Times New Roman"/>
                <w:b/>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color w:val="000000"/>
                <w:sz w:val="20"/>
              </w:rPr>
              <w:t>Чукучан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w:t>
            </w:r>
            <w:r>
              <w:rPr>
                <w:rFonts w:ascii="Times New Roman"/>
                <w:b/>
                <w:i w:val="false"/>
                <w:color w:val="000000"/>
                <w:sz w:val="20"/>
              </w:rPr>
              <w:t>р</w:t>
            </w:r>
            <w:r>
              <w:rPr>
                <w:rFonts w:ascii="Times New Roman"/>
                <w:b/>
                <w:i w:val="false"/>
                <w:color w:val="000000"/>
                <w:sz w:val="20"/>
              </w:rPr>
              <w:t xml:space="preserve">rinidae </w:t>
            </w:r>
          </w:p>
          <w:p>
            <w:pPr>
              <w:spacing w:after="20"/>
              <w:ind w:left="20"/>
              <w:jc w:val="both"/>
            </w:pPr>
            <w:r>
              <w:rPr>
                <w:rFonts w:ascii="Times New Roman"/>
                <w:b w:val="false"/>
                <w:i w:val="false"/>
                <w:color w:val="000000"/>
                <w:sz w:val="20"/>
              </w:rPr>
              <w:t>
</w:t>
            </w:r>
            <w:r>
              <w:rPr>
                <w:rFonts w:ascii="Times New Roman"/>
                <w:b w:val="false"/>
                <w:i/>
                <w:color w:val="000000"/>
                <w:sz w:val="20"/>
              </w:rPr>
              <w:t>Carps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Тұқыбалықтар </w:t>
            </w:r>
          </w:p>
          <w:p>
            <w:pPr>
              <w:spacing w:after="20"/>
              <w:ind w:left="20"/>
              <w:jc w:val="both"/>
            </w:pPr>
            <w:r>
              <w:rPr>
                <w:rFonts w:ascii="Times New Roman"/>
                <w:b w:val="false"/>
                <w:i w:val="false"/>
                <w:color w:val="000000"/>
                <w:sz w:val="20"/>
              </w:rPr>
              <w:t>
</w:t>
            </w:r>
            <w:r>
              <w:rPr>
                <w:rFonts w:ascii="Times New Roman"/>
                <w:b w:val="false"/>
                <w:i/>
                <w:color w:val="000000"/>
                <w:sz w:val="20"/>
              </w:rPr>
              <w:t>Тұқыбалықтар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соқыр барбусы (цекобарбус)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w:t>
            </w:r>
            <w:r>
              <w:rPr>
                <w:rFonts w:ascii="Times New Roman"/>
                <w:b/>
                <w:i w:val="false"/>
                <w:color w:val="000000"/>
                <w:sz w:val="20"/>
              </w:rPr>
              <w:t>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Arapaimidae </w:t>
            </w:r>
          </w:p>
          <w:p>
            <w:pPr>
              <w:spacing w:after="20"/>
              <w:ind w:left="20"/>
              <w:jc w:val="both"/>
            </w:pPr>
            <w:r>
              <w:rPr>
                <w:rFonts w:ascii="Times New Roman"/>
                <w:b w:val="false"/>
                <w:i w:val="false"/>
                <w:color w:val="000000"/>
                <w:sz w:val="20"/>
              </w:rPr>
              <w:t>
</w:t>
            </w:r>
            <w:r>
              <w:rPr>
                <w:rFonts w:ascii="Times New Roman"/>
                <w:b w:val="false"/>
                <w:i/>
                <w:color w:val="000000"/>
                <w:sz w:val="20"/>
              </w:rPr>
              <w:t>Arapaimas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Арапайм</w:t>
            </w:r>
            <w:r>
              <w:rPr>
                <w:rFonts w:ascii="Times New Roman"/>
                <w:b/>
                <w:i w:val="false"/>
                <w:color w:val="000000"/>
                <w:sz w:val="20"/>
              </w:rPr>
              <w:t>алар</w:t>
            </w:r>
          </w:p>
          <w:p>
            <w:pPr>
              <w:spacing w:after="20"/>
              <w:ind w:left="20"/>
              <w:jc w:val="both"/>
            </w:pPr>
            <w:r>
              <w:rPr>
                <w:rFonts w:ascii="Times New Roman"/>
                <w:b w:val="false"/>
                <w:i w:val="false"/>
                <w:color w:val="000000"/>
                <w:sz w:val="20"/>
              </w:rPr>
              <w:t>
</w:t>
            </w:r>
            <w:r>
              <w:rPr>
                <w:rFonts w:ascii="Times New Roman"/>
                <w:b w:val="false"/>
                <w:i/>
                <w:color w:val="000000"/>
                <w:sz w:val="20"/>
              </w:rPr>
              <w:t>Арапайм</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арапайма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Osteoglossidae </w:t>
            </w:r>
          </w:p>
          <w:p>
            <w:pPr>
              <w:spacing w:after="20"/>
              <w:ind w:left="20"/>
              <w:jc w:val="both"/>
            </w:pPr>
            <w:r>
              <w:rPr>
                <w:rFonts w:ascii="Times New Roman"/>
                <w:b w:val="false"/>
                <w:i w:val="false"/>
                <w:color w:val="000000"/>
                <w:sz w:val="20"/>
              </w:rPr>
              <w:t>
</w:t>
            </w:r>
            <w:r>
              <w:rPr>
                <w:rFonts w:ascii="Times New Roman"/>
                <w:b w:val="false"/>
                <w:i/>
                <w:color w:val="000000"/>
                <w:sz w:val="20"/>
              </w:rPr>
              <w:t>Bonytongue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сүйектілділер</w:t>
            </w:r>
          </w:p>
          <w:p>
            <w:pPr>
              <w:spacing w:after="20"/>
              <w:ind w:left="20"/>
              <w:jc w:val="both"/>
            </w:pPr>
            <w:r>
              <w:rPr>
                <w:rFonts w:ascii="Times New Roman"/>
                <w:b w:val="false"/>
                <w:i w:val="false"/>
                <w:color w:val="000000"/>
                <w:sz w:val="20"/>
              </w:rPr>
              <w:t>
</w:t>
            </w:r>
            <w:r>
              <w:rPr>
                <w:rFonts w:ascii="Times New Roman"/>
                <w:b w:val="false"/>
                <w:i/>
                <w:color w:val="000000"/>
                <w:sz w:val="20"/>
              </w:rPr>
              <w:t>Сүйектілділер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склеропагесі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Әшекейлі склеропагес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АЛАБҰҒАТЕКТЕСТЕР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Labridae </w:t>
            </w:r>
          </w:p>
          <w:p>
            <w:pPr>
              <w:spacing w:after="20"/>
              <w:ind w:left="20"/>
              <w:jc w:val="both"/>
            </w:pPr>
            <w:r>
              <w:rPr>
                <w:rFonts w:ascii="Times New Roman"/>
                <w:b w:val="false"/>
                <w:i w:val="false"/>
                <w:color w:val="000000"/>
                <w:sz w:val="20"/>
              </w:rPr>
              <w:t>
</w:t>
            </w:r>
            <w:r>
              <w:rPr>
                <w:rFonts w:ascii="Times New Roman"/>
                <w:b w:val="false"/>
                <w:i/>
                <w:color w:val="000000"/>
                <w:sz w:val="20"/>
              </w:rPr>
              <w:t>Wrasses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Салпыерінділер </w:t>
            </w:r>
          </w:p>
          <w:p>
            <w:pPr>
              <w:spacing w:after="20"/>
              <w:ind w:left="20"/>
              <w:jc w:val="both"/>
            </w:pPr>
            <w:r>
              <w:rPr>
                <w:rFonts w:ascii="Times New Roman"/>
                <w:b w:val="false"/>
                <w:i w:val="false"/>
                <w:color w:val="000000"/>
                <w:sz w:val="20"/>
              </w:rPr>
              <w:t>
</w:t>
            </w:r>
            <w:r>
              <w:rPr>
                <w:rFonts w:ascii="Times New Roman"/>
                <w:b w:val="false"/>
                <w:i/>
                <w:color w:val="000000"/>
                <w:sz w:val="20"/>
              </w:rPr>
              <w:t>Салпыерінділер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Хейлинус немесе өркешті салпыерін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Pomacanthidae </w:t>
            </w:r>
          </w:p>
          <w:p>
            <w:pPr>
              <w:spacing w:after="20"/>
              <w:ind w:left="20"/>
              <w:jc w:val="both"/>
            </w:pPr>
            <w:r>
              <w:rPr>
                <w:rFonts w:ascii="Times New Roman"/>
                <w:b w:val="false"/>
                <w:i w:val="false"/>
                <w:color w:val="000000"/>
                <w:sz w:val="20"/>
              </w:rPr>
              <w:t>
</w:t>
            </w:r>
            <w:r>
              <w:rPr>
                <w:rFonts w:ascii="Times New Roman"/>
                <w:b w:val="false"/>
                <w:i/>
                <w:color w:val="000000"/>
                <w:sz w:val="20"/>
              </w:rPr>
              <w:t>Angelfishes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Помакант</w:t>
            </w:r>
            <w:r>
              <w:rPr>
                <w:rFonts w:ascii="Times New Roman"/>
                <w:b/>
                <w:i w:val="false"/>
                <w:color w:val="000000"/>
                <w:sz w:val="20"/>
              </w:rPr>
              <w:t>тар</w:t>
            </w:r>
            <w:r>
              <w:rPr>
                <w:rFonts w:ascii="Times New Roman"/>
                <w:b/>
                <w:i w:val="false"/>
                <w:color w:val="000000"/>
                <w:sz w:val="20"/>
              </w:rPr>
              <w:t xml:space="preserve">, </w:t>
            </w:r>
            <w:r>
              <w:rPr>
                <w:rFonts w:ascii="Times New Roman"/>
                <w:b/>
                <w:i w:val="false"/>
                <w:color w:val="000000"/>
                <w:sz w:val="20"/>
              </w:rPr>
              <w:t>періште балықтар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Періште балықтар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Изабелит періште балығы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Sciaenidae </w:t>
            </w:r>
          </w:p>
          <w:p>
            <w:pPr>
              <w:spacing w:after="20"/>
              <w:ind w:left="20"/>
              <w:jc w:val="both"/>
            </w:pPr>
            <w:r>
              <w:rPr>
                <w:rFonts w:ascii="Times New Roman"/>
                <w:b w:val="false"/>
                <w:i w:val="false"/>
                <w:color w:val="000000"/>
                <w:sz w:val="20"/>
              </w:rPr>
              <w:t>
</w:t>
            </w:r>
            <w:r>
              <w:rPr>
                <w:rFonts w:ascii="Times New Roman"/>
                <w:b w:val="false"/>
                <w:i/>
                <w:color w:val="000000"/>
                <w:sz w:val="20"/>
              </w:rPr>
              <w:t>Totoaba</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Құныстылар </w:t>
            </w:r>
          </w:p>
          <w:p>
            <w:pPr>
              <w:spacing w:after="20"/>
              <w:ind w:left="20"/>
              <w:jc w:val="both"/>
            </w:pPr>
            <w:r>
              <w:rPr>
                <w:rFonts w:ascii="Times New Roman"/>
                <w:b w:val="false"/>
                <w:i w:val="false"/>
                <w:color w:val="000000"/>
                <w:sz w:val="20"/>
              </w:rPr>
              <w:t>
</w:t>
            </w:r>
            <w:r>
              <w:rPr>
                <w:rFonts w:ascii="Times New Roman"/>
                <w:b w:val="false"/>
                <w:i/>
                <w:color w:val="000000"/>
                <w:sz w:val="20"/>
              </w:rPr>
              <w:t>Тотоаба: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немесе Макдональд құныстысы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ЖАЙЫНТЕКТЕСТЕР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Pangasiidae </w:t>
            </w:r>
          </w:p>
          <w:p>
            <w:pPr>
              <w:spacing w:after="20"/>
              <w:ind w:left="20"/>
              <w:jc w:val="both"/>
            </w:pPr>
            <w:r>
              <w:rPr>
                <w:rFonts w:ascii="Times New Roman"/>
                <w:b w:val="false"/>
                <w:i w:val="false"/>
                <w:color w:val="000000"/>
                <w:sz w:val="20"/>
              </w:rPr>
              <w:t>
</w:t>
            </w:r>
            <w:r>
              <w:rPr>
                <w:rFonts w:ascii="Times New Roman"/>
                <w:b w:val="false"/>
                <w:i/>
                <w:color w:val="000000"/>
                <w:sz w:val="20"/>
              </w:rPr>
              <w:t>Pangasid catfish</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Пангази</w:t>
            </w:r>
            <w:r>
              <w:rPr>
                <w:rFonts w:ascii="Times New Roman"/>
                <w:b/>
                <w:i w:val="false"/>
                <w:color w:val="000000"/>
                <w:sz w:val="20"/>
              </w:rPr>
              <w:t>йлар</w:t>
            </w:r>
          </w:p>
          <w:p>
            <w:pPr>
              <w:spacing w:after="20"/>
              <w:ind w:left="20"/>
              <w:jc w:val="both"/>
            </w:pPr>
            <w:r>
              <w:rPr>
                <w:rFonts w:ascii="Times New Roman"/>
                <w:b w:val="false"/>
                <w:i w:val="false"/>
                <w:color w:val="000000"/>
                <w:sz w:val="20"/>
              </w:rPr>
              <w:t>
</w:t>
            </w:r>
            <w:r>
              <w:rPr>
                <w:rFonts w:ascii="Times New Roman"/>
                <w:b w:val="false"/>
                <w:i/>
                <w:color w:val="000000"/>
                <w:sz w:val="20"/>
              </w:rPr>
              <w:t>Шильб</w:t>
            </w:r>
            <w:r>
              <w:rPr>
                <w:rFonts w:ascii="Times New Roman"/>
                <w:b w:val="false"/>
                <w:i/>
                <w:color w:val="000000"/>
                <w:sz w:val="20"/>
              </w:rPr>
              <w:t xml:space="preserve"> жайындары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Шильб жайыны  немесе алып пангазианодон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Loricariidae </w:t>
            </w:r>
          </w:p>
          <w:p>
            <w:pPr>
              <w:spacing w:after="20"/>
              <w:ind w:left="20"/>
              <w:jc w:val="both"/>
            </w:pPr>
            <w:r>
              <w:rPr>
                <w:rFonts w:ascii="Times New Roman"/>
                <w:b w:val="false"/>
                <w:i w:val="false"/>
                <w:color w:val="000000"/>
                <w:sz w:val="20"/>
              </w:rPr>
              <w:t>
</w:t>
            </w:r>
            <w:r>
              <w:rPr>
                <w:rFonts w:ascii="Times New Roman"/>
                <w:b w:val="false"/>
                <w:i/>
                <w:color w:val="000000"/>
                <w:sz w:val="20"/>
              </w:rPr>
              <w:t>Armoured catfishes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Лорикари</w:t>
            </w:r>
            <w:r>
              <w:rPr>
                <w:rFonts w:ascii="Times New Roman"/>
                <w:b/>
                <w:i w:val="false"/>
                <w:color w:val="000000"/>
                <w:sz w:val="20"/>
              </w:rPr>
              <w:t>лар</w:t>
            </w:r>
            <w:r>
              <w:rPr>
                <w:rFonts w:ascii="Times New Roman"/>
                <w:b/>
                <w:i w:val="false"/>
                <w:color w:val="000000"/>
                <w:sz w:val="20"/>
              </w:rPr>
              <w:t xml:space="preserve">, сауыт жайындары </w:t>
            </w:r>
          </w:p>
          <w:p>
            <w:pPr>
              <w:spacing w:after="20"/>
              <w:ind w:left="20"/>
              <w:jc w:val="both"/>
            </w:pPr>
            <w:r>
              <w:rPr>
                <w:rFonts w:ascii="Times New Roman"/>
                <w:b w:val="false"/>
                <w:i w:val="false"/>
                <w:color w:val="000000"/>
                <w:sz w:val="20"/>
              </w:rPr>
              <w:t>
</w:t>
            </w:r>
            <w:r>
              <w:rPr>
                <w:rFonts w:ascii="Times New Roman"/>
                <w:b w:val="false"/>
                <w:i/>
                <w:color w:val="000000"/>
                <w:sz w:val="20"/>
              </w:rPr>
              <w:t>Лорикари</w:t>
            </w:r>
            <w:r>
              <w:rPr>
                <w:rFonts w:ascii="Times New Roman"/>
                <w:b w:val="false"/>
                <w:i/>
                <w:color w:val="000000"/>
                <w:sz w:val="20"/>
              </w:rPr>
              <w:t>лар</w:t>
            </w:r>
            <w:r>
              <w:rPr>
                <w:rFonts w:ascii="Times New Roman"/>
                <w:b w:val="false"/>
                <w:i/>
                <w:color w:val="000000"/>
                <w:sz w:val="20"/>
              </w:rPr>
              <w:t>, сауыт жайындары: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 гипанцинтрус (патшалықлық плеко) (Бразилия)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ТЕБЕНБАЛЫҚТЕКТЕСТЕР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Syngnathidae </w:t>
            </w:r>
          </w:p>
          <w:p>
            <w:pPr>
              <w:spacing w:after="20"/>
              <w:ind w:left="20"/>
              <w:jc w:val="both"/>
            </w:pPr>
            <w:r>
              <w:rPr>
                <w:rFonts w:ascii="Times New Roman"/>
                <w:b w:val="false"/>
                <w:i w:val="false"/>
                <w:color w:val="000000"/>
                <w:sz w:val="20"/>
              </w:rPr>
              <w:t>
</w:t>
            </w:r>
            <w:r>
              <w:rPr>
                <w:rFonts w:ascii="Times New Roman"/>
                <w:b w:val="false"/>
                <w:i/>
                <w:color w:val="000000"/>
                <w:sz w:val="20"/>
              </w:rPr>
              <w:t>Pipefishes, seahorses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Тебенбалықтар </w:t>
            </w:r>
          </w:p>
          <w:p>
            <w:pPr>
              <w:spacing w:after="20"/>
              <w:ind w:left="20"/>
              <w:jc w:val="both"/>
            </w:pPr>
            <w:r>
              <w:rPr>
                <w:rFonts w:ascii="Times New Roman"/>
                <w:b w:val="false"/>
                <w:i w:val="false"/>
                <w:color w:val="000000"/>
                <w:sz w:val="20"/>
              </w:rPr>
              <w:t>
</w:t>
            </w:r>
            <w:r>
              <w:rPr>
                <w:rFonts w:ascii="Times New Roman"/>
                <w:b w:val="false"/>
                <w:i/>
                <w:color w:val="000000"/>
                <w:sz w:val="20"/>
              </w:rPr>
              <w:t>Тебенбалықтар</w:t>
            </w:r>
            <w:r>
              <w:rPr>
                <w:rFonts w:ascii="Times New Roman"/>
                <w:b w:val="false"/>
                <w:i/>
                <w:color w:val="000000"/>
                <w:sz w:val="20"/>
              </w:rPr>
              <w:t xml:space="preserve">, </w:t>
            </w:r>
            <w:r>
              <w:rPr>
                <w:rFonts w:ascii="Times New Roman"/>
                <w:b w:val="false"/>
                <w:i/>
                <w:color w:val="000000"/>
                <w:sz w:val="20"/>
              </w:rPr>
              <w:t>теңіз жылқылары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жылқылары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CLASS DIPNEUSTI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ҚОСТЫНЫСТЫЛАР </w:t>
            </w:r>
            <w:r>
              <w:rPr>
                <w:rFonts w:ascii="Times New Roman"/>
                <w:b/>
                <w:i w:val="false"/>
                <w:color w:val="000000"/>
                <w:sz w:val="20"/>
              </w:rPr>
              <w:t>КЛАС</w:t>
            </w:r>
            <w:r>
              <w:rPr>
                <w:rFonts w:ascii="Times New Roman"/>
                <w:b/>
                <w:i w:val="false"/>
                <w:color w:val="000000"/>
                <w:sz w:val="20"/>
              </w:rPr>
              <w:t>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МҮЙІЗТІСТІТЕКТЕСТЕР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Neoceratodontidae </w:t>
            </w:r>
          </w:p>
          <w:p>
            <w:pPr>
              <w:spacing w:after="20"/>
              <w:ind w:left="20"/>
              <w:jc w:val="both"/>
            </w:pPr>
            <w:r>
              <w:rPr>
                <w:rFonts w:ascii="Times New Roman"/>
                <w:b w:val="false"/>
                <w:i w:val="false"/>
                <w:color w:val="000000"/>
                <w:sz w:val="20"/>
              </w:rPr>
              <w:t>
</w:t>
            </w:r>
            <w:r>
              <w:rPr>
                <w:rFonts w:ascii="Times New Roman"/>
                <w:b w:val="false"/>
                <w:i/>
                <w:color w:val="000000"/>
                <w:sz w:val="20"/>
              </w:rPr>
              <w:t>Australian lungfishes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Мүйізтістілер </w:t>
            </w:r>
            <w:r>
              <w:rPr>
                <w:rFonts w:ascii="Times New Roman"/>
                <w:b/>
                <w:i w:val="false"/>
                <w:color w:val="000000"/>
                <w:sz w:val="20"/>
              </w:rPr>
              <w:t>(</w:t>
            </w:r>
            <w:r>
              <w:rPr>
                <w:rFonts w:ascii="Times New Roman"/>
                <w:b/>
                <w:i w:val="false"/>
                <w:color w:val="000000"/>
                <w:sz w:val="20"/>
              </w:rPr>
              <w:t>бірөкпелілер</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Баррамунд</w:t>
            </w:r>
            <w:r>
              <w:rPr>
                <w:rFonts w:ascii="Times New Roman"/>
                <w:b w:val="false"/>
                <w:i/>
                <w:color w:val="000000"/>
                <w:sz w:val="20"/>
              </w:rPr>
              <w:t>алар</w:t>
            </w:r>
            <w:r>
              <w:rPr>
                <w:rFonts w:ascii="Times New Roman"/>
                <w:b w:val="false"/>
                <w:i/>
                <w:color w:val="000000"/>
                <w:sz w:val="20"/>
              </w:rPr>
              <w:t xml:space="preserve"> немесе австрали</w:t>
            </w:r>
            <w:r>
              <w:rPr>
                <w:rFonts w:ascii="Times New Roman"/>
                <w:b w:val="false"/>
                <w:i/>
                <w:color w:val="000000"/>
                <w:sz w:val="20"/>
              </w:rPr>
              <w:t>я қостынысты балықтары</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Мүйізтісті немесе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CLASS COELACANTHI (COELACANTHS)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САУСАҚ ЖҮЗБЕҚАНАТТЫ БАЛЫҚ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w:t>
            </w:r>
            <w:r>
              <w:rPr>
                <w:rFonts w:ascii="Times New Roman"/>
                <w:b/>
                <w:i w:val="false"/>
                <w:color w:val="000000"/>
                <w:sz w:val="20"/>
              </w:rPr>
              <w:t>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Latimeriidae </w:t>
            </w:r>
          </w:p>
          <w:p>
            <w:pPr>
              <w:spacing w:after="20"/>
              <w:ind w:left="20"/>
              <w:jc w:val="both"/>
            </w:pPr>
            <w:r>
              <w:rPr>
                <w:rFonts w:ascii="Times New Roman"/>
                <w:b w:val="false"/>
                <w:i w:val="false"/>
                <w:color w:val="000000"/>
                <w:sz w:val="20"/>
              </w:rPr>
              <w:t>
</w:t>
            </w:r>
            <w:r>
              <w:rPr>
                <w:rFonts w:ascii="Times New Roman"/>
                <w:b w:val="false"/>
                <w:i/>
                <w:color w:val="000000"/>
                <w:sz w:val="20"/>
              </w:rPr>
              <w:t>Coelacanths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Саусақ жүзбеқанатты балықтар</w:t>
            </w:r>
          </w:p>
          <w:p>
            <w:pPr>
              <w:spacing w:after="20"/>
              <w:ind w:left="20"/>
              <w:jc w:val="both"/>
            </w:pPr>
            <w:r>
              <w:rPr>
                <w:rFonts w:ascii="Times New Roman"/>
                <w:b w:val="false"/>
                <w:i w:val="false"/>
                <w:color w:val="000000"/>
                <w:sz w:val="20"/>
              </w:rPr>
              <w:t>
</w:t>
            </w:r>
            <w:r>
              <w:rPr>
                <w:rFonts w:ascii="Times New Roman"/>
                <w:b w:val="false"/>
                <w:i/>
                <w:color w:val="000000"/>
                <w:sz w:val="20"/>
              </w:rPr>
              <w:t>Саусақ жүзбеқанатты балықтар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жүзбеқанатты балықтар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IX. PHYLUM ECHINODERMATA</w:t>
            </w:r>
          </w:p>
          <w:p>
            <w:pPr>
              <w:spacing w:after="20"/>
              <w:ind w:left="20"/>
              <w:jc w:val="both"/>
            </w:pPr>
            <w:r>
              <w:rPr>
                <w:rFonts w:ascii="Times New Roman"/>
                <w:b w:val="false"/>
                <w:i w:val="false"/>
                <w:color w:val="000000"/>
                <w:sz w:val="20"/>
              </w:rPr>
              <w:t>
</w:t>
            </w:r>
            <w:r>
              <w:rPr>
                <w:rFonts w:ascii="Times New Roman"/>
                <w:b/>
                <w:i w:val="false"/>
                <w:color w:val="000000"/>
                <w:sz w:val="20"/>
              </w:rPr>
              <w:t> CLASS HOLOTHUROIDEA</w:t>
            </w:r>
          </w:p>
          <w:p>
            <w:pPr>
              <w:spacing w:after="20"/>
              <w:ind w:left="20"/>
              <w:jc w:val="both"/>
            </w:pPr>
            <w:r>
              <w:rPr>
                <w:rFonts w:ascii="Times New Roman"/>
                <w:b w:val="false"/>
                <w:i w:val="false"/>
                <w:color w:val="000000"/>
                <w:sz w:val="20"/>
              </w:rPr>
              <w:t>
</w:t>
            </w:r>
            <w:r>
              <w:rPr>
                <w:rFonts w:ascii="Times New Roman"/>
                <w:b/>
                <w:i w:val="false"/>
                <w:color w:val="000000"/>
                <w:sz w:val="20"/>
              </w:rPr>
              <w:t>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Тікентерілілер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ТЕҢІЗ ҚИЯРЛАРЫ </w:t>
            </w:r>
            <w:r>
              <w:rPr>
                <w:rFonts w:ascii="Times New Roman"/>
                <w:b/>
                <w:i w:val="false"/>
                <w:color w:val="000000"/>
                <w:sz w:val="20"/>
              </w:rPr>
              <w:t>КЛАС</w:t>
            </w:r>
            <w:r>
              <w:rPr>
                <w:rFonts w:ascii="Times New Roman"/>
                <w:b/>
                <w:i w:val="false"/>
                <w:color w:val="000000"/>
                <w:sz w:val="20"/>
              </w:rPr>
              <w:t>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ASPIDOCHIROTIDA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ҚАЛҚАНШАЛЫ ҚАРМАЛАУЫШТЫ</w:t>
            </w:r>
            <w:r>
              <w:rPr>
                <w:rFonts w:ascii="Times New Roman"/>
                <w:b/>
                <w:i w:val="false"/>
                <w:color w:val="000000"/>
                <w:sz w:val="20"/>
              </w:rPr>
              <w:t xml:space="preserve"> ГОЛОТУРИ</w:t>
            </w:r>
            <w:r>
              <w:rPr>
                <w:rFonts w:ascii="Times New Roman"/>
                <w:b/>
                <w:i w:val="false"/>
                <w:color w:val="000000"/>
                <w:sz w:val="20"/>
              </w:rPr>
              <w:t>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Stichopodidae </w:t>
            </w:r>
          </w:p>
          <w:p>
            <w:pPr>
              <w:spacing w:after="20"/>
              <w:ind w:left="20"/>
              <w:jc w:val="both"/>
            </w:pPr>
            <w:r>
              <w:rPr>
                <w:rFonts w:ascii="Times New Roman"/>
                <w:b w:val="false"/>
                <w:i w:val="false"/>
                <w:color w:val="000000"/>
                <w:sz w:val="20"/>
              </w:rPr>
              <w:t>
</w:t>
            </w:r>
            <w:r>
              <w:rPr>
                <w:rFonts w:ascii="Times New Roman"/>
                <w:b w:val="false"/>
                <w:i/>
                <w:color w:val="000000"/>
                <w:sz w:val="20"/>
              </w:rPr>
              <w:t>Sea cucumbers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Стихоподид</w:t>
            </w:r>
            <w:r>
              <w:rPr>
                <w:rFonts w:ascii="Times New Roman"/>
                <w:b/>
                <w:i w:val="false"/>
                <w:color w:val="000000"/>
                <w:sz w:val="20"/>
              </w:rPr>
              <w:t>тар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Теңіз қиярлары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қияры (Эквадор)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 PHYLUM ARTHROPODA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CLASS ARACHNIDA </w:t>
            </w:r>
          </w:p>
          <w:p>
            <w:pPr>
              <w:spacing w:after="20"/>
              <w:ind w:left="20"/>
              <w:jc w:val="both"/>
            </w:pPr>
            <w:r>
              <w:rPr>
                <w:rFonts w:ascii="Times New Roman"/>
                <w:b w:val="false"/>
                <w:i w:val="false"/>
                <w:color w:val="000000"/>
                <w:sz w:val="20"/>
              </w:rPr>
              <w:t>
</w:t>
            </w:r>
            <w:r>
              <w:rPr>
                <w:rFonts w:ascii="Times New Roman"/>
                <w:b/>
                <w:i w:val="false"/>
                <w:color w:val="000000"/>
                <w:sz w:val="20"/>
              </w:rPr>
              <w:t> (SCORPIONS AND SPIDERS)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PHYLUM ARTHROPODA</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ӨРМЕКШІТЕКТЕСТЕР </w:t>
            </w:r>
            <w:r>
              <w:rPr>
                <w:rFonts w:ascii="Times New Roman"/>
                <w:b/>
                <w:i w:val="false"/>
                <w:color w:val="000000"/>
                <w:sz w:val="20"/>
              </w:rPr>
              <w:t>КЛАСЫ</w:t>
            </w:r>
            <w:r>
              <w:rPr>
                <w:rFonts w:ascii="Times New Roman"/>
                <w:b/>
                <w:i w:val="false"/>
                <w:color w:val="000000"/>
                <w:sz w:val="20"/>
              </w:rPr>
              <w:t xml:space="preserve"> (</w:t>
            </w:r>
            <w:r>
              <w:rPr>
                <w:rFonts w:ascii="Times New Roman"/>
                <w:b/>
                <w:i w:val="false"/>
                <w:color w:val="000000"/>
                <w:sz w:val="20"/>
              </w:rPr>
              <w:t>САРЫШАЯНДАР МЕН ӨРМЕКШІЛЕР</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Theraphosidae </w:t>
            </w:r>
          </w:p>
          <w:p>
            <w:pPr>
              <w:spacing w:after="20"/>
              <w:ind w:left="20"/>
              <w:jc w:val="both"/>
            </w:pPr>
            <w:r>
              <w:rPr>
                <w:rFonts w:ascii="Times New Roman"/>
                <w:b w:val="false"/>
                <w:i w:val="false"/>
                <w:color w:val="000000"/>
                <w:sz w:val="20"/>
              </w:rPr>
              <w:t>
</w:t>
            </w:r>
            <w:r>
              <w:rPr>
                <w:rFonts w:ascii="Times New Roman"/>
                <w:b w:val="false"/>
                <w:i/>
                <w:color w:val="000000"/>
                <w:sz w:val="20"/>
              </w:rPr>
              <w:t>Red-kneed tarantulas, tarantulas: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Терафозид</w:t>
            </w:r>
            <w:r>
              <w:rPr>
                <w:rFonts w:ascii="Times New Roman"/>
                <w:b/>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color w:val="000000"/>
                <w:sz w:val="20"/>
              </w:rPr>
              <w:t>Смит</w:t>
            </w:r>
            <w:r>
              <w:rPr>
                <w:rFonts w:ascii="Times New Roman"/>
                <w:b w:val="false"/>
                <w:i/>
                <w:color w:val="000000"/>
                <w:sz w:val="20"/>
              </w:rPr>
              <w:t xml:space="preserve"> б</w:t>
            </w:r>
            <w:r>
              <w:rPr>
                <w:rFonts w:ascii="Times New Roman"/>
                <w:b w:val="false"/>
                <w:i/>
                <w:color w:val="000000"/>
                <w:sz w:val="20"/>
              </w:rPr>
              <w:t>рахипельма</w:t>
            </w:r>
            <w:r>
              <w:rPr>
                <w:rFonts w:ascii="Times New Roman"/>
                <w:b w:val="false"/>
                <w:i/>
                <w:color w:val="000000"/>
                <w:sz w:val="20"/>
              </w:rPr>
              <w:t>сы</w:t>
            </w:r>
            <w:r>
              <w:rPr>
                <w:rFonts w:ascii="Times New Roman"/>
                <w:b w:val="false"/>
                <w:i/>
                <w:color w:val="000000"/>
                <w:sz w:val="20"/>
              </w:rPr>
              <w:t xml:space="preserve">, </w:t>
            </w:r>
            <w:r>
              <w:rPr>
                <w:rFonts w:ascii="Times New Roman"/>
                <w:b w:val="false"/>
                <w:i/>
                <w:color w:val="000000"/>
                <w:sz w:val="20"/>
              </w:rPr>
              <w:t>бүйілер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Брахипельм құсжегіштері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САРЫШАЯН</w:t>
            </w:r>
            <w:r>
              <w:rPr>
                <w:rFonts w:ascii="Times New Roman"/>
                <w:b/>
                <w:i w:val="false"/>
                <w:color w:val="000000"/>
                <w:sz w:val="20"/>
              </w:rPr>
              <w:t>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Scorpionidae </w:t>
            </w:r>
          </w:p>
          <w:p>
            <w:pPr>
              <w:spacing w:after="20"/>
              <w:ind w:left="20"/>
              <w:jc w:val="both"/>
            </w:pPr>
            <w:r>
              <w:rPr>
                <w:rFonts w:ascii="Times New Roman"/>
                <w:b w:val="false"/>
                <w:i w:val="false"/>
                <w:color w:val="000000"/>
                <w:sz w:val="20"/>
              </w:rPr>
              <w:t>
</w:t>
            </w:r>
            <w:r>
              <w:rPr>
                <w:rFonts w:ascii="Times New Roman"/>
                <w:b w:val="false"/>
                <w:i/>
                <w:color w:val="000000"/>
                <w:sz w:val="20"/>
              </w:rPr>
              <w:t>Scorpions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Сарышаян</w:t>
            </w:r>
            <w:r>
              <w:rPr>
                <w:rFonts w:ascii="Times New Roman"/>
                <w:b/>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color w:val="000000"/>
                <w:sz w:val="20"/>
              </w:rPr>
              <w:t>Сарышаян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Сарышаян диктатор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қара құршаян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Патшалық сарышаян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Сарышаян роесели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w:t>
            </w:r>
            <w:r>
              <w:rPr>
                <w:rFonts w:ascii="Times New Roman"/>
                <w:b/>
                <w:i w:val="false"/>
                <w:color w:val="000000"/>
                <w:sz w:val="20"/>
              </w:rPr>
              <w:t xml:space="preserve">. </w:t>
            </w:r>
            <w:r>
              <w:rPr>
                <w:rFonts w:ascii="Times New Roman"/>
                <w:b/>
                <w:i w:val="false"/>
                <w:color w:val="000000"/>
                <w:sz w:val="20"/>
              </w:rPr>
              <w:t>CLASS INSECTA</w:t>
            </w:r>
            <w:r>
              <w:rPr>
                <w:rFonts w:ascii="Times New Roman"/>
                <w:b/>
                <w:i w:val="false"/>
                <w:color w:val="000000"/>
                <w:sz w:val="20"/>
              </w:rPr>
              <w:t xml:space="preserve"> (</w:t>
            </w:r>
            <w:r>
              <w:rPr>
                <w:rFonts w:ascii="Times New Roman"/>
                <w:b/>
                <w:i w:val="false"/>
                <w:color w:val="000000"/>
                <w:sz w:val="20"/>
              </w:rPr>
              <w:t>INSECTS)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ЖӘНДІКТЕР </w:t>
            </w:r>
            <w:r>
              <w:rPr>
                <w:rFonts w:ascii="Times New Roman"/>
                <w:b/>
                <w:i w:val="false"/>
                <w:color w:val="000000"/>
                <w:sz w:val="20"/>
              </w:rPr>
              <w:t>КЛАС</w:t>
            </w:r>
            <w:r>
              <w:rPr>
                <w:rFonts w:ascii="Times New Roman"/>
                <w:b/>
                <w:i w:val="false"/>
                <w:color w:val="000000"/>
                <w:sz w:val="20"/>
              </w:rPr>
              <w:t>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ҚАТТЫҚАНАТТЫЛАР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Lucanidae </w:t>
            </w:r>
          </w:p>
          <w:p>
            <w:pPr>
              <w:spacing w:after="20"/>
              <w:ind w:left="20"/>
              <w:jc w:val="both"/>
            </w:pPr>
            <w:r>
              <w:rPr>
                <w:rFonts w:ascii="Times New Roman"/>
                <w:b w:val="false"/>
                <w:i w:val="false"/>
                <w:color w:val="000000"/>
                <w:sz w:val="20"/>
              </w:rPr>
              <w:t>
</w:t>
            </w:r>
            <w:r>
              <w:rPr>
                <w:rFonts w:ascii="Times New Roman"/>
                <w:b w:val="false"/>
                <w:i/>
                <w:color w:val="000000"/>
                <w:sz w:val="20"/>
              </w:rPr>
              <w:t>Stag beetles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Ебелектер</w:t>
            </w:r>
            <w:r>
              <w:rPr>
                <w:rFonts w:ascii="Times New Roman"/>
                <w:b/>
                <w:i w:val="false"/>
                <w:color w:val="000000"/>
                <w:sz w:val="20"/>
              </w:rPr>
              <w:t xml:space="preserve">, </w:t>
            </w:r>
            <w:r>
              <w:rPr>
                <w:rFonts w:ascii="Times New Roman"/>
                <w:b/>
                <w:i w:val="false"/>
                <w:color w:val="000000"/>
                <w:sz w:val="20"/>
              </w:rPr>
              <w:t>айдармұрттылар</w:t>
            </w:r>
            <w:r>
              <w:rPr>
                <w:rFonts w:ascii="Times New Roman"/>
                <w:b/>
                <w:i w:val="false"/>
                <w:color w:val="000000"/>
                <w:sz w:val="20"/>
              </w:rPr>
              <w:t xml:space="preserve"> немесе </w:t>
            </w:r>
            <w:r>
              <w:rPr>
                <w:rFonts w:ascii="Times New Roman"/>
                <w:b/>
                <w:i w:val="false"/>
                <w:color w:val="000000"/>
                <w:sz w:val="20"/>
              </w:rPr>
              <w:t>бұғықоңыз</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Ебелек қоңыздар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Колофон қоңыздар (барлық түрлері) (Оңтүстік Африка)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Scarabaeidae </w:t>
            </w:r>
          </w:p>
          <w:p>
            <w:pPr>
              <w:spacing w:after="20"/>
              <w:ind w:left="20"/>
              <w:jc w:val="both"/>
            </w:pPr>
            <w:r>
              <w:rPr>
                <w:rFonts w:ascii="Times New Roman"/>
                <w:b w:val="false"/>
                <w:i w:val="false"/>
                <w:color w:val="000000"/>
                <w:sz w:val="20"/>
              </w:rPr>
              <w:t>
</w:t>
            </w:r>
            <w:r>
              <w:rPr>
                <w:rFonts w:ascii="Times New Roman"/>
                <w:b w:val="false"/>
                <w:i/>
                <w:color w:val="000000"/>
                <w:sz w:val="20"/>
              </w:rPr>
              <w:t>Scarab beetles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Тақтамұрттылар </w:t>
            </w:r>
          </w:p>
          <w:p>
            <w:pPr>
              <w:spacing w:after="20"/>
              <w:ind w:left="20"/>
              <w:jc w:val="both"/>
            </w:pPr>
            <w:r>
              <w:rPr>
                <w:rFonts w:ascii="Times New Roman"/>
                <w:b w:val="false"/>
                <w:i w:val="false"/>
                <w:color w:val="000000"/>
                <w:sz w:val="20"/>
              </w:rPr>
              <w:t>
</w:t>
            </w:r>
            <w:r>
              <w:rPr>
                <w:rFonts w:ascii="Times New Roman"/>
                <w:b w:val="false"/>
                <w:i/>
                <w:color w:val="000000"/>
                <w:sz w:val="20"/>
              </w:rPr>
              <w:t>Қи қоңыздары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ҚАБЫРШАҚҚАНАТТЫЛАР</w:t>
            </w:r>
            <w:r>
              <w:rPr>
                <w:rFonts w:ascii="Times New Roman"/>
                <w:b/>
                <w:i w:val="false"/>
                <w:color w:val="000000"/>
                <w:sz w:val="20"/>
              </w:rPr>
              <w:t xml:space="preserve"> (</w:t>
            </w:r>
            <w:r>
              <w:rPr>
                <w:rFonts w:ascii="Times New Roman"/>
                <w:b/>
                <w:i w:val="false"/>
                <w:color w:val="000000"/>
                <w:sz w:val="20"/>
              </w:rPr>
              <w:t>КӨБЕЛЕКТЕР</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Nymphalidae </w:t>
            </w:r>
          </w:p>
          <w:p>
            <w:pPr>
              <w:spacing w:after="20"/>
              <w:ind w:left="20"/>
              <w:jc w:val="both"/>
            </w:pPr>
            <w:r>
              <w:rPr>
                <w:rFonts w:ascii="Times New Roman"/>
                <w:b w:val="false"/>
                <w:i w:val="false"/>
                <w:color w:val="000000"/>
                <w:sz w:val="20"/>
              </w:rPr>
              <w:t>
</w:t>
            </w:r>
            <w:r>
              <w:rPr>
                <w:rFonts w:ascii="Times New Roman"/>
                <w:b w:val="false"/>
                <w:i/>
                <w:color w:val="000000"/>
                <w:sz w:val="20"/>
              </w:rPr>
              <w:t>Brush-footed butterflies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Нимфалидалар</w:t>
            </w:r>
          </w:p>
          <w:p>
            <w:pPr>
              <w:spacing w:after="20"/>
              <w:ind w:left="20"/>
              <w:jc w:val="both"/>
            </w:pPr>
            <w:r>
              <w:rPr>
                <w:rFonts w:ascii="Times New Roman"/>
                <w:b w:val="false"/>
                <w:i w:val="false"/>
                <w:color w:val="000000"/>
                <w:sz w:val="20"/>
              </w:rPr>
              <w:t>
</w:t>
            </w:r>
            <w:r>
              <w:rPr>
                <w:rFonts w:ascii="Times New Roman"/>
                <w:b w:val="false"/>
                <w:i/>
                <w:color w:val="000000"/>
                <w:sz w:val="20"/>
              </w:rPr>
              <w:t>Нимфалид</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Agrias amydon boliviensis (Plurinational State </w:t>
            </w:r>
          </w:p>
          <w:p>
            <w:pPr>
              <w:spacing w:after="20"/>
              <w:ind w:left="20"/>
              <w:jc w:val="both"/>
            </w:pPr>
            <w:r>
              <w:rPr>
                <w:rFonts w:ascii="Times New Roman"/>
                <w:b w:val="false"/>
                <w:i w:val="false"/>
                <w:color w:val="000000"/>
                <w:sz w:val="20"/>
              </w:rPr>
              <w:t>
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Ақтаңдақты агриас белопятнистый (Көпұлтты Боливия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 godartii lachaumei (Plurinational State </w:t>
            </w:r>
          </w:p>
          <w:p>
            <w:pPr>
              <w:spacing w:after="20"/>
              <w:ind w:left="20"/>
              <w:jc w:val="both"/>
            </w:pPr>
            <w:r>
              <w:rPr>
                <w:rFonts w:ascii="Times New Roman"/>
                <w:b w:val="false"/>
                <w:i w:val="false"/>
                <w:color w:val="000000"/>
                <w:sz w:val="20"/>
              </w:rPr>
              <w:t>
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Годарт морфосы (Көпұлтты Боливия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Prepona praeneste buckleyana (Plurinational State </w:t>
            </w:r>
          </w:p>
          <w:p>
            <w:pPr>
              <w:spacing w:after="20"/>
              <w:ind w:left="20"/>
              <w:jc w:val="both"/>
            </w:pPr>
            <w:r>
              <w:rPr>
                <w:rFonts w:ascii="Times New Roman"/>
                <w:b w:val="false"/>
                <w:i w:val="false"/>
                <w:color w:val="000000"/>
                <w:sz w:val="20"/>
              </w:rPr>
              <w:t>
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Пренест препонасы (Көпұлтты Боливия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Papilionidae </w:t>
            </w:r>
          </w:p>
          <w:p>
            <w:pPr>
              <w:spacing w:after="20"/>
              <w:ind w:left="20"/>
              <w:jc w:val="both"/>
            </w:pPr>
            <w:r>
              <w:rPr>
                <w:rFonts w:ascii="Times New Roman"/>
                <w:b w:val="false"/>
                <w:i w:val="false"/>
                <w:color w:val="000000"/>
                <w:sz w:val="20"/>
              </w:rPr>
              <w:t>
</w:t>
            </w:r>
            <w:r>
              <w:rPr>
                <w:rFonts w:ascii="Times New Roman"/>
                <w:b w:val="false"/>
                <w:i/>
                <w:color w:val="000000"/>
                <w:sz w:val="20"/>
              </w:rPr>
              <w:t>Birdwing butterflies, swallowtail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Желкенді көбелектер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Орнитоптер</w:t>
            </w:r>
            <w:r>
              <w:rPr>
                <w:rFonts w:ascii="Times New Roman"/>
                <w:b w:val="false"/>
                <w:i/>
                <w:color w:val="000000"/>
                <w:sz w:val="20"/>
              </w:rPr>
              <w:t>лер</w:t>
            </w:r>
            <w:r>
              <w:rPr>
                <w:rFonts w:ascii="Times New Roman"/>
                <w:b w:val="false"/>
                <w:i/>
                <w:color w:val="000000"/>
                <w:sz w:val="20"/>
              </w:rPr>
              <w:t xml:space="preserve">, </w:t>
            </w:r>
            <w:r>
              <w:rPr>
                <w:rFonts w:ascii="Times New Roman"/>
                <w:b w:val="false"/>
                <w:i/>
                <w:color w:val="000000"/>
                <w:sz w:val="20"/>
              </w:rPr>
              <w:t>желкенді көбелектер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 атрофанеурасы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Пандиян атрофанеурасы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Қарлығашқұйрықты бутанитистар немесе үшқұйрықты желкенді көбелектер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Орнитоптерлер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Александра құсқанатты көбелегі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chikae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Чике желкенді көбелегі немесе тауыс желкенді көбелегі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Гомер желкенді көбелегі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Госпитон немесе Корсика желкенді көбелегі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Тейнопальпус желкенді көбелегі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Трогоноптерлер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Троидтар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 PHYLUM ANNELIDA</w:t>
            </w:r>
          </w:p>
          <w:p>
            <w:pPr>
              <w:spacing w:after="20"/>
              <w:ind w:left="20"/>
              <w:jc w:val="both"/>
            </w:pPr>
            <w:r>
              <w:rPr>
                <w:rFonts w:ascii="Times New Roman"/>
                <w:b w:val="false"/>
                <w:i w:val="false"/>
                <w:color w:val="000000"/>
                <w:sz w:val="20"/>
              </w:rPr>
              <w:t>
</w:t>
            </w:r>
            <w:r>
              <w:rPr>
                <w:rFonts w:ascii="Times New Roman"/>
                <w:b/>
                <w:i w:val="false"/>
                <w:color w:val="000000"/>
                <w:sz w:val="20"/>
              </w:rPr>
              <w:t> CLASS HIRUDINOIDEA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PHYLUM ANNELIDA</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СҮЛІК </w:t>
            </w:r>
            <w:r>
              <w:rPr>
                <w:rFonts w:ascii="Times New Roman"/>
                <w:b/>
                <w:i w:val="false"/>
                <w:color w:val="000000"/>
                <w:sz w:val="20"/>
              </w:rPr>
              <w:t>КЛАС</w:t>
            </w:r>
            <w:r>
              <w:rPr>
                <w:rFonts w:ascii="Times New Roman"/>
                <w:b/>
                <w:i w:val="false"/>
                <w:color w:val="000000"/>
                <w:sz w:val="20"/>
              </w:rPr>
              <w:t xml:space="preserve">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w:t>
            </w:r>
            <w:r>
              <w:rPr>
                <w:rFonts w:ascii="Times New Roman"/>
                <w:b/>
                <w:i w:val="false"/>
                <w:color w:val="000000"/>
                <w:sz w:val="20"/>
              </w:rPr>
              <w:t>ID</w:t>
            </w:r>
            <w:r>
              <w:rPr>
                <w:rFonts w:ascii="Times New Roman"/>
                <w:b/>
                <w:i w:val="false"/>
                <w:color w:val="000000"/>
                <w:sz w:val="20"/>
              </w:rPr>
              <w: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Hirudinidae </w:t>
            </w:r>
          </w:p>
          <w:p>
            <w:pPr>
              <w:spacing w:after="20"/>
              <w:ind w:left="20"/>
              <w:jc w:val="both"/>
            </w:pPr>
            <w:r>
              <w:rPr>
                <w:rFonts w:ascii="Times New Roman"/>
                <w:b w:val="false"/>
                <w:i w:val="false"/>
                <w:color w:val="000000"/>
                <w:sz w:val="20"/>
              </w:rPr>
              <w:t>
</w:t>
            </w:r>
            <w:r>
              <w:rPr>
                <w:rFonts w:ascii="Times New Roman"/>
                <w:b w:val="false"/>
                <w:i/>
                <w:color w:val="000000"/>
                <w:sz w:val="20"/>
              </w:rPr>
              <w:t>Medicinal leeches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Сүліктер </w:t>
            </w:r>
          </w:p>
          <w:p>
            <w:pPr>
              <w:spacing w:after="20"/>
              <w:ind w:left="20"/>
              <w:jc w:val="both"/>
            </w:pPr>
            <w:r>
              <w:rPr>
                <w:rFonts w:ascii="Times New Roman"/>
                <w:b w:val="false"/>
                <w:i w:val="false"/>
                <w:color w:val="000000"/>
                <w:sz w:val="20"/>
              </w:rPr>
              <w:t>
</w:t>
            </w:r>
            <w:r>
              <w:rPr>
                <w:rFonts w:ascii="Times New Roman"/>
                <w:b w:val="false"/>
                <w:i/>
                <w:color w:val="000000"/>
                <w:sz w:val="20"/>
              </w:rPr>
              <w:t>Медицин</w:t>
            </w:r>
            <w:r>
              <w:rPr>
                <w:rFonts w:ascii="Times New Roman"/>
                <w:b w:val="false"/>
                <w:i/>
                <w:color w:val="000000"/>
                <w:sz w:val="20"/>
              </w:rPr>
              <w:t>а сүліктері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сүлігі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 сүлігі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XIII. PHYLUM MOLLUSCA</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CLASS BIVALVIA </w:t>
            </w:r>
          </w:p>
          <w:p>
            <w:pPr>
              <w:spacing w:after="20"/>
              <w:ind w:left="20"/>
              <w:jc w:val="both"/>
            </w:pPr>
            <w:r>
              <w:rPr>
                <w:rFonts w:ascii="Times New Roman"/>
                <w:b w:val="false"/>
                <w:i w:val="false"/>
                <w:color w:val="000000"/>
                <w:sz w:val="20"/>
              </w:rPr>
              <w:t>
</w:t>
            </w:r>
            <w:r>
              <w:rPr>
                <w:rFonts w:ascii="Times New Roman"/>
                <w:b/>
                <w:i w:val="false"/>
                <w:color w:val="000000"/>
                <w:sz w:val="20"/>
              </w:rPr>
              <w:t> (CLAMS AND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PHYLUM MOLLUSCA </w:t>
            </w:r>
          </w:p>
          <w:p>
            <w:pPr>
              <w:spacing w:after="20"/>
              <w:ind w:left="20"/>
              <w:jc w:val="both"/>
            </w:pPr>
            <w:r>
              <w:rPr>
                <w:rFonts w:ascii="Times New Roman"/>
                <w:b w:val="false"/>
                <w:i w:val="false"/>
                <w:color w:val="000000"/>
                <w:sz w:val="20"/>
              </w:rPr>
              <w:t>
</w:t>
            </w:r>
            <w:r>
              <w:rPr>
                <w:rFonts w:ascii="Times New Roman"/>
                <w:b/>
                <w:i w:val="false"/>
                <w:color w:val="000000"/>
                <w:sz w:val="20"/>
              </w:rPr>
              <w:t>ҚОСЖАҚТАУЛЫ МОЛЛЮСКАЛАР</w:t>
            </w:r>
            <w:r>
              <w:rPr>
                <w:rFonts w:ascii="Times New Roman"/>
                <w:b w:val="false"/>
                <w:i w:val="false"/>
                <w:color w:val="000000"/>
                <w:sz w:val="20"/>
              </w:rPr>
              <w:t xml:space="preserve"> </w:t>
            </w:r>
            <w:r>
              <w:rPr>
                <w:rFonts w:ascii="Times New Roman"/>
                <w:b/>
                <w:i w:val="false"/>
                <w:color w:val="000000"/>
                <w:sz w:val="20"/>
              </w:rPr>
              <w:t>КЛАС</w:t>
            </w:r>
            <w:r>
              <w:rPr>
                <w:rFonts w:ascii="Times New Roman"/>
                <w:b/>
                <w:i w:val="false"/>
                <w:color w:val="000000"/>
                <w:sz w:val="20"/>
              </w:rPr>
              <w:t>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w:t>
            </w:r>
            <w:r>
              <w:rPr>
                <w:rFonts w:ascii="Times New Roman"/>
                <w:b/>
                <w:i w:val="false"/>
                <w:color w:val="000000"/>
                <w:sz w:val="20"/>
              </w:rPr>
              <w:t>ЯТЕКТЕСТЕР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Mytilidae </w:t>
            </w:r>
          </w:p>
          <w:p>
            <w:pPr>
              <w:spacing w:after="20"/>
              <w:ind w:left="20"/>
              <w:jc w:val="both"/>
            </w:pPr>
            <w:r>
              <w:rPr>
                <w:rFonts w:ascii="Times New Roman"/>
                <w:b w:val="false"/>
                <w:i w:val="false"/>
                <w:color w:val="000000"/>
                <w:sz w:val="20"/>
              </w:rPr>
              <w:t>
</w:t>
            </w:r>
            <w:r>
              <w:rPr>
                <w:rFonts w:ascii="Times New Roman"/>
                <w:b w:val="false"/>
                <w:i/>
                <w:color w:val="000000"/>
                <w:sz w:val="20"/>
              </w:rPr>
              <w:t>Marine mussels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Теңіз </w:t>
            </w:r>
            <w:r>
              <w:rPr>
                <w:rFonts w:ascii="Times New Roman"/>
                <w:b w:val="false"/>
                <w:i/>
                <w:color w:val="000000"/>
                <w:sz w:val="20"/>
              </w:rPr>
              <w:t>миди</w:t>
            </w:r>
            <w:r>
              <w:rPr>
                <w:rFonts w:ascii="Times New Roman"/>
                <w:b w:val="false"/>
                <w:i/>
                <w:color w:val="000000"/>
                <w:sz w:val="20"/>
              </w:rPr>
              <w:t>ялары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Тасқажағыш немесе теңіз құрмасы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UNIONOIDA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w:t>
            </w:r>
            <w:r>
              <w:rPr>
                <w:rFonts w:ascii="Times New Roman"/>
                <w:b/>
                <w:i w:val="false"/>
                <w:color w:val="000000"/>
                <w:sz w:val="20"/>
              </w:rPr>
              <w:t>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Unionidae</w:t>
            </w:r>
          </w:p>
          <w:p>
            <w:pPr>
              <w:spacing w:after="20"/>
              <w:ind w:left="20"/>
              <w:jc w:val="both"/>
            </w:pPr>
            <w:r>
              <w:rPr>
                <w:rFonts w:ascii="Times New Roman"/>
                <w:b w:val="false"/>
                <w:i w:val="false"/>
                <w:color w:val="000000"/>
                <w:sz w:val="20"/>
              </w:rPr>
              <w:t>
</w:t>
            </w:r>
            <w:r>
              <w:rPr>
                <w:rFonts w:ascii="Times New Roman"/>
                <w:b w:val="false"/>
                <w:i/>
                <w:color w:val="000000"/>
                <w:sz w:val="20"/>
              </w:rPr>
              <w:t>Freshwater mussels, pearly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Унионид</w:t>
            </w:r>
            <w:r>
              <w:rPr>
                <w:rFonts w:ascii="Times New Roman"/>
                <w:b/>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color w:val="000000"/>
                <w:sz w:val="20"/>
              </w:rPr>
              <w:t>Тұщы су перловицалар, айқұлақтар, інжу ұлуы: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Бедерлі конрадилла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Аберт ципрогениясы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Дромадер інжу ұлуы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Куртис эпиоблазмасы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Сампсон эпиоблазмасы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шұбар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сопақ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сары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кәдімгі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Томпайған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Уокер эпиоблазмасы немесе қоңыр эпиоблазма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 фусконая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Эдгар фусконаясы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Хиггинс лампсилисі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Шартәріздес қызғылт лампсилис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Местей лампсилис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лампсилис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Құрақ-құрақ плетобазус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плетобазус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Адырлы плеуробема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плеуробема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потамилус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квадрула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Секпіл квадрула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 токсолазма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Никлин перловицасы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Тампико текоматензис перловицасы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w:t>
            </w:r>
            <w:r>
              <w:rPr>
                <w:rFonts w:ascii="Times New Roman"/>
                <w:b/>
                <w:i w:val="false"/>
                <w:color w:val="000000"/>
                <w:sz w:val="20"/>
              </w:rPr>
              <w:t>O</w:t>
            </w:r>
            <w:r>
              <w:rPr>
                <w:rFonts w:ascii="Times New Roman"/>
                <w:b/>
                <w:i w:val="false"/>
                <w:color w:val="000000"/>
                <w:sz w:val="20"/>
              </w:rPr>
              <w:t>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w:t>
            </w:r>
            <w:r>
              <w:rPr>
                <w:rFonts w:ascii="Times New Roman"/>
                <w:b/>
                <w:i w:val="false"/>
                <w:color w:val="000000"/>
                <w:sz w:val="20"/>
              </w:rPr>
              <w:t>АТЕКТЕСТЕР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Tridacnidae </w:t>
            </w:r>
          </w:p>
          <w:p>
            <w:pPr>
              <w:spacing w:after="20"/>
              <w:ind w:left="20"/>
              <w:jc w:val="both"/>
            </w:pPr>
            <w:r>
              <w:rPr>
                <w:rFonts w:ascii="Times New Roman"/>
                <w:b w:val="false"/>
                <w:i w:val="false"/>
                <w:color w:val="000000"/>
                <w:sz w:val="20"/>
              </w:rPr>
              <w:t>
</w:t>
            </w:r>
            <w:r>
              <w:rPr>
                <w:rFonts w:ascii="Times New Roman"/>
                <w:b w:val="false"/>
                <w:i/>
                <w:color w:val="000000"/>
                <w:sz w:val="20"/>
              </w:rPr>
              <w:t>Giant clams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Тридакниды</w:t>
            </w:r>
          </w:p>
          <w:p>
            <w:pPr>
              <w:spacing w:after="20"/>
              <w:ind w:left="20"/>
              <w:jc w:val="both"/>
            </w:pPr>
            <w:r>
              <w:rPr>
                <w:rFonts w:ascii="Times New Roman"/>
                <w:b w:val="false"/>
                <w:i w:val="false"/>
                <w:color w:val="000000"/>
                <w:sz w:val="20"/>
              </w:rPr>
              <w:t>
</w:t>
            </w:r>
            <w:r>
              <w:rPr>
                <w:rFonts w:ascii="Times New Roman"/>
                <w:b w:val="false"/>
                <w:i/>
                <w:color w:val="000000"/>
                <w:sz w:val="20"/>
              </w:rPr>
              <w:t>Алып қосжақтаулы</w:t>
            </w:r>
            <w:r>
              <w:rPr>
                <w:rFonts w:ascii="Times New Roman"/>
                <w:b w:val="false"/>
                <w:i/>
                <w:color w:val="000000"/>
                <w:sz w:val="20"/>
              </w:rPr>
              <w:t xml:space="preserve"> моллюск</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Тридакналар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XIV. CLASS CEPHALOPODA</w:t>
            </w:r>
          </w:p>
          <w:p>
            <w:pPr>
              <w:spacing w:after="20"/>
              <w:ind w:left="20"/>
              <w:jc w:val="both"/>
            </w:pPr>
            <w:r>
              <w:rPr>
                <w:rFonts w:ascii="Times New Roman"/>
                <w:b w:val="false"/>
                <w:i w:val="false"/>
                <w:color w:val="000000"/>
                <w:sz w:val="20"/>
              </w:rPr>
              <w:t>
</w:t>
            </w:r>
            <w:r>
              <w:rPr>
                <w:rFonts w:ascii="Times New Roman"/>
                <w:b/>
                <w:i w:val="false"/>
                <w:color w:val="000000"/>
                <w:sz w:val="20"/>
              </w:rPr>
              <w:t> (SQUIDS, OCTOPUSES, CUTTLEFISH)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БАСАЯҚТЫ</w:t>
            </w:r>
            <w:r>
              <w:rPr>
                <w:rFonts w:ascii="Times New Roman"/>
                <w:b w:val="false"/>
                <w:i w:val="false"/>
                <w:color w:val="000000"/>
                <w:sz w:val="20"/>
              </w:rPr>
              <w:t xml:space="preserve"> </w:t>
            </w:r>
            <w:r>
              <w:rPr>
                <w:rFonts w:ascii="Times New Roman"/>
                <w:b/>
                <w:i w:val="false"/>
                <w:color w:val="000000"/>
                <w:sz w:val="20"/>
              </w:rPr>
              <w:t>МОЛЛЮСК</w:t>
            </w:r>
            <w:r>
              <w:rPr>
                <w:rFonts w:ascii="Times New Roman"/>
                <w:b/>
                <w:i w:val="false"/>
                <w:color w:val="000000"/>
                <w:sz w:val="20"/>
              </w:rPr>
              <w:t>АЛАР</w:t>
            </w:r>
            <w:r>
              <w:rPr>
                <w:rFonts w:ascii="Times New Roman"/>
                <w:b w:val="false"/>
                <w:i w:val="false"/>
                <w:color w:val="000000"/>
                <w:sz w:val="20"/>
              </w:rPr>
              <w:t xml:space="preserve"> </w:t>
            </w:r>
            <w:r>
              <w:rPr>
                <w:rFonts w:ascii="Times New Roman"/>
                <w:b/>
                <w:i w:val="false"/>
                <w:color w:val="000000"/>
                <w:sz w:val="20"/>
              </w:rPr>
              <w:t>КЛАС</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КАЛЬМАР</w:t>
            </w:r>
            <w:r>
              <w:rPr>
                <w:rFonts w:ascii="Times New Roman"/>
                <w:b/>
                <w:i w:val="false"/>
                <w:color w:val="000000"/>
                <w:sz w:val="20"/>
              </w:rPr>
              <w:t>ЛАР</w:t>
            </w:r>
            <w:r>
              <w:rPr>
                <w:rFonts w:ascii="Times New Roman"/>
                <w:b/>
                <w:i w:val="false"/>
                <w:color w:val="000000"/>
                <w:sz w:val="20"/>
              </w:rPr>
              <w:t xml:space="preserve">, </w:t>
            </w:r>
            <w:r>
              <w:rPr>
                <w:rFonts w:ascii="Times New Roman"/>
                <w:b/>
                <w:i w:val="false"/>
                <w:color w:val="000000"/>
                <w:sz w:val="20"/>
              </w:rPr>
              <w:t>СЕГІЗАЯҚТЫЛАР</w:t>
            </w:r>
            <w:r>
              <w:rPr>
                <w:rFonts w:ascii="Times New Roman"/>
                <w:b/>
                <w:i w:val="false"/>
                <w:color w:val="000000"/>
                <w:sz w:val="20"/>
              </w:rPr>
              <w:t>,</w:t>
            </w:r>
          </w:p>
          <w:p>
            <w:pPr>
              <w:spacing w:after="20"/>
              <w:ind w:left="20"/>
              <w:jc w:val="both"/>
            </w:pPr>
            <w:r>
              <w:rPr>
                <w:rFonts w:ascii="Times New Roman"/>
                <w:b/>
                <w:i w:val="false"/>
                <w:color w:val="000000"/>
                <w:sz w:val="20"/>
              </w:rPr>
              <w:t>ТЕҢІЗ ҚҰРТТАРЫ</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 немесед</w:t>
            </w:r>
            <w:r>
              <w:rPr>
                <w:rFonts w:ascii="Times New Roman"/>
                <w:b/>
                <w:i w:val="false"/>
                <w:color w:val="000000"/>
                <w:sz w:val="20"/>
              </w:rPr>
              <w:t>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Nautilidae </w:t>
            </w:r>
          </w:p>
          <w:p>
            <w:pPr>
              <w:spacing w:after="20"/>
              <w:ind w:left="20"/>
              <w:jc w:val="both"/>
            </w:pPr>
            <w:r>
              <w:rPr>
                <w:rFonts w:ascii="Times New Roman"/>
                <w:b w:val="false"/>
                <w:i w:val="false"/>
                <w:color w:val="000000"/>
                <w:sz w:val="20"/>
              </w:rPr>
              <w:t>
</w:t>
            </w:r>
            <w:r>
              <w:rPr>
                <w:rFonts w:ascii="Times New Roman"/>
                <w:b w:val="false"/>
                <w:i/>
                <w:color w:val="000000"/>
                <w:sz w:val="20"/>
              </w:rPr>
              <w:t>Nautilus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 немесед</w:t>
            </w:r>
            <w:r>
              <w:rPr>
                <w:rFonts w:ascii="Times New Roman"/>
                <w:b/>
                <w:i w:val="false"/>
                <w:color w:val="000000"/>
                <w:sz w:val="20"/>
              </w:rPr>
              <w:t>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Наутилус: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Наутилустар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 CLASS GASTROPODA</w:t>
            </w:r>
          </w:p>
          <w:p>
            <w:pPr>
              <w:spacing w:after="20"/>
              <w:ind w:left="20"/>
              <w:jc w:val="both"/>
            </w:pPr>
            <w:r>
              <w:rPr>
                <w:rFonts w:ascii="Times New Roman"/>
                <w:b w:val="false"/>
                <w:i w:val="false"/>
                <w:color w:val="000000"/>
                <w:sz w:val="20"/>
              </w:rPr>
              <w:t>
</w:t>
            </w:r>
            <w:r>
              <w:rPr>
                <w:rFonts w:ascii="Times New Roman"/>
                <w:b/>
                <w:i w:val="false"/>
                <w:color w:val="000000"/>
                <w:sz w:val="20"/>
              </w:rPr>
              <w:t> (SNAILS AND CONCHES)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БАУЫРАЯҚТЫ</w:t>
            </w:r>
            <w:r>
              <w:rPr>
                <w:rFonts w:ascii="Times New Roman"/>
                <w:b/>
                <w:i w:val="false"/>
                <w:color w:val="000000"/>
                <w:sz w:val="20"/>
              </w:rPr>
              <w:t xml:space="preserve"> МОЛЛЮСК</w:t>
            </w:r>
            <w:r>
              <w:rPr>
                <w:rFonts w:ascii="Times New Roman"/>
                <w:b/>
                <w:i w:val="false"/>
                <w:color w:val="000000"/>
                <w:sz w:val="20"/>
              </w:rPr>
              <w:t>АЛАР</w:t>
            </w:r>
            <w:r>
              <w:rPr>
                <w:rFonts w:ascii="Times New Roman"/>
                <w:b/>
                <w:i w:val="false"/>
                <w:color w:val="000000"/>
                <w:sz w:val="20"/>
              </w:rPr>
              <w:t xml:space="preserve"> КЛАС</w:t>
            </w:r>
            <w:r>
              <w:rPr>
                <w:rFonts w:ascii="Times New Roman"/>
                <w:b/>
                <w:i w:val="false"/>
                <w:color w:val="000000"/>
                <w:sz w:val="20"/>
              </w:rPr>
              <w:t>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ШАРЫШТЫЛАР МЕН ҰЛУЛАР</w:t>
            </w:r>
            <w:r>
              <w:rPr>
                <w:rFonts w:ascii="Times New Roman"/>
                <w:b/>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w:t>
            </w:r>
            <w:r>
              <w:rPr>
                <w:rFonts w:ascii="Times New Roman"/>
                <w:b/>
                <w:i w:val="false"/>
                <w:color w:val="000000"/>
                <w:sz w:val="20"/>
              </w:rPr>
              <w:t>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Strombidae </w:t>
            </w:r>
          </w:p>
          <w:p>
            <w:pPr>
              <w:spacing w:after="20"/>
              <w:ind w:left="20"/>
              <w:jc w:val="both"/>
            </w:pPr>
            <w:r>
              <w:rPr>
                <w:rFonts w:ascii="Times New Roman"/>
                <w:b w:val="false"/>
                <w:i w:val="false"/>
                <w:color w:val="000000"/>
                <w:sz w:val="20"/>
              </w:rPr>
              <w:t>
</w:t>
            </w:r>
            <w:r>
              <w:rPr>
                <w:rFonts w:ascii="Times New Roman"/>
                <w:b w:val="false"/>
                <w:i/>
                <w:color w:val="000000"/>
                <w:sz w:val="20"/>
              </w:rPr>
              <w:t>True conchs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Стромбид</w:t>
            </w:r>
            <w:r>
              <w:rPr>
                <w:rFonts w:ascii="Times New Roman"/>
                <w:b/>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color w:val="000000"/>
                <w:sz w:val="20"/>
              </w:rPr>
              <w:t>Стромбус</w:t>
            </w:r>
            <w:r>
              <w:rPr>
                <w:rFonts w:ascii="Times New Roman"/>
                <w:b w:val="false"/>
                <w:i/>
                <w:color w:val="000000"/>
                <w:sz w:val="20"/>
              </w:rPr>
              <w:t>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стромбус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STYLOMMATOPHORA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САБАҚШАКӨЗДІЛЕР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Achatinellidae </w:t>
            </w:r>
          </w:p>
          <w:p>
            <w:pPr>
              <w:spacing w:after="20"/>
              <w:ind w:left="20"/>
              <w:jc w:val="both"/>
            </w:pPr>
            <w:r>
              <w:rPr>
                <w:rFonts w:ascii="Times New Roman"/>
                <w:b w:val="false"/>
                <w:i w:val="false"/>
                <w:color w:val="000000"/>
                <w:sz w:val="20"/>
              </w:rPr>
              <w:t>
</w:t>
            </w:r>
            <w:r>
              <w:rPr>
                <w:rFonts w:ascii="Times New Roman"/>
                <w:b w:val="false"/>
                <w:i/>
                <w:color w:val="000000"/>
                <w:sz w:val="20"/>
              </w:rPr>
              <w:t>Agate snails, oahu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Ахатинеллид</w:t>
            </w:r>
            <w:r>
              <w:rPr>
                <w:rFonts w:ascii="Times New Roman"/>
                <w:b/>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color w:val="000000"/>
                <w:sz w:val="20"/>
              </w:rPr>
              <w:t>Ақық ұлулар</w:t>
            </w:r>
            <w:r>
              <w:rPr>
                <w:rFonts w:ascii="Times New Roman"/>
                <w:b w:val="false"/>
                <w:i/>
                <w:color w:val="000000"/>
                <w:sz w:val="20"/>
              </w:rPr>
              <w:t>, ахатинелл</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Ахатинелла-ұлулар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Camaenidae </w:t>
            </w:r>
          </w:p>
          <w:p>
            <w:pPr>
              <w:spacing w:after="20"/>
              <w:ind w:left="20"/>
              <w:jc w:val="both"/>
            </w:pPr>
            <w:r>
              <w:rPr>
                <w:rFonts w:ascii="Times New Roman"/>
                <w:b w:val="false"/>
                <w:i w:val="false"/>
                <w:color w:val="000000"/>
                <w:sz w:val="20"/>
              </w:rPr>
              <w:t>
</w:t>
            </w:r>
            <w:r>
              <w:rPr>
                <w:rFonts w:ascii="Times New Roman"/>
                <w:b w:val="false"/>
                <w:i/>
                <w:color w:val="000000"/>
                <w:sz w:val="20"/>
              </w:rPr>
              <w:t>Green tree snails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Каменид</w:t>
            </w:r>
            <w:r>
              <w:rPr>
                <w:rFonts w:ascii="Times New Roman"/>
                <w:b/>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color w:val="000000"/>
                <w:sz w:val="20"/>
              </w:rPr>
              <w:t>Жасыл ағаш ұлулары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немесе керемет папуина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Cepolidae </w:t>
            </w:r>
          </w:p>
          <w:p>
            <w:pPr>
              <w:spacing w:after="20"/>
              <w:ind w:left="20"/>
              <w:jc w:val="both"/>
            </w:pPr>
            <w:r>
              <w:rPr>
                <w:rFonts w:ascii="Times New Roman"/>
                <w:b w:val="false"/>
                <w:i w:val="false"/>
                <w:color w:val="000000"/>
                <w:sz w:val="20"/>
              </w:rPr>
              <w:t>
</w:t>
            </w:r>
            <w:r>
              <w:rPr>
                <w:rFonts w:ascii="Times New Roman"/>
                <w:b w:val="false"/>
                <w:i/>
                <w:color w:val="000000"/>
                <w:sz w:val="20"/>
              </w:rPr>
              <w:t>Helicoid terrestrial snails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Цепол</w:t>
            </w:r>
            <w:r>
              <w:rPr>
                <w:rFonts w:ascii="Times New Roman"/>
                <w:b/>
                <w:i w:val="false"/>
                <w:color w:val="000000"/>
                <w:sz w:val="20"/>
              </w:rPr>
              <w:t xml:space="preserve">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Хеликоид</w:t>
            </w:r>
            <w:r>
              <w:rPr>
                <w:rFonts w:ascii="Times New Roman"/>
                <w:b w:val="false"/>
                <w:i/>
                <w:color w:val="000000"/>
                <w:sz w:val="20"/>
              </w:rPr>
              <w:t>ты құрлықтық ұлулар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PHYLUM CNIDARIA CLASS ANTHOZOA </w:t>
            </w:r>
          </w:p>
          <w:p>
            <w:pPr>
              <w:spacing w:after="20"/>
              <w:ind w:left="20"/>
              <w:jc w:val="both"/>
            </w:pPr>
            <w:r>
              <w:rPr>
                <w:rFonts w:ascii="Times New Roman"/>
                <w:b w:val="false"/>
                <w:i w:val="false"/>
                <w:color w:val="000000"/>
                <w:sz w:val="20"/>
              </w:rPr>
              <w:t>
</w:t>
            </w:r>
            <w:r>
              <w:rPr>
                <w:rFonts w:ascii="Times New Roman"/>
                <w:b/>
                <w:i w:val="false"/>
                <w:color w:val="000000"/>
                <w:sz w:val="20"/>
              </w:rPr>
              <w:t> (CORALS AND SEA ANEMONES)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PHYLUM CNIDARIA </w:t>
            </w:r>
            <w:r>
              <w:rPr>
                <w:rFonts w:ascii="Times New Roman"/>
                <w:b/>
                <w:i w:val="false"/>
                <w:color w:val="000000"/>
                <w:sz w:val="20"/>
              </w:rPr>
              <w:t>АНТОЗОА</w:t>
            </w:r>
            <w:r>
              <w:rPr>
                <w:rFonts w:ascii="Times New Roman"/>
                <w:b w:val="false"/>
                <w:i w:val="false"/>
                <w:color w:val="000000"/>
                <w:sz w:val="20"/>
              </w:rPr>
              <w:t xml:space="preserve"> </w:t>
            </w:r>
            <w:r>
              <w:rPr>
                <w:rFonts w:ascii="Times New Roman"/>
                <w:b/>
                <w:i w:val="false"/>
                <w:color w:val="000000"/>
                <w:sz w:val="20"/>
              </w:rPr>
              <w:t>КЛАС</w:t>
            </w:r>
            <w:r>
              <w:rPr>
                <w:rFonts w:ascii="Times New Roman"/>
                <w:b/>
                <w:i w:val="false"/>
                <w:color w:val="000000"/>
                <w:sz w:val="20"/>
              </w:rPr>
              <w:t>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МАРЖАНДАР ЖӘНЕ</w:t>
            </w:r>
            <w:r>
              <w:rPr>
                <w:rFonts w:ascii="Times New Roman"/>
                <w:b w:val="false"/>
                <w:i w:val="false"/>
                <w:color w:val="000000"/>
                <w:sz w:val="20"/>
              </w:rPr>
              <w:t xml:space="preserve"> </w:t>
            </w:r>
            <w:r>
              <w:rPr>
                <w:rFonts w:ascii="Times New Roman"/>
                <w:b/>
                <w:i w:val="false"/>
                <w:color w:val="000000"/>
                <w:sz w:val="20"/>
              </w:rPr>
              <w:t>ТЕҢІЗ</w:t>
            </w:r>
            <w:r>
              <w:rPr>
                <w:rFonts w:ascii="Times New Roman"/>
                <w:b/>
                <w:i w:val="false"/>
                <w:color w:val="000000"/>
                <w:sz w:val="20"/>
              </w:rPr>
              <w:t>АНЕМОН</w:t>
            </w:r>
            <w:r>
              <w:rPr>
                <w:rFonts w:ascii="Times New Roman"/>
                <w:b/>
                <w:i w:val="false"/>
                <w:color w:val="000000"/>
                <w:sz w:val="20"/>
              </w:rPr>
              <w:t>АЛАРЫ</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ANTIPATHARIA </w:t>
            </w:r>
          </w:p>
          <w:p>
            <w:pPr>
              <w:spacing w:after="20"/>
              <w:ind w:left="20"/>
              <w:jc w:val="both"/>
            </w:pPr>
            <w:r>
              <w:rPr>
                <w:rFonts w:ascii="Times New Roman"/>
                <w:b w:val="false"/>
                <w:i w:val="false"/>
                <w:color w:val="000000"/>
                <w:sz w:val="20"/>
              </w:rPr>
              <w:t>
</w:t>
            </w:r>
            <w:r>
              <w:rPr>
                <w:rFonts w:ascii="Times New Roman"/>
                <w:b w:val="false"/>
                <w:i/>
                <w:color w:val="000000"/>
                <w:sz w:val="20"/>
              </w:rPr>
              <w:t>Black 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МАРЖАНДАР</w:t>
            </w:r>
          </w:p>
          <w:p>
            <w:pPr>
              <w:spacing w:after="20"/>
              <w:ind w:left="20"/>
              <w:jc w:val="both"/>
            </w:pPr>
            <w:r>
              <w:rPr>
                <w:rFonts w:ascii="Times New Roman"/>
                <w:b w:val="false"/>
                <w:i w:val="false"/>
                <w:color w:val="000000"/>
                <w:sz w:val="20"/>
              </w:rPr>
              <w:t>
</w:t>
            </w:r>
            <w:r>
              <w:rPr>
                <w:rFonts w:ascii="Times New Roman"/>
                <w:b w:val="false"/>
                <w:i/>
                <w:color w:val="000000"/>
                <w:sz w:val="20"/>
              </w:rPr>
              <w:t>Қара маржандар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МАРЖАНДАР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w:t>
            </w:r>
            <w:r>
              <w:rPr>
                <w:rFonts w:ascii="Times New Roman"/>
                <w:b/>
                <w:i w:val="false"/>
                <w:color w:val="000000"/>
                <w:sz w:val="20"/>
              </w:rPr>
              <w:t>ЯТЕКТЕСТЕР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oralliidae </w:t>
            </w:r>
          </w:p>
          <w:p>
            <w:pPr>
              <w:spacing w:after="20"/>
              <w:ind w:left="20"/>
              <w:jc w:val="both"/>
            </w:pPr>
            <w:r>
              <w:rPr>
                <w:rFonts w:ascii="Times New Roman"/>
                <w:b w:val="false"/>
                <w:i w:val="false"/>
                <w:color w:val="000000"/>
                <w:sz w:val="20"/>
              </w:rPr>
              <w:t>
</w:t>
            </w:r>
            <w:r>
              <w:rPr>
                <w:rFonts w:ascii="Times New Roman"/>
                <w:b w:val="false"/>
                <w:i/>
                <w:color w:val="000000"/>
                <w:sz w:val="20"/>
              </w:rPr>
              <w:t>Red and pink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w:t>
            </w:r>
            <w:r>
              <w:rPr>
                <w:rFonts w:ascii="Times New Roman"/>
                <w:b/>
                <w:i w:val="false"/>
                <w:color w:val="000000"/>
                <w:sz w:val="20"/>
              </w:rPr>
              <w:t>ялар</w:t>
            </w:r>
          </w:p>
          <w:p>
            <w:pPr>
              <w:spacing w:after="20"/>
              <w:ind w:left="20"/>
              <w:jc w:val="both"/>
            </w:pPr>
            <w:r>
              <w:rPr>
                <w:rFonts w:ascii="Times New Roman"/>
                <w:b w:val="false"/>
                <w:i w:val="false"/>
                <w:color w:val="000000"/>
                <w:sz w:val="20"/>
              </w:rPr>
              <w:t>
</w:t>
            </w:r>
            <w:r>
              <w:rPr>
                <w:rFonts w:ascii="Times New Roman"/>
                <w:b w:val="false"/>
                <w:i/>
                <w:color w:val="000000"/>
                <w:sz w:val="20"/>
              </w:rPr>
              <w:t>Қызыл және қызғылт маржандар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Алқызыл маржан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маржаны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маржан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маржан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КӨГІЛДІР</w:t>
            </w:r>
            <w:r>
              <w:rPr>
                <w:rFonts w:ascii="Times New Roman"/>
                <w:b/>
                <w:i w:val="false"/>
                <w:color w:val="000000"/>
                <w:sz w:val="20"/>
              </w:rPr>
              <w:t xml:space="preserve"> МАРЖАН</w:t>
            </w:r>
            <w:r>
              <w:rPr>
                <w:rFonts w:ascii="Times New Roman"/>
                <w:b/>
                <w:i w:val="false"/>
                <w:color w:val="000000"/>
                <w:sz w:val="20"/>
              </w:rPr>
              <w:t>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Blue 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Көгілдір </w:t>
            </w:r>
            <w:r>
              <w:rPr>
                <w:rFonts w:ascii="Times New Roman"/>
                <w:b/>
                <w:i w:val="false"/>
                <w:color w:val="000000"/>
                <w:sz w:val="20"/>
              </w:rPr>
              <w:t>маржан</w:t>
            </w:r>
            <w:r>
              <w:rPr>
                <w:rFonts w:ascii="Times New Roman"/>
                <w:b/>
                <w:i w:val="false"/>
                <w:color w:val="000000"/>
                <w:sz w:val="20"/>
              </w:rPr>
              <w:t>дар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Көк </w:t>
            </w:r>
            <w:r>
              <w:rPr>
                <w:rFonts w:ascii="Times New Roman"/>
                <w:b w:val="false"/>
                <w:i/>
                <w:color w:val="000000"/>
                <w:sz w:val="20"/>
              </w:rPr>
              <w:t>маржан</w:t>
            </w:r>
            <w:r>
              <w:rPr>
                <w:rFonts w:ascii="Times New Roman"/>
                <w:b w:val="false"/>
                <w:i/>
                <w:color w:val="000000"/>
                <w:sz w:val="20"/>
              </w:rPr>
              <w:t>дар</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 coerulea.</w:t>
            </w:r>
            <w:r>
              <w:rPr>
                <w:rFonts w:ascii="Times New Roman"/>
                <w:b w:val="false"/>
                <w:i w:val="false"/>
                <w:color w:val="000000"/>
                <w:sz w:val="20"/>
              </w:rPr>
              <w:t xml:space="preserve">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маржан (барлық түрлері) (тек </w:t>
            </w:r>
            <w:r>
              <w:rPr>
                <w:rFonts w:ascii="Times New Roman"/>
                <w:b w:val="false"/>
                <w:i/>
                <w:color w:val="000000"/>
                <w:sz w:val="20"/>
              </w:rPr>
              <w:t>Heliopora</w:t>
            </w:r>
            <w:r>
              <w:rPr>
                <w:rFonts w:ascii="Times New Roman"/>
                <w:b w:val="false"/>
                <w:i w:val="false"/>
                <w:color w:val="000000"/>
                <w:sz w:val="20"/>
              </w:rPr>
              <w:t xml:space="preserve"> </w:t>
            </w:r>
            <w:r>
              <w:rPr>
                <w:rFonts w:ascii="Times New Roman"/>
                <w:b w:val="false"/>
                <w:i/>
                <w:color w:val="000000"/>
                <w:sz w:val="20"/>
              </w:rPr>
              <w:t>coerulea</w:t>
            </w:r>
            <w:r>
              <w:rPr>
                <w:rFonts w:ascii="Times New Roman"/>
                <w:b w:val="false"/>
                <w:i w:val="false"/>
                <w:color w:val="000000"/>
                <w:sz w:val="20"/>
              </w:rPr>
              <w:t xml:space="preserve"> түрлерін қамтиды. Тасқа айналғандар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SCLERACTINIA</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Stony</w:t>
            </w:r>
            <w:r>
              <w:rPr>
                <w:rFonts w:ascii="Times New Roman"/>
                <w:b w:val="false"/>
                <w:i w:val="false"/>
                <w:color w:val="000000"/>
                <w:sz w:val="20"/>
              </w:rPr>
              <w:t xml:space="preserve"> </w:t>
            </w:r>
            <w:r>
              <w:rPr>
                <w:rFonts w:ascii="Times New Roman"/>
                <w:b w:val="false"/>
                <w:i/>
                <w:color w:val="000000"/>
                <w:sz w:val="20"/>
              </w:rPr>
              <w:t>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МАДРЕПОР МАРЖАН</w:t>
            </w:r>
            <w:r>
              <w:rPr>
                <w:rFonts w:ascii="Times New Roman"/>
                <w:b/>
                <w:i w:val="false"/>
                <w:color w:val="000000"/>
                <w:sz w:val="20"/>
              </w:rPr>
              <w:t>ДАР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СКЛЕРАКТИНИ</w:t>
            </w:r>
            <w:r>
              <w:rPr>
                <w:rFonts w:ascii="Times New Roman"/>
                <w:b/>
                <w:i w:val="false"/>
                <w:color w:val="000000"/>
                <w:sz w:val="20"/>
              </w:rPr>
              <w:t>ЯЛАР</w:t>
            </w:r>
          </w:p>
          <w:p>
            <w:pPr>
              <w:spacing w:after="20"/>
              <w:ind w:left="20"/>
              <w:jc w:val="both"/>
            </w:pPr>
            <w:r>
              <w:rPr>
                <w:rFonts w:ascii="Times New Roman"/>
                <w:b w:val="false"/>
                <w:i w:val="false"/>
                <w:color w:val="000000"/>
                <w:sz w:val="20"/>
              </w:rPr>
              <w:t>
</w:t>
            </w:r>
            <w:r>
              <w:rPr>
                <w:rFonts w:ascii="Times New Roman"/>
                <w:b w:val="false"/>
                <w:i/>
                <w:color w:val="000000"/>
                <w:sz w:val="20"/>
              </w:rPr>
              <w:t>Мадрепор маржан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 МАРЖАНДАР (барлық түрлері) (Тасқа айналғандар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w:t>
            </w:r>
            <w:r>
              <w:rPr>
                <w:rFonts w:ascii="Times New Roman"/>
                <w:b/>
                <w:i w:val="false"/>
                <w:color w:val="000000"/>
                <w:sz w:val="20"/>
              </w:rPr>
              <w:t>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Tubiporidae </w:t>
            </w:r>
          </w:p>
          <w:p>
            <w:pPr>
              <w:spacing w:after="20"/>
              <w:ind w:left="20"/>
              <w:jc w:val="both"/>
            </w:pPr>
            <w:r>
              <w:rPr>
                <w:rFonts w:ascii="Times New Roman"/>
                <w:b w:val="false"/>
                <w:i w:val="false"/>
                <w:color w:val="000000"/>
                <w:sz w:val="20"/>
              </w:rPr>
              <w:t>
</w:t>
            </w:r>
            <w:r>
              <w:rPr>
                <w:rFonts w:ascii="Times New Roman"/>
                <w:b w:val="false"/>
                <w:i/>
                <w:color w:val="000000"/>
                <w:sz w:val="20"/>
              </w:rPr>
              <w:t>Organ-pipe 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Тубипорид</w:t>
            </w:r>
            <w:r>
              <w:rPr>
                <w:rFonts w:ascii="Times New Roman"/>
                <w:b/>
                <w:i w:val="false"/>
                <w:color w:val="000000"/>
                <w:sz w:val="20"/>
              </w:rPr>
              <w:t>тар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Орган-</w:t>
            </w:r>
            <w:r>
              <w:rPr>
                <w:rFonts w:ascii="Times New Roman"/>
                <w:b w:val="false"/>
                <w:i/>
                <w:color w:val="000000"/>
                <w:sz w:val="20"/>
              </w:rPr>
              <w:t>маржан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Тубипоридтар (барлық түрлері) (Тасқа айналғандар СИТЕС-тің қолданылу аясына жатпайды)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 CLASS HYDROZOA</w:t>
            </w:r>
          </w:p>
          <w:p>
            <w:pPr>
              <w:spacing w:after="20"/>
              <w:ind w:left="20"/>
              <w:jc w:val="both"/>
            </w:pPr>
            <w:r>
              <w:rPr>
                <w:rFonts w:ascii="Times New Roman"/>
                <w:b w:val="false"/>
                <w:i w:val="false"/>
                <w:color w:val="000000"/>
                <w:sz w:val="20"/>
              </w:rPr>
              <w:t>
</w:t>
            </w:r>
            <w:r>
              <w:rPr>
                <w:rFonts w:ascii="Times New Roman"/>
                <w:b/>
                <w:i w:val="false"/>
                <w:color w:val="000000"/>
                <w:sz w:val="20"/>
              </w:rPr>
              <w:t> (SEE FERNS, FIRE CORALS AND STINGING</w:t>
            </w:r>
          </w:p>
          <w:p>
            <w:pPr>
              <w:spacing w:after="20"/>
              <w:ind w:left="20"/>
              <w:jc w:val="both"/>
            </w:pPr>
            <w:r>
              <w:rPr>
                <w:rFonts w:ascii="Times New Roman"/>
                <w:b w:val="false"/>
                <w:i w:val="false"/>
                <w:color w:val="000000"/>
                <w:sz w:val="20"/>
              </w:rPr>
              <w:t>
</w:t>
            </w:r>
            <w:r>
              <w:rPr>
                <w:rFonts w:ascii="Times New Roman"/>
                <w:b/>
                <w:i w:val="false"/>
                <w:color w:val="000000"/>
                <w:sz w:val="20"/>
              </w:rPr>
              <w:t> MEDUSAE)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HYDROZOA КЛАС</w:t>
            </w:r>
            <w:r>
              <w:rPr>
                <w:rFonts w:ascii="Times New Roman"/>
                <w:b/>
                <w:i w:val="false"/>
                <w:color w:val="000000"/>
                <w:sz w:val="20"/>
              </w:rPr>
              <w:t>Ы</w:t>
            </w:r>
          </w:p>
          <w:p>
            <w:pPr>
              <w:spacing w:after="20"/>
              <w:ind w:left="20"/>
              <w:jc w:val="both"/>
            </w:pPr>
            <w:r>
              <w:rPr>
                <w:rFonts w:ascii="Times New Roman"/>
                <w:b w:val="false"/>
                <w:i w:val="false"/>
                <w:color w:val="000000"/>
                <w:sz w:val="20"/>
              </w:rPr>
              <w:t>
</w:t>
            </w:r>
            <w:r>
              <w:rPr>
                <w:rFonts w:ascii="Times New Roman"/>
                <w:b/>
                <w:i w:val="false"/>
                <w:color w:val="000000"/>
                <w:sz w:val="20"/>
              </w:rPr>
              <w:t>(ТЕҢІЗ ҚЫРЫҚҚҰЛАҒЫ, КҮЙДІРГІШ МАРЖАНДАР ЖӘНЕ УЛЫ МЕДУЗАЛАР)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Milleporidae </w:t>
            </w:r>
          </w:p>
          <w:p>
            <w:pPr>
              <w:spacing w:after="20"/>
              <w:ind w:left="20"/>
              <w:jc w:val="both"/>
            </w:pPr>
            <w:r>
              <w:rPr>
                <w:rFonts w:ascii="Times New Roman"/>
                <w:b w:val="false"/>
                <w:i w:val="false"/>
                <w:color w:val="000000"/>
                <w:sz w:val="20"/>
              </w:rPr>
              <w:t>
</w:t>
            </w:r>
            <w:r>
              <w:rPr>
                <w:rFonts w:ascii="Times New Roman"/>
                <w:b w:val="false"/>
                <w:i/>
                <w:color w:val="000000"/>
                <w:sz w:val="20"/>
              </w:rPr>
              <w:t>Fire 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Миллепорид</w:t>
            </w:r>
            <w:r>
              <w:rPr>
                <w:rFonts w:ascii="Times New Roman"/>
                <w:b/>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Күйдіргіш </w:t>
            </w:r>
            <w:r>
              <w:rPr>
                <w:rFonts w:ascii="Times New Roman"/>
                <w:b w:val="false"/>
                <w:i/>
                <w:color w:val="000000"/>
                <w:sz w:val="20"/>
              </w:rPr>
              <w:t>маржан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Миллепоридтар (барлық түрлері) (Тасқа айналғандар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w:t>
            </w:r>
            <w:r>
              <w:rPr>
                <w:rFonts w:ascii="Times New Roman"/>
                <w:b/>
                <w:i w:val="false"/>
                <w:color w:val="000000"/>
                <w:sz w:val="20"/>
              </w:rPr>
              <w:t>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Stylasteridae </w:t>
            </w:r>
          </w:p>
          <w:p>
            <w:pPr>
              <w:spacing w:after="20"/>
              <w:ind w:left="20"/>
              <w:jc w:val="both"/>
            </w:pPr>
            <w:r>
              <w:rPr>
                <w:rFonts w:ascii="Times New Roman"/>
                <w:b w:val="false"/>
                <w:i w:val="false"/>
                <w:color w:val="000000"/>
                <w:sz w:val="20"/>
              </w:rPr>
              <w:t>
</w:t>
            </w:r>
            <w:r>
              <w:rPr>
                <w:rFonts w:ascii="Times New Roman"/>
                <w:b w:val="false"/>
                <w:i/>
                <w:color w:val="000000"/>
                <w:sz w:val="20"/>
              </w:rPr>
              <w:t>Lace corals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Стиластерид</w:t>
            </w:r>
            <w:r>
              <w:rPr>
                <w:rFonts w:ascii="Times New Roman"/>
                <w:b/>
                <w:i w:val="false"/>
                <w:color w:val="000000"/>
                <w:sz w:val="20"/>
              </w:rPr>
              <w:t>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Өрнекті </w:t>
            </w:r>
            <w:r>
              <w:rPr>
                <w:rFonts w:ascii="Times New Roman"/>
                <w:b w:val="false"/>
                <w:i/>
                <w:color w:val="000000"/>
                <w:sz w:val="20"/>
              </w:rPr>
              <w:t>маржан</w:t>
            </w:r>
            <w:r>
              <w:rPr>
                <w:rFonts w:ascii="Times New Roman"/>
                <w:b w:val="false"/>
                <w:i/>
                <w:color w:val="000000"/>
                <w:sz w:val="20"/>
              </w:rPr>
              <w:t>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(барлық түрлері) (Тасқа айналғандар СИТЕС-тің қолданылу аясына жатпайды)</w:t>
            </w:r>
          </w:p>
        </w:tc>
      </w:tr>
    </w:tbl>
    <w:bookmarkStart w:name="z9" w:id="2"/>
    <w:p>
      <w:pPr>
        <w:spacing w:after="0"/>
        <w:ind w:left="0"/>
        <w:jc w:val="both"/>
      </w:pPr>
      <w:r>
        <w:rPr>
          <w:rFonts w:ascii="Times New Roman"/>
          <w:b w:val="false"/>
          <w:i w:val="false"/>
          <w:color w:val="000000"/>
          <w:sz w:val="28"/>
        </w:rPr>
        <w:t>
      2-кесте</w:t>
      </w:r>
    </w:p>
    <w:bookmarkEnd w:id="2"/>
    <w:bookmarkStart w:name="z10" w:id="3"/>
    <w:p>
      <w:pPr>
        <w:spacing w:after="0"/>
        <w:ind w:left="0"/>
        <w:jc w:val="left"/>
      </w:pPr>
      <w:r>
        <w:rPr>
          <w:rFonts w:ascii="Times New Roman"/>
          <w:b/>
          <w:i w:val="false"/>
          <w:color w:val="000000"/>
        </w:rPr>
        <w:t xml:space="preserve"> Жабайы флора түрлері (FLORA (PLANTS))</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СИТЕС</w:t>
            </w:r>
            <w:r>
              <w:rPr>
                <w:rFonts w:ascii="Times New Roman"/>
                <w:b/>
                <w:i w:val="false"/>
                <w:color w:val="000000"/>
                <w:sz w:val="20"/>
              </w:rPr>
              <w:t>-тегі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СИТЕС</w:t>
            </w:r>
            <w:r>
              <w:rPr>
                <w:rFonts w:ascii="Times New Roman"/>
                <w:b/>
                <w:i w:val="false"/>
                <w:color w:val="000000"/>
                <w:sz w:val="20"/>
              </w:rPr>
              <w:t>-ке қосымша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қазақ және (немесе) латын тіліндегі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AGAVACEAE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Agave</w:t>
            </w:r>
            <w:r>
              <w:rPr>
                <w:rFonts w:ascii="Times New Roman"/>
                <w:b w:val="false"/>
                <w:i/>
                <w:color w:val="000000"/>
                <w:sz w:val="20"/>
              </w:rPr>
              <w: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АГАВ</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Агава: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Ұсақгүлді агава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1 патшайымы агавасы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Интеррат нолинасы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Керетар юккасы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AMARYLLIDACEAE </w:t>
            </w:r>
          </w:p>
          <w:p>
            <w:pPr>
              <w:spacing w:after="20"/>
              <w:ind w:left="20"/>
              <w:jc w:val="both"/>
            </w:pPr>
            <w:r>
              <w:rPr>
                <w:rFonts w:ascii="Times New Roman"/>
                <w:b w:val="false"/>
                <w:i w:val="false"/>
                <w:color w:val="000000"/>
                <w:sz w:val="20"/>
              </w:rPr>
              <w:t>
</w:t>
            </w:r>
            <w:r>
              <w:rPr>
                <w:rFonts w:ascii="Times New Roman"/>
                <w:b w:val="false"/>
                <w:i/>
                <w:color w:val="000000"/>
                <w:sz w:val="20"/>
              </w:rPr>
              <w:t>Snowdrops, sternbergias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АМАРИЛЛИС</w:t>
            </w:r>
            <w:r>
              <w:rPr>
                <w:rFonts w:ascii="Times New Roman"/>
                <w:b/>
                <w:i w:val="false"/>
                <w:color w:val="000000"/>
                <w:sz w:val="20"/>
              </w:rPr>
              <w:t>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Бәйшешектер</w:t>
            </w:r>
            <w:r>
              <w:rPr>
                <w:rFonts w:ascii="Times New Roman"/>
                <w:b w:val="false"/>
                <w:i/>
                <w:color w:val="000000"/>
                <w:sz w:val="20"/>
              </w:rPr>
              <w:t>, штернберги</w:t>
            </w:r>
            <w:r>
              <w:rPr>
                <w:rFonts w:ascii="Times New Roman"/>
                <w:b w:val="false"/>
                <w:i/>
                <w:color w:val="000000"/>
                <w:sz w:val="20"/>
              </w:rPr>
              <w:t>ялар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немесе бәйшешек (барлық түрлері)1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(барлық түрлері)1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ANACARDIACEAE</w:t>
            </w:r>
          </w:p>
          <w:p>
            <w:pPr>
              <w:spacing w:after="20"/>
              <w:ind w:left="20"/>
              <w:jc w:val="both"/>
            </w:pPr>
            <w:r>
              <w:rPr>
                <w:rFonts w:ascii="Times New Roman"/>
                <w:b w:val="false"/>
                <w:i w:val="false"/>
                <w:color w:val="000000"/>
                <w:sz w:val="20"/>
              </w:rPr>
              <w:t>
</w:t>
            </w:r>
            <w:r>
              <w:rPr>
                <w:rFonts w:ascii="Times New Roman"/>
                <w:b w:val="false"/>
                <w:i/>
                <w:color w:val="000000"/>
                <w:sz w:val="20"/>
              </w:rPr>
              <w:t>Cashews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АНАКАРД</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Анакард</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 оперкуликариясы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Гифентәріздес оперкуликария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Жуандіңді оперкуликария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APOCYNACEAE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Elephant trunks, hoodias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КУТР</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Піл еттұмсығы</w:t>
            </w:r>
            <w:r>
              <w:rPr>
                <w:rFonts w:ascii="Times New Roman"/>
                <w:b w:val="false"/>
                <w:i/>
                <w:color w:val="000000"/>
                <w:sz w:val="20"/>
              </w:rPr>
              <w:t>, худия: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(барлық түрлері)2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spp.1 (Exept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(барлық түрлері, СИТЕС-ке І қосымшаға енгізілген түрлерін қоспағанда)1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Амбонг пахиподиумсы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пахиподиумсы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 пахиподиумсы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раувольфиясы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ARALIACEAE </w:t>
            </w:r>
          </w:p>
          <w:p>
            <w:pPr>
              <w:spacing w:after="20"/>
              <w:ind w:left="20"/>
              <w:jc w:val="both"/>
            </w:pPr>
            <w:r>
              <w:rPr>
                <w:rFonts w:ascii="Times New Roman"/>
                <w:b w:val="false"/>
                <w:i w:val="false"/>
                <w:color w:val="000000"/>
                <w:sz w:val="20"/>
              </w:rPr>
              <w:t>
</w:t>
            </w:r>
            <w:r>
              <w:rPr>
                <w:rFonts w:ascii="Times New Roman"/>
                <w:b w:val="false"/>
                <w:i/>
                <w:color w:val="000000"/>
                <w:sz w:val="20"/>
              </w:rPr>
              <w:t>Ginseng</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Адамшөп: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ginseng4 (Only the population of the Russian Federation;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адамшөп (тек Ресей Федерациясындағы популяция; СИТЕС-ке қосымшалардағы басқа популяциялар енгізілмеген)</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Бесжапырақты адамшөп</w:t>
            </w:r>
            <w:r>
              <w:rPr>
                <w:rFonts w:ascii="Times New Roman"/>
                <w:b w:val="false"/>
                <w:i w:val="false"/>
                <w:color w:val="000000"/>
                <w:vertAlign w:val="superscript"/>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ARAUCARIACEAE </w:t>
            </w:r>
          </w:p>
          <w:p>
            <w:pPr>
              <w:spacing w:after="20"/>
              <w:ind w:left="20"/>
              <w:jc w:val="both"/>
            </w:pPr>
            <w:r>
              <w:rPr>
                <w:rFonts w:ascii="Times New Roman"/>
                <w:b w:val="false"/>
                <w:i w:val="false"/>
                <w:color w:val="000000"/>
                <w:sz w:val="20"/>
              </w:rPr>
              <w:t>
</w:t>
            </w:r>
            <w:r>
              <w:rPr>
                <w:rFonts w:ascii="Times New Roman"/>
                <w:b w:val="false"/>
                <w:i/>
                <w:color w:val="000000"/>
                <w:sz w:val="20"/>
              </w:rPr>
              <w:t>Monkey-puzzle trees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АРАУКАРИ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i w:val="false"/>
                <w:color w:val="000000"/>
                <w:sz w:val="20"/>
              </w:rPr>
              <w:t>Чили а</w:t>
            </w:r>
            <w:r>
              <w:rPr>
                <w:rFonts w:ascii="Times New Roman"/>
                <w:b w:val="false"/>
                <w:i/>
                <w:color w:val="000000"/>
                <w:sz w:val="20"/>
              </w:rPr>
              <w:t>раукария</w:t>
            </w:r>
            <w:r>
              <w:rPr>
                <w:rFonts w:ascii="Times New Roman"/>
                <w:b w:val="false"/>
                <w:i/>
                <w:color w:val="000000"/>
                <w:sz w:val="20"/>
              </w:rPr>
              <w:t>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араукариясы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ASPARAGACEAE </w:t>
            </w:r>
          </w:p>
          <w:p>
            <w:pPr>
              <w:spacing w:after="20"/>
              <w:ind w:left="20"/>
              <w:jc w:val="both"/>
            </w:pPr>
            <w:r>
              <w:rPr>
                <w:rFonts w:ascii="Times New Roman"/>
                <w:b w:val="false"/>
                <w:i w:val="false"/>
                <w:color w:val="000000"/>
                <w:sz w:val="20"/>
              </w:rPr>
              <w:t>
</w:t>
            </w:r>
            <w:r>
              <w:rPr>
                <w:rFonts w:ascii="Times New Roman"/>
                <w:b w:val="false"/>
                <w:i/>
                <w:color w:val="000000"/>
                <w:sz w:val="20"/>
              </w:rPr>
              <w:t>Includes ponytail palms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ҚАСҚЫРЖЕМТЕКТЕСТЕР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Бүгілген бокарнеяны қоса алғанда (Beaucarnea recurvate):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BERBERIDACEAE </w:t>
            </w:r>
          </w:p>
          <w:p>
            <w:pPr>
              <w:spacing w:after="20"/>
              <w:ind w:left="20"/>
              <w:jc w:val="both"/>
            </w:pPr>
            <w:r>
              <w:rPr>
                <w:rFonts w:ascii="Times New Roman"/>
                <w:b w:val="false"/>
                <w:i w:val="false"/>
                <w:color w:val="000000"/>
                <w:sz w:val="20"/>
              </w:rPr>
              <w:t>
</w:t>
            </w:r>
            <w:r>
              <w:rPr>
                <w:rFonts w:ascii="Times New Roman"/>
                <w:b w:val="false"/>
                <w:i/>
                <w:color w:val="000000"/>
                <w:sz w:val="20"/>
              </w:rPr>
              <w:t>May-apple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БӨРІҚАРАҚАТТЕКТЕСТЕР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Подофилл: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Podophyllum hexandrum3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Алтыаталықты подофил</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BROMELIACEAE </w:t>
            </w:r>
          </w:p>
          <w:p>
            <w:pPr>
              <w:spacing w:after="20"/>
              <w:ind w:left="20"/>
              <w:jc w:val="both"/>
            </w:pPr>
            <w:r>
              <w:rPr>
                <w:rFonts w:ascii="Times New Roman"/>
                <w:b w:val="false"/>
                <w:i w:val="false"/>
                <w:color w:val="000000"/>
                <w:sz w:val="20"/>
              </w:rPr>
              <w:t>
</w:t>
            </w:r>
            <w:r>
              <w:rPr>
                <w:rFonts w:ascii="Times New Roman"/>
                <w:b w:val="false"/>
                <w:i/>
                <w:color w:val="000000"/>
                <w:sz w:val="20"/>
              </w:rPr>
              <w:t>Air plants,bromelias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БРОМЕЛИ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Тилландси</w:t>
            </w:r>
            <w:r>
              <w:rPr>
                <w:rFonts w:ascii="Times New Roman"/>
                <w:b w:val="false"/>
                <w:i/>
                <w:color w:val="000000"/>
                <w:sz w:val="20"/>
              </w:rPr>
              <w:t>ялар</w:t>
            </w:r>
            <w:r>
              <w:rPr>
                <w:rFonts w:ascii="Times New Roman"/>
                <w:b w:val="false"/>
                <w:i/>
                <w:color w:val="000000"/>
                <w:sz w:val="20"/>
              </w:rPr>
              <w:t>, бромели</w:t>
            </w:r>
            <w:r>
              <w:rPr>
                <w:rFonts w:ascii="Times New Roman"/>
                <w:b w:val="false"/>
                <w:i/>
                <w:color w:val="000000"/>
                <w:sz w:val="20"/>
              </w:rPr>
              <w:t>ялар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Харрис тилландсиясы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Камм тилландсиясы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Ксерография тилландсиясы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CACTACEAE </w:t>
            </w:r>
          </w:p>
          <w:p>
            <w:pPr>
              <w:spacing w:after="20"/>
              <w:ind w:left="20"/>
              <w:jc w:val="both"/>
            </w:pPr>
            <w:r>
              <w:rPr>
                <w:rFonts w:ascii="Times New Roman"/>
                <w:b w:val="false"/>
                <w:i w:val="false"/>
                <w:color w:val="000000"/>
                <w:sz w:val="20"/>
              </w:rPr>
              <w:t>
</w:t>
            </w:r>
            <w:r>
              <w:rPr>
                <w:rFonts w:ascii="Times New Roman"/>
                <w:b w:val="false"/>
                <w:i/>
                <w:color w:val="000000"/>
                <w:sz w:val="20"/>
              </w:rPr>
              <w:t>Cacti</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КАКТУС</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Кактус</w:t>
            </w:r>
            <w:r>
              <w:rPr>
                <w:rFonts w:ascii="Times New Roman"/>
                <w:b w:val="false"/>
                <w:i/>
                <w:color w:val="000000"/>
                <w:sz w:val="20"/>
              </w:rPr>
              <w:t>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CACTACEAE spp.1, 5 (Exept the species included in Appendix I and except </w:t>
            </w:r>
            <w:r>
              <w:rPr>
                <w:rFonts w:ascii="Times New Roman"/>
                <w:b w:val="false"/>
                <w:i/>
                <w:color w:val="000000"/>
                <w:sz w:val="20"/>
              </w:rPr>
              <w:t>Pereskia spp</w:t>
            </w:r>
            <w:r>
              <w:rPr>
                <w:rFonts w:ascii="Times New Roman"/>
                <w:b w:val="false"/>
                <w:i w:val="false"/>
                <w:color w:val="000000"/>
                <w:sz w:val="20"/>
              </w:rPr>
              <w:t xml:space="preserve">., </w:t>
            </w:r>
            <w:r>
              <w:rPr>
                <w:rFonts w:ascii="Times New Roman"/>
                <w:b w:val="false"/>
                <w:i/>
                <w:color w:val="000000"/>
                <w:sz w:val="20"/>
              </w:rPr>
              <w:t>Pereskiopsis spp</w:t>
            </w:r>
            <w:r>
              <w:rPr>
                <w:rFonts w:ascii="Times New Roman"/>
                <w:b w:val="false"/>
                <w:i w:val="false"/>
                <w:color w:val="000000"/>
                <w:sz w:val="20"/>
              </w:rPr>
              <w:t xml:space="preserve">. and </w:t>
            </w:r>
            <w:r>
              <w:rPr>
                <w:rFonts w:ascii="Times New Roman"/>
                <w:b w:val="false"/>
                <w:i/>
                <w:color w:val="000000"/>
                <w:sz w:val="20"/>
              </w:rPr>
              <w:t>Quiabentia spp</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КАКТУСТЕКТЕСТЕР (барлық түрлері, СИТЕС-ке І қосымшаға енгізілген түрлерін және </w:t>
            </w:r>
            <w:r>
              <w:rPr>
                <w:rFonts w:ascii="Times New Roman"/>
                <w:b w:val="false"/>
                <w:i/>
                <w:color w:val="000000"/>
                <w:sz w:val="20"/>
              </w:rPr>
              <w:t>Pereskia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 xml:space="preserve">. </w:t>
            </w:r>
            <w:r>
              <w:rPr>
                <w:rFonts w:ascii="Times New Roman"/>
                <w:b w:val="false"/>
                <w:i w:val="false"/>
                <w:color w:val="000000"/>
                <w:sz w:val="20"/>
              </w:rPr>
              <w:t xml:space="preserve">мен </w:t>
            </w:r>
            <w:r>
              <w:rPr>
                <w:rFonts w:ascii="Times New Roman"/>
                <w:b w:val="false"/>
                <w:i/>
                <w:color w:val="000000"/>
                <w:sz w:val="20"/>
              </w:rPr>
              <w:t>Quiabentia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қоспағанда)</w:t>
            </w:r>
            <w:r>
              <w:rPr>
                <w:rFonts w:ascii="Times New Roman"/>
                <w:b w:val="false"/>
                <w:i w:val="false"/>
                <w:color w:val="000000"/>
                <w:vertAlign w:val="superscript"/>
              </w:rPr>
              <w:t>1, 5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Жұлдызды астрофитум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Риттер ацтекиумы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Вердерманн корифанты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Феррейра эхиноцереусы, Линдсей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Шмолл эхиноцереусы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эскобария (корифанта)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Снид эскобариясы (корифанта)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маммиллярия (солизитектес кіші түрлерін қоса алғанда</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Конустәріздес мелокактус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Қорқынышты тікенекті мелокактус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Көкшілсұр мелокактус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Азтікенекті мелокактус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Де-Негри обрегониясы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Жаугер пахицереус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Брэди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Ноултон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Параден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Пиблес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Сайлер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Блейн склерокактусы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ілгектәріздес склерокактус, Тобуш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тікенекті склерокактус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Кловер склерокактус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Тіктікенекті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сұр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Марипоз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Меса-Верде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тікенектәріздес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Ұлпатікенек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Сайлер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Ветландикус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CARYOCARACEAE </w:t>
            </w:r>
          </w:p>
          <w:p>
            <w:pPr>
              <w:spacing w:after="20"/>
              <w:ind w:left="20"/>
              <w:jc w:val="both"/>
            </w:pPr>
            <w:r>
              <w:rPr>
                <w:rFonts w:ascii="Times New Roman"/>
                <w:b w:val="false"/>
                <w:i w:val="false"/>
                <w:color w:val="000000"/>
                <w:sz w:val="20"/>
              </w:rPr>
              <w:t>
</w:t>
            </w:r>
            <w:r>
              <w:rPr>
                <w:rFonts w:ascii="Times New Roman"/>
                <w:b w:val="false"/>
                <w:i/>
                <w:color w:val="000000"/>
                <w:sz w:val="20"/>
              </w:rPr>
              <w:t>Ajo</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КАРИОКАР</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кариокары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COMPOSITAE (ASTERACEAE) </w:t>
            </w:r>
          </w:p>
          <w:p>
            <w:pPr>
              <w:spacing w:after="20"/>
              <w:ind w:left="20"/>
              <w:jc w:val="both"/>
            </w:pPr>
            <w:r>
              <w:rPr>
                <w:rFonts w:ascii="Times New Roman"/>
                <w:b w:val="false"/>
                <w:i w:val="false"/>
                <w:color w:val="000000"/>
                <w:sz w:val="20"/>
              </w:rPr>
              <w:t>
</w:t>
            </w:r>
            <w:r>
              <w:rPr>
                <w:rFonts w:ascii="Times New Roman"/>
                <w:b w:val="false"/>
                <w:i/>
                <w:color w:val="000000"/>
                <w:sz w:val="20"/>
              </w:rPr>
              <w:t>Kuth</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КҮРДЕЛІГҮЛДІЛЕР</w:t>
            </w:r>
            <w:r>
              <w:rPr>
                <w:rFonts w:ascii="Times New Roman"/>
                <w:b/>
                <w:i w:val="false"/>
                <w:color w:val="000000"/>
                <w:sz w:val="20"/>
              </w:rPr>
              <w:t xml:space="preserve"> (</w:t>
            </w:r>
            <w:r>
              <w:rPr>
                <w:rFonts w:ascii="Times New Roman"/>
                <w:b/>
                <w:i w:val="false"/>
                <w:color w:val="000000"/>
                <w:sz w:val="20"/>
              </w:rPr>
              <w:t>ҚАШҚАРГҮЛТЕКТЕСТЕР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CUCURBITACEA </w:t>
            </w:r>
          </w:p>
          <w:p>
            <w:pPr>
              <w:spacing w:after="20"/>
              <w:ind w:left="20"/>
              <w:jc w:val="both"/>
            </w:pPr>
            <w:r>
              <w:rPr>
                <w:rFonts w:ascii="Times New Roman"/>
                <w:b w:val="false"/>
                <w:i w:val="false"/>
                <w:color w:val="000000"/>
                <w:sz w:val="20"/>
              </w:rPr>
              <w:t>
</w:t>
            </w:r>
            <w:r>
              <w:rPr>
                <w:rFonts w:ascii="Times New Roman"/>
                <w:b w:val="false"/>
                <w:i/>
                <w:color w:val="000000"/>
                <w:sz w:val="20"/>
              </w:rPr>
              <w:t>Melon, gourds, cucurbits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АСҚАБАҚТЕКТЕСТЕР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Қауындар</w:t>
            </w:r>
            <w:r>
              <w:rPr>
                <w:rFonts w:ascii="Times New Roman"/>
                <w:b w:val="false"/>
                <w:i/>
                <w:color w:val="000000"/>
                <w:sz w:val="20"/>
              </w:rPr>
              <w:t xml:space="preserve">, </w:t>
            </w:r>
            <w:r>
              <w:rPr>
                <w:rFonts w:ascii="Times New Roman"/>
                <w:b w:val="false"/>
                <w:i/>
                <w:color w:val="000000"/>
                <w:sz w:val="20"/>
              </w:rPr>
              <w:t>қабақтар</w:t>
            </w:r>
            <w:r>
              <w:rPr>
                <w:rFonts w:ascii="Times New Roman"/>
                <w:b w:val="false"/>
                <w:i/>
                <w:color w:val="000000"/>
                <w:sz w:val="20"/>
              </w:rPr>
              <w:t xml:space="preserve">, </w:t>
            </w:r>
            <w:r>
              <w:rPr>
                <w:rFonts w:ascii="Times New Roman"/>
                <w:b w:val="false"/>
                <w:i/>
                <w:color w:val="000000"/>
                <w:sz w:val="20"/>
              </w:rPr>
              <w:t>асқабақтар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зигосициос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Үшбөлікті зигосициос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CUPRESSACEAE </w:t>
            </w:r>
          </w:p>
          <w:p>
            <w:pPr>
              <w:spacing w:after="20"/>
              <w:ind w:left="20"/>
              <w:jc w:val="both"/>
            </w:pPr>
            <w:r>
              <w:rPr>
                <w:rFonts w:ascii="Times New Roman"/>
                <w:b w:val="false"/>
                <w:i w:val="false"/>
                <w:color w:val="000000"/>
                <w:sz w:val="20"/>
              </w:rPr>
              <w:t>
</w:t>
            </w:r>
            <w:r>
              <w:rPr>
                <w:rFonts w:ascii="Times New Roman"/>
                <w:b w:val="false"/>
                <w:i/>
                <w:color w:val="000000"/>
                <w:sz w:val="20"/>
              </w:rPr>
              <w:t>Alerce, cypresses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КИПАРИС</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Кипаристәріздес ф</w:t>
            </w:r>
            <w:r>
              <w:rPr>
                <w:rFonts w:ascii="Times New Roman"/>
                <w:b w:val="false"/>
                <w:i/>
                <w:color w:val="000000"/>
                <w:sz w:val="20"/>
              </w:rPr>
              <w:t>итцройя, кипарис: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Кипаристәріздес фитцройя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Жидекті пильгеродендрон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CYATHEACEAE </w:t>
            </w:r>
          </w:p>
          <w:p>
            <w:pPr>
              <w:spacing w:after="20"/>
              <w:ind w:left="20"/>
              <w:jc w:val="both"/>
            </w:pP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ЦИАТЕ</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Циатея: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Cyathea spp.1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(барлық түрлері)1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CYCADACEAE </w:t>
            </w:r>
          </w:p>
          <w:p>
            <w:pPr>
              <w:spacing w:after="20"/>
              <w:ind w:left="20"/>
              <w:jc w:val="both"/>
            </w:pP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САГОВНИК</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Цикад</w:t>
            </w:r>
            <w:r>
              <w:rPr>
                <w:rFonts w:ascii="Times New Roman"/>
                <w:b w:val="false"/>
                <w:i/>
                <w:color w:val="000000"/>
                <w:sz w:val="20"/>
              </w:rPr>
              <w:t>а өсімдіктері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spp.1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САГОВНИКТЕКТЕСТЕР (барлық түрлері, СИТЕС-ке І қосымшаға енгізілген түрлерін қоспағанда)</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еддоум саговникі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DICKSONIACEAE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Tree-ferns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ДИКСОНИ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Циате</w:t>
            </w:r>
            <w:r>
              <w:rPr>
                <w:rFonts w:ascii="Times New Roman"/>
                <w:b w:val="false"/>
                <w:i/>
                <w:color w:val="000000"/>
                <w:sz w:val="20"/>
              </w:rPr>
              <w:t>ялар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spp.1 (Only the populations of the Americas;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(барлық түрлері) (тек Солтүстік және Оңтүстік Америка популяциялары, басқа популяциялар СИТЕС-ке қосымшаларға енгізілмеген)</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DIDIEREACEAE </w:t>
            </w:r>
          </w:p>
          <w:p>
            <w:pPr>
              <w:spacing w:after="20"/>
              <w:ind w:left="20"/>
              <w:jc w:val="both"/>
            </w:pPr>
            <w:r>
              <w:rPr>
                <w:rFonts w:ascii="Times New Roman"/>
                <w:b w:val="false"/>
                <w:i w:val="false"/>
                <w:color w:val="000000"/>
                <w:sz w:val="20"/>
              </w:rPr>
              <w:t>
</w:t>
            </w:r>
            <w:r>
              <w:rPr>
                <w:rFonts w:ascii="Times New Roman"/>
                <w:b w:val="false"/>
                <w:i/>
                <w:color w:val="000000"/>
                <w:sz w:val="20"/>
              </w:rPr>
              <w:t>Alluaudias, didiereas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ДИДИЕР</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Аллюодит</w:t>
            </w:r>
            <w:r>
              <w:rPr>
                <w:rFonts w:ascii="Times New Roman"/>
                <w:b w:val="false"/>
                <w:i/>
                <w:color w:val="000000"/>
                <w:sz w:val="20"/>
              </w:rPr>
              <w:t>тар</w:t>
            </w:r>
            <w:r>
              <w:rPr>
                <w:rFonts w:ascii="Times New Roman"/>
                <w:b w:val="false"/>
                <w:i/>
                <w:color w:val="000000"/>
                <w:sz w:val="20"/>
              </w:rPr>
              <w:t>, дидиер</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DIDIEREACEAE spp.1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ДИДИЕРАТЕКТЕСТЕР (барлық түрлері)1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DIOSCOREACEAE </w:t>
            </w:r>
          </w:p>
          <w:p>
            <w:pPr>
              <w:spacing w:after="20"/>
              <w:ind w:left="20"/>
              <w:jc w:val="both"/>
            </w:pPr>
            <w:r>
              <w:rPr>
                <w:rFonts w:ascii="Times New Roman"/>
                <w:b w:val="false"/>
                <w:i w:val="false"/>
                <w:color w:val="000000"/>
                <w:sz w:val="20"/>
              </w:rPr>
              <w:t>
</w:t>
            </w:r>
            <w:r>
              <w:rPr>
                <w:rFonts w:ascii="Times New Roman"/>
                <w:b w:val="false"/>
                <w:i/>
                <w:color w:val="000000"/>
                <w:sz w:val="20"/>
              </w:rPr>
              <w:t>Elephant’s foot, kniss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ДИОСКОРЕ</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Элефантопус, ямс: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Дельтатәріздес диоскорея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DROSERACEAE </w:t>
            </w:r>
          </w:p>
          <w:p>
            <w:pPr>
              <w:spacing w:after="20"/>
              <w:ind w:left="20"/>
              <w:jc w:val="both"/>
            </w:pPr>
            <w:r>
              <w:rPr>
                <w:rFonts w:ascii="Times New Roman"/>
                <w:b w:val="false"/>
                <w:i w:val="false"/>
                <w:color w:val="000000"/>
                <w:sz w:val="20"/>
              </w:rPr>
              <w:t>
</w:t>
            </w:r>
            <w:r>
              <w:rPr>
                <w:rFonts w:ascii="Times New Roman"/>
                <w:b w:val="false"/>
                <w:i/>
                <w:color w:val="000000"/>
                <w:sz w:val="20"/>
              </w:rPr>
              <w:t>Venus’ flytrap</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РОСЯНК</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Шыбыншы в</w:t>
            </w:r>
            <w:r>
              <w:rPr>
                <w:rFonts w:ascii="Times New Roman"/>
                <w:b w:val="false"/>
                <w:i/>
                <w:color w:val="000000"/>
                <w:sz w:val="20"/>
              </w:rPr>
              <w:t>енерина: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венерина</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EBENACEAE </w:t>
            </w:r>
          </w:p>
          <w:p>
            <w:pPr>
              <w:spacing w:after="20"/>
              <w:ind w:left="20"/>
              <w:jc w:val="both"/>
            </w:pPr>
            <w:r>
              <w:rPr>
                <w:rFonts w:ascii="Times New Roman"/>
                <w:b w:val="false"/>
                <w:i w:val="false"/>
                <w:color w:val="000000"/>
                <w:sz w:val="20"/>
              </w:rPr>
              <w:t>
</w:t>
            </w:r>
            <w:r>
              <w:rPr>
                <w:rFonts w:ascii="Times New Roman"/>
                <w:b w:val="false"/>
                <w:i/>
                <w:color w:val="000000"/>
                <w:sz w:val="20"/>
              </w:rPr>
              <w:t>Ebonies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ЭБЕН</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Эбен</w:t>
            </w:r>
            <w:r>
              <w:rPr>
                <w:rFonts w:ascii="Times New Roman"/>
                <w:b w:val="false"/>
                <w:i/>
                <w:color w:val="000000"/>
                <w:sz w:val="20"/>
              </w:rPr>
              <w:t>ағашы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spp.6 (Populations of Madagaskar)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(барлық түрлері)</w:t>
            </w:r>
            <w:r>
              <w:rPr>
                <w:rFonts w:ascii="Times New Roman"/>
                <w:b w:val="false"/>
                <w:i w:val="false"/>
                <w:color w:val="000000"/>
                <w:vertAlign w:val="superscript"/>
              </w:rPr>
              <w:t>6</w:t>
            </w:r>
            <w:r>
              <w:rPr>
                <w:rFonts w:ascii="Times New Roman"/>
                <w:b w:val="false"/>
                <w:i w:val="false"/>
                <w:color w:val="000000"/>
                <w:sz w:val="20"/>
              </w:rPr>
              <w:t xml:space="preserve"> (Мадагаскар популяциялары)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EUPHORBIACEAE </w:t>
            </w:r>
          </w:p>
          <w:p>
            <w:pPr>
              <w:spacing w:after="20"/>
              <w:ind w:left="20"/>
              <w:jc w:val="both"/>
            </w:pPr>
            <w:r>
              <w:rPr>
                <w:rFonts w:ascii="Times New Roman"/>
                <w:b w:val="false"/>
                <w:i w:val="false"/>
                <w:color w:val="000000"/>
                <w:sz w:val="20"/>
              </w:rPr>
              <w:t>
</w:t>
            </w:r>
            <w:r>
              <w:rPr>
                <w:rFonts w:ascii="Times New Roman"/>
                <w:b w:val="false"/>
                <w:i/>
                <w:color w:val="000000"/>
                <w:sz w:val="20"/>
              </w:rPr>
              <w:t>Spurges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СҮТТІГЕНТЕКТЕСТЕР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Сүттіген: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spp.1 (Succulent species only except </w:t>
            </w:r>
            <w:r>
              <w:rPr>
                <w:rFonts w:ascii="Times New Roman"/>
                <w:b w:val="false"/>
                <w:i/>
                <w:color w:val="000000"/>
                <w:sz w:val="20"/>
              </w:rPr>
              <w:t>Euphorbia misera</w:t>
            </w:r>
            <w:r>
              <w:rPr>
                <w:rFonts w:ascii="Times New Roman"/>
                <w:b w:val="false"/>
                <w:i w:val="false"/>
                <w:color w:val="000000"/>
                <w:sz w:val="20"/>
              </w:rPr>
              <w:t xml:space="preserve"> and the species included in Appendix I. Artificially propagated specimens of cultivars of </w:t>
            </w:r>
            <w:r>
              <w:rPr>
                <w:rFonts w:ascii="Times New Roman"/>
                <w:b w:val="false"/>
                <w:i/>
                <w:color w:val="000000"/>
                <w:sz w:val="20"/>
              </w:rPr>
              <w:t xml:space="preserve">Euphorbia trigona, </w:t>
            </w:r>
            <w:r>
              <w:rPr>
                <w:rFonts w:ascii="Times New Roman"/>
                <w:b w:val="false"/>
                <w:i w:val="false"/>
                <w:color w:val="000000"/>
                <w:sz w:val="20"/>
              </w:rPr>
              <w:t xml:space="preserve">artificially propagated specimens of crested, fan-shaped or color mutants of </w:t>
            </w:r>
            <w:r>
              <w:rPr>
                <w:rFonts w:ascii="Times New Roman"/>
                <w:b w:val="false"/>
                <w:i/>
                <w:color w:val="000000"/>
                <w:sz w:val="20"/>
              </w:rPr>
              <w:t>Euphorbia lactea,</w:t>
            </w:r>
            <w:r>
              <w:rPr>
                <w:rFonts w:ascii="Times New Roman"/>
                <w:b w:val="false"/>
                <w:i w:val="false"/>
                <w:color w:val="000000"/>
                <w:sz w:val="20"/>
              </w:rPr>
              <w:t xml:space="preserve"> when grafted on artificially propagated root stock of </w:t>
            </w:r>
            <w:r>
              <w:rPr>
                <w:rFonts w:ascii="Times New Roman"/>
                <w:b w:val="false"/>
                <w:i/>
                <w:color w:val="000000"/>
                <w:sz w:val="20"/>
              </w:rPr>
              <w:t xml:space="preserve">Euphorbia neriifolia, </w:t>
            </w:r>
            <w:r>
              <w:rPr>
                <w:rFonts w:ascii="Times New Roman"/>
                <w:b w:val="false"/>
                <w:i w:val="false"/>
                <w:color w:val="000000"/>
                <w:sz w:val="20"/>
              </w:rPr>
              <w:t xml:space="preserve">and artificially propagated specimens of cultivars of </w:t>
            </w:r>
            <w:r>
              <w:rPr>
                <w:rFonts w:ascii="Times New Roman"/>
                <w:b w:val="false"/>
                <w:i/>
                <w:color w:val="000000"/>
                <w:sz w:val="20"/>
              </w:rPr>
              <w:t xml:space="preserve">Euphorbia ‘Milii’ </w:t>
            </w:r>
            <w:r>
              <w:rPr>
                <w:rFonts w:ascii="Times New Roman"/>
                <w:b w:val="false"/>
                <w:i w:val="false"/>
                <w:color w:val="000000"/>
                <w:sz w:val="20"/>
              </w:rPr>
              <w:t>when they are traded in shipments of 100 or more plants and readily recognizable as artificially propagated specimens, are not subject of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Сүттіген (барлық түрлері)1 (</w:t>
            </w:r>
            <w:r>
              <w:rPr>
                <w:rFonts w:ascii="Times New Roman"/>
                <w:b w:val="false"/>
                <w:i/>
                <w:color w:val="000000"/>
                <w:sz w:val="20"/>
              </w:rPr>
              <w:t xml:space="preserve">Euphorbia misera </w:t>
            </w:r>
            <w:r>
              <w:rPr>
                <w:rFonts w:ascii="Times New Roman"/>
                <w:b w:val="false"/>
                <w:i w:val="false"/>
                <w:color w:val="000000"/>
                <w:sz w:val="20"/>
              </w:rPr>
              <w:t xml:space="preserve">және СИТЕС-ке I қосымшаға енгізілген түрлерін қоспағанда, тек суккулент түрлері. СИТЕС-тің қолданылу аясына бір партиясында кемінде 100 өсімдік болып сатылатын және қолдан өсірілген үлгілер ретінде оңай сәйкестендірілетін, қолдан өсірілген </w:t>
            </w:r>
            <w:r>
              <w:rPr>
                <w:rFonts w:ascii="Times New Roman"/>
                <w:b w:val="false"/>
                <w:i/>
                <w:color w:val="000000"/>
                <w:sz w:val="20"/>
              </w:rPr>
              <w:t>Euphorbia trigona</w:t>
            </w:r>
            <w:r>
              <w:rPr>
                <w:rFonts w:ascii="Times New Roman"/>
                <w:b w:val="false"/>
                <w:i w:val="false"/>
                <w:color w:val="000000"/>
                <w:sz w:val="20"/>
              </w:rPr>
              <w:t xml:space="preserve"> дақылы сұрыптарының үлгілері, қолдан өсірілген, </w:t>
            </w:r>
            <w:r>
              <w:rPr>
                <w:rFonts w:ascii="Times New Roman"/>
                <w:b w:val="false"/>
                <w:i/>
                <w:color w:val="000000"/>
                <w:sz w:val="20"/>
              </w:rPr>
              <w:t xml:space="preserve">Euphorbia neriifolia </w:t>
            </w:r>
            <w:r>
              <w:rPr>
                <w:rFonts w:ascii="Times New Roman"/>
                <w:b w:val="false"/>
                <w:i w:val="false"/>
                <w:color w:val="000000"/>
                <w:sz w:val="20"/>
              </w:rPr>
              <w:t>қолдан өсірілген тамырларымен будандастырылған</w:t>
            </w:r>
            <w:r>
              <w:rPr>
                <w:rFonts w:ascii="Times New Roman"/>
                <w:b w:val="false"/>
                <w:i/>
                <w:color w:val="000000"/>
                <w:sz w:val="20"/>
              </w:rPr>
              <w:t xml:space="preserve"> Euphorbia lactea</w:t>
            </w:r>
            <w:r>
              <w:rPr>
                <w:rFonts w:ascii="Times New Roman"/>
                <w:b w:val="false"/>
                <w:i w:val="false"/>
                <w:color w:val="000000"/>
                <w:sz w:val="20"/>
              </w:rPr>
              <w:t xml:space="preserve"> айдарлы, желпуіштәріздес немесе гүлді мутанттар үлгілері және  қолдан өсірілген </w:t>
            </w:r>
            <w:r>
              <w:rPr>
                <w:rFonts w:ascii="Times New Roman"/>
                <w:b w:val="false"/>
                <w:i/>
                <w:color w:val="000000"/>
                <w:sz w:val="20"/>
              </w:rPr>
              <w:t xml:space="preserve">Euphorbia </w:t>
            </w:r>
            <w:r>
              <w:rPr>
                <w:rFonts w:ascii="Times New Roman"/>
                <w:b w:val="false"/>
                <w:i w:val="false"/>
                <w:color w:val="000000"/>
                <w:sz w:val="20"/>
              </w:rPr>
              <w:t>‘Milii’ дақылы сұрыптарының үлгілері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Амбовомбен сүттігені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Марии мүйісі сүттігені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cremersii (includes the </w:t>
            </w:r>
            <w:r>
              <w:rPr>
                <w:rFonts w:ascii="Times New Roman"/>
                <w:b w:val="false"/>
                <w:i/>
                <w:color w:val="000000"/>
                <w:sz w:val="20"/>
              </w:rPr>
              <w:t>forma viridifolia</w:t>
            </w:r>
            <w:r>
              <w:rPr>
                <w:rFonts w:ascii="Times New Roman"/>
                <w:b w:val="false"/>
                <w:i w:val="false"/>
                <w:color w:val="000000"/>
                <w:sz w:val="20"/>
              </w:rPr>
              <w:t xml:space="preserve"> and the var. </w:t>
            </w:r>
            <w:r>
              <w:rPr>
                <w:rFonts w:ascii="Times New Roman"/>
                <w:b w:val="false"/>
                <w:i/>
                <w:color w:val="000000"/>
                <w:sz w:val="20"/>
              </w:rPr>
              <w:t>rakotozafyi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Кремерс сүттігені (жасыл жапырақты пішімді және ракутузафи нұсқасын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cylindrifolia (includes the ssp. </w:t>
            </w:r>
            <w:r>
              <w:rPr>
                <w:rFonts w:ascii="Times New Roman"/>
                <w:b w:val="false"/>
                <w:i/>
                <w:color w:val="000000"/>
                <w:sz w:val="20"/>
              </w:rPr>
              <w:t>tuberifera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Цилиндржапырақты сүттіген (түйнекті кіші түрін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decaryi (includes the vars. </w:t>
            </w:r>
            <w:r>
              <w:rPr>
                <w:rFonts w:ascii="Times New Roman"/>
                <w:b w:val="false"/>
                <w:i/>
                <w:color w:val="000000"/>
                <w:sz w:val="20"/>
              </w:rPr>
              <w:t>ampanihyensis</w:t>
            </w:r>
            <w:r>
              <w:rPr>
                <w:rFonts w:ascii="Times New Roman"/>
                <w:b w:val="false"/>
                <w:i w:val="false"/>
                <w:color w:val="000000"/>
                <w:sz w:val="20"/>
              </w:rPr>
              <w:t xml:space="preserve">, </w:t>
            </w:r>
            <w:r>
              <w:rPr>
                <w:rFonts w:ascii="Times New Roman"/>
                <w:b w:val="false"/>
                <w:i/>
                <w:color w:val="000000"/>
                <w:sz w:val="20"/>
              </w:rPr>
              <w:t>robinsonii</w:t>
            </w:r>
            <w:r>
              <w:rPr>
                <w:rFonts w:ascii="Times New Roman"/>
                <w:b w:val="false"/>
                <w:i w:val="false"/>
                <w:color w:val="000000"/>
                <w:sz w:val="20"/>
              </w:rPr>
              <w:t xml:space="preserve"> and </w:t>
            </w:r>
            <w:r>
              <w:rPr>
                <w:rFonts w:ascii="Times New Roman"/>
                <w:b w:val="false"/>
                <w:i/>
                <w:color w:val="000000"/>
                <w:sz w:val="20"/>
              </w:rPr>
              <w:t>spirosticha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Декари сүттігені (ампаних, Робинсон және шиыршықты нұсқаларын қоса алғанда)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Франсуа сүттігені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moratii (includes the vars. </w:t>
            </w:r>
            <w:r>
              <w:rPr>
                <w:rFonts w:ascii="Times New Roman"/>
                <w:b w:val="false"/>
                <w:i/>
                <w:color w:val="000000"/>
                <w:sz w:val="20"/>
              </w:rPr>
              <w:t>antsingiensis</w:t>
            </w:r>
            <w:r>
              <w:rPr>
                <w:rFonts w:ascii="Times New Roman"/>
                <w:b w:val="false"/>
                <w:i w:val="false"/>
                <w:color w:val="000000"/>
                <w:sz w:val="20"/>
              </w:rPr>
              <w:t xml:space="preserve">, </w:t>
            </w:r>
            <w:r>
              <w:rPr>
                <w:rFonts w:ascii="Times New Roman"/>
                <w:b w:val="false"/>
                <w:i/>
                <w:color w:val="000000"/>
                <w:sz w:val="20"/>
              </w:rPr>
              <w:t>bemarahensis</w:t>
            </w:r>
            <w:r>
              <w:rPr>
                <w:rFonts w:ascii="Times New Roman"/>
                <w:b w:val="false"/>
                <w:i w:val="false"/>
                <w:color w:val="000000"/>
                <w:sz w:val="20"/>
              </w:rPr>
              <w:t xml:space="preserve"> and </w:t>
            </w:r>
            <w:r>
              <w:rPr>
                <w:rFonts w:ascii="Times New Roman"/>
                <w:b w:val="false"/>
                <w:i/>
                <w:color w:val="000000"/>
                <w:sz w:val="20"/>
              </w:rPr>
              <w:t>multiflora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Морат сүттігені (включая вариации анцинжин, бемарах және көпгүлді нұсқаларын қоса алғанда)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Ұсақауызды сүттіген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Кварцитті сүттіген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Тулиарен сүттігені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FAGACEAE </w:t>
            </w:r>
          </w:p>
          <w:p>
            <w:pPr>
              <w:spacing w:after="20"/>
              <w:ind w:left="20"/>
              <w:jc w:val="both"/>
            </w:pPr>
            <w:r>
              <w:rPr>
                <w:rFonts w:ascii="Times New Roman"/>
                <w:b w:val="false"/>
                <w:i w:val="false"/>
                <w:color w:val="000000"/>
                <w:sz w:val="20"/>
              </w:rPr>
              <w:t>
</w:t>
            </w:r>
            <w:r>
              <w:rPr>
                <w:rFonts w:ascii="Times New Roman"/>
                <w:b w:val="false"/>
                <w:i/>
                <w:color w:val="000000"/>
                <w:sz w:val="20"/>
              </w:rPr>
              <w:t>Beeches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ШАМШАТТЕКТЕСТЕР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Шамшат</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mongolica6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емені</w:t>
            </w:r>
            <w:r>
              <w:rPr>
                <w:rFonts w:ascii="Times New Roman"/>
                <w:b w:val="false"/>
                <w:i w:val="false"/>
                <w:color w:val="000000"/>
                <w:vertAlign w:val="superscript"/>
              </w:rPr>
              <w:t>6</w:t>
            </w:r>
            <w:r>
              <w:rPr>
                <w:rFonts w:ascii="Times New Roman"/>
                <w:b w:val="false"/>
                <w:i w:val="false"/>
                <w:color w:val="000000"/>
                <w:sz w:val="20"/>
              </w:rPr>
              <w:t xml:space="preserve"> (Ресей 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FOUQUIERIACEAE </w:t>
            </w:r>
          </w:p>
          <w:p>
            <w:pPr>
              <w:spacing w:after="20"/>
              <w:ind w:left="20"/>
              <w:jc w:val="both"/>
            </w:pPr>
            <w:r>
              <w:rPr>
                <w:rFonts w:ascii="Times New Roman"/>
                <w:b w:val="false"/>
                <w:i w:val="false"/>
                <w:color w:val="000000"/>
                <w:sz w:val="20"/>
              </w:rPr>
              <w:t>
</w:t>
            </w:r>
            <w:r>
              <w:rPr>
                <w:rFonts w:ascii="Times New Roman"/>
                <w:b w:val="false"/>
                <w:i/>
                <w:color w:val="000000"/>
                <w:sz w:val="20"/>
              </w:rPr>
              <w:t>Ocotillos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ФУКЬЕРИ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Жылтыр ф</w:t>
            </w:r>
            <w:r>
              <w:rPr>
                <w:rFonts w:ascii="Times New Roman"/>
                <w:b w:val="false"/>
                <w:i/>
                <w:color w:val="000000"/>
                <w:sz w:val="20"/>
              </w:rPr>
              <w:t>укьерия: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фукьерия*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 фукьерия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Пурпуз фукьериясы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GNETACEAE </w:t>
            </w:r>
          </w:p>
          <w:p>
            <w:pPr>
              <w:spacing w:after="20"/>
              <w:ind w:left="20"/>
              <w:jc w:val="both"/>
            </w:pPr>
            <w:r>
              <w:rPr>
                <w:rFonts w:ascii="Times New Roman"/>
                <w:b w:val="false"/>
                <w:i w:val="false"/>
                <w:color w:val="000000"/>
                <w:sz w:val="20"/>
              </w:rPr>
              <w:t>
</w:t>
            </w:r>
            <w:r>
              <w:rPr>
                <w:rFonts w:ascii="Times New Roman"/>
                <w:b w:val="false"/>
                <w:i/>
                <w:color w:val="000000"/>
                <w:sz w:val="20"/>
              </w:rPr>
              <w:t>Gnetums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ГНЕТ</w:t>
            </w:r>
            <w:r>
              <w:rPr>
                <w:rFonts w:ascii="Times New Roman"/>
                <w:b/>
                <w:i w:val="false"/>
                <w:color w:val="000000"/>
                <w:sz w:val="20"/>
              </w:rPr>
              <w:t>УМТЕКТЕСТЕР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Гнетум: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montanum7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гнетумы</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JUGLANDACEAE </w:t>
            </w:r>
          </w:p>
          <w:p>
            <w:pPr>
              <w:spacing w:after="20"/>
              <w:ind w:left="20"/>
              <w:jc w:val="both"/>
            </w:pPr>
            <w:r>
              <w:rPr>
                <w:rFonts w:ascii="Times New Roman"/>
                <w:b w:val="false"/>
                <w:i w:val="false"/>
                <w:color w:val="000000"/>
                <w:sz w:val="20"/>
              </w:rPr>
              <w:t>
</w:t>
            </w:r>
            <w:r>
              <w:rPr>
                <w:rFonts w:ascii="Times New Roman"/>
                <w:b w:val="false"/>
                <w:i/>
                <w:color w:val="000000"/>
                <w:sz w:val="20"/>
              </w:rPr>
              <w:t>Gavilan</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Гавилан: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Қанатжемісті ореомуннея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LAURACEAE </w:t>
            </w:r>
          </w:p>
          <w:p>
            <w:pPr>
              <w:spacing w:after="20"/>
              <w:ind w:left="20"/>
              <w:jc w:val="both"/>
            </w:pPr>
            <w:r>
              <w:rPr>
                <w:rFonts w:ascii="Times New Roman"/>
                <w:b w:val="false"/>
                <w:i w:val="false"/>
                <w:color w:val="000000"/>
                <w:sz w:val="20"/>
              </w:rPr>
              <w:t>
</w:t>
            </w:r>
            <w:r>
              <w:rPr>
                <w:rFonts w:ascii="Times New Roman"/>
                <w:b w:val="false"/>
                <w:i/>
                <w:color w:val="000000"/>
                <w:sz w:val="20"/>
              </w:rPr>
              <w:t>Laurels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ЛАВР</w:t>
            </w:r>
            <w:r>
              <w:rPr>
                <w:rFonts w:ascii="Times New Roman"/>
                <w:b/>
                <w:i w:val="false"/>
                <w:color w:val="000000"/>
                <w:sz w:val="20"/>
              </w:rPr>
              <w:t>ГҮЛДІТЕКТЕСТЕР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Раушаниіс аниба немесе Раушангүл ағашы</w:t>
            </w:r>
            <w:r>
              <w:rPr>
                <w:rFonts w:ascii="Times New Roman"/>
                <w:b w:val="false"/>
                <w:i w:val="false"/>
                <w:color w:val="000000"/>
                <w:vertAlign w:val="superscript"/>
              </w:rPr>
              <w:t>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p>
          <w:p>
            <w:pPr>
              <w:spacing w:after="20"/>
              <w:ind w:left="20"/>
              <w:jc w:val="both"/>
            </w:pPr>
            <w:r>
              <w:rPr>
                <w:rFonts w:ascii="Times New Roman"/>
                <w:b w:val="false"/>
                <w:i w:val="false"/>
                <w:color w:val="000000"/>
                <w:sz w:val="20"/>
              </w:rPr>
              <w:t>
</w:t>
            </w:r>
            <w:r>
              <w:rPr>
                <w:rFonts w:ascii="Times New Roman"/>
                <w:b w:val="false"/>
                <w:i/>
                <w:color w:val="000000"/>
                <w:sz w:val="20"/>
              </w:rPr>
              <w:t>Afromosia, cristobal, palisander, rosewood, sandalwood: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БҰРШАҚТЕКТЕСТЕР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Афрормозия, кристобаль, палисандр, </w:t>
            </w:r>
            <w:r>
              <w:rPr>
                <w:rFonts w:ascii="Times New Roman"/>
                <w:b w:val="false"/>
                <w:i/>
                <w:color w:val="000000"/>
                <w:sz w:val="20"/>
              </w:rPr>
              <w:t>раушангүл ағашы</w:t>
            </w:r>
            <w:r>
              <w:rPr>
                <w:rFonts w:ascii="Times New Roman"/>
                <w:b w:val="false"/>
                <w:i/>
                <w:color w:val="000000"/>
                <w:sz w:val="20"/>
              </w:rPr>
              <w:t>, сандал</w:t>
            </w:r>
            <w:r>
              <w:rPr>
                <w:rFonts w:ascii="Times New Roman"/>
                <w:b w:val="false"/>
                <w:i/>
                <w:color w:val="000000"/>
                <w:sz w:val="20"/>
              </w:rPr>
              <w:t xml:space="preserve"> ағашы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Caesalpinia echinata9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цезальпиния (Бразилия қызыл ағашы)</w:t>
            </w:r>
            <w:r>
              <w:rPr>
                <w:rFonts w:ascii="Times New Roman"/>
                <w:b w:val="false"/>
                <w:i w:val="false"/>
                <w:color w:val="000000"/>
                <w:vertAlign w:val="superscript"/>
              </w:rPr>
              <w:t>9</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spp.10(except for the species listed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(СИТЕС-ке І қосымшаға енгізілген түрлерін қоспағанда, барлық түрлері)</w:t>
            </w:r>
            <w:r>
              <w:rPr>
                <w:rFonts w:ascii="Times New Roman"/>
                <w:b w:val="false"/>
                <w:i w:val="false"/>
                <w:color w:val="000000"/>
                <w:vertAlign w:val="superscript"/>
              </w:rPr>
              <w:t>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дальбергия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диптериксі (Коста-Рика, Никарагуа)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ДемҰз бубингасы</w:t>
            </w:r>
            <w:r>
              <w:rPr>
                <w:rFonts w:ascii="Times New Roman"/>
                <w:b w:val="false"/>
                <w:i w:val="false"/>
                <w:color w:val="000000"/>
                <w:vertAlign w:val="superscript"/>
              </w:rPr>
              <w:t>1</w:t>
            </w:r>
            <w:r>
              <w:rPr>
                <w:rFonts w:ascii="Times New Roman"/>
                <w:b w:val="false"/>
                <w:i w:val="false"/>
                <w:color w:val="000000"/>
                <w:vertAlign w:val="superscript"/>
              </w:rPr>
              <w:t>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Пеллегрен бубингасы</w:t>
            </w:r>
            <w:r>
              <w:rPr>
                <w:rFonts w:ascii="Times New Roman"/>
                <w:b w:val="false"/>
                <w:i w:val="false"/>
                <w:color w:val="000000"/>
                <w:vertAlign w:val="superscript"/>
              </w:rPr>
              <w:t>1</w:t>
            </w:r>
            <w:r>
              <w:rPr>
                <w:rFonts w:ascii="Times New Roman"/>
                <w:b w:val="false"/>
                <w:i w:val="false"/>
                <w:color w:val="000000"/>
                <w:vertAlign w:val="superscript"/>
              </w:rPr>
              <w:t>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Тессманн бубингасы</w:t>
            </w:r>
            <w:r>
              <w:rPr>
                <w:rFonts w:ascii="Times New Roman"/>
                <w:b w:val="false"/>
                <w:i w:val="false"/>
                <w:color w:val="000000"/>
                <w:vertAlign w:val="superscript"/>
              </w:rPr>
              <w:t>1</w:t>
            </w:r>
            <w:r>
              <w:rPr>
                <w:rFonts w:ascii="Times New Roman"/>
                <w:b w:val="false"/>
                <w:i w:val="false"/>
                <w:color w:val="000000"/>
                <w:vertAlign w:val="superscript"/>
              </w:rPr>
              <w:t>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перикопсис</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pleiostachyum1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Көпмасақты платимисциум</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птерокарпус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Сантал птерокарпусы</w:t>
            </w:r>
            <w:r>
              <w:rPr>
                <w:rFonts w:ascii="Times New Roman"/>
                <w:b w:val="false"/>
                <w:i w:val="false"/>
                <w:color w:val="000000"/>
                <w:vertAlign w:val="superscript"/>
              </w:rPr>
              <w:t>11</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сеннасы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LILIACEAE </w:t>
            </w:r>
          </w:p>
          <w:p>
            <w:pPr>
              <w:spacing w:after="20"/>
              <w:ind w:left="20"/>
              <w:jc w:val="both"/>
            </w:pPr>
            <w:r>
              <w:rPr>
                <w:rFonts w:ascii="Times New Roman"/>
                <w:b w:val="false"/>
                <w:i w:val="false"/>
                <w:color w:val="000000"/>
                <w:sz w:val="20"/>
              </w:rPr>
              <w:t>
</w:t>
            </w:r>
            <w:r>
              <w:rPr>
                <w:rFonts w:ascii="Times New Roman"/>
                <w:b w:val="false"/>
                <w:i/>
                <w:color w:val="000000"/>
                <w:sz w:val="20"/>
              </w:rPr>
              <w:t>Aloes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ЛАЛАГҮЛДІТЕКТЕСТЕР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Алоэ: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spp.1 (Except the species included in Appendix I. Also excludes </w:t>
            </w:r>
            <w:r>
              <w:rPr>
                <w:rFonts w:ascii="Times New Roman"/>
                <w:b w:val="false"/>
                <w:i/>
                <w:color w:val="000000"/>
                <w:sz w:val="20"/>
              </w:rPr>
              <w:t>Aloe vera</w:t>
            </w:r>
            <w:r>
              <w:rPr>
                <w:rFonts w:ascii="Times New Roman"/>
                <w:b w:val="false"/>
                <w:i w:val="false"/>
                <w:color w:val="000000"/>
                <w:sz w:val="20"/>
              </w:rPr>
              <w:t xml:space="preserve">, also referenced as </w:t>
            </w:r>
            <w:r>
              <w:rPr>
                <w:rFonts w:ascii="Times New Roman"/>
                <w:b w:val="false"/>
                <w:i/>
                <w:color w:val="000000"/>
                <w:sz w:val="20"/>
              </w:rPr>
              <w:t xml:space="preserve">Aloe barbadensis </w:t>
            </w:r>
            <w:r>
              <w:rPr>
                <w:rFonts w:ascii="Times New Roman"/>
                <w:b w:val="false"/>
                <w:i w:val="false"/>
                <w:color w:val="000000"/>
                <w:sz w:val="20"/>
              </w:rPr>
              <w:t>which is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 СИТЕС-ке І қосымшаға енгізілген түрлерін және СИТЕС-ке қосымшаларға енгізілмеген Aloe barbadensis деп те аталатын Aloe vera қоспағанда, барлық түрлері)</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Ақгүлді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Альфред алоэсы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Бейкер алоэсы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Әксүйгіш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compressa (includes the vars. </w:t>
            </w:r>
            <w:r>
              <w:rPr>
                <w:rFonts w:ascii="Times New Roman"/>
                <w:b w:val="false"/>
                <w:i/>
                <w:color w:val="000000"/>
                <w:sz w:val="20"/>
              </w:rPr>
              <w:t>paucituberculata</w:t>
            </w:r>
            <w:r>
              <w:rPr>
                <w:rFonts w:ascii="Times New Roman"/>
                <w:b w:val="false"/>
                <w:i w:val="false"/>
                <w:color w:val="000000"/>
                <w:sz w:val="20"/>
              </w:rPr>
              <w:t xml:space="preserve">, </w:t>
            </w:r>
            <w:r>
              <w:rPr>
                <w:rFonts w:ascii="Times New Roman"/>
                <w:b w:val="false"/>
                <w:i/>
                <w:color w:val="000000"/>
                <w:sz w:val="20"/>
              </w:rPr>
              <w:t>rugosquamosa</w:t>
            </w:r>
            <w:r>
              <w:rPr>
                <w:rFonts w:ascii="Times New Roman"/>
                <w:b w:val="false"/>
                <w:i w:val="false"/>
                <w:color w:val="000000"/>
                <w:sz w:val="20"/>
              </w:rPr>
              <w:t xml:space="preserve"> and </w:t>
            </w:r>
            <w:r>
              <w:rPr>
                <w:rFonts w:ascii="Times New Roman"/>
                <w:b w:val="false"/>
                <w:i/>
                <w:color w:val="000000"/>
                <w:sz w:val="20"/>
              </w:rPr>
              <w:t>schistophila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алоэ (шағынадырлы, бедерліқабыршықты және сланецсүйгіш нұсқаларын қоса алғанда)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Дофин алоэсы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Дескуан алоэсы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Сынғыш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haworthioides (includes the var. </w:t>
            </w:r>
            <w:r>
              <w:rPr>
                <w:rFonts w:ascii="Times New Roman"/>
                <w:b w:val="false"/>
                <w:i/>
                <w:color w:val="000000"/>
                <w:sz w:val="20"/>
              </w:rPr>
              <w:t>aurantiaca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Хавортиятәріздес алоэ (апельсин нұсқасын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алоэсы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laeta (includes the var. </w:t>
            </w:r>
            <w:r>
              <w:rPr>
                <w:rFonts w:ascii="Times New Roman"/>
                <w:b w:val="false"/>
                <w:i/>
                <w:color w:val="000000"/>
                <w:sz w:val="20"/>
              </w:rPr>
              <w:t>maniensis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Ашықрең алоэ (маниензис нұсқасын қоса алғанда</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Қатаржапырақ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алоэ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Пилланс алоэсы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Көпжапырақты алое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Раух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Сюзанна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 алоэсы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MAGNOLIACEAE </w:t>
            </w:r>
          </w:p>
          <w:p>
            <w:pPr>
              <w:spacing w:after="20"/>
              <w:ind w:left="20"/>
              <w:jc w:val="both"/>
            </w:pPr>
            <w:r>
              <w:rPr>
                <w:rFonts w:ascii="Times New Roman"/>
                <w:b w:val="false"/>
                <w:i w:val="false"/>
                <w:color w:val="000000"/>
                <w:sz w:val="20"/>
              </w:rPr>
              <w:t>
</w:t>
            </w:r>
            <w:r>
              <w:rPr>
                <w:rFonts w:ascii="Times New Roman"/>
                <w:b w:val="false"/>
                <w:i/>
                <w:color w:val="000000"/>
                <w:sz w:val="20"/>
              </w:rPr>
              <w:t>Magnolias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МАГНОЛИ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Магноли</w:t>
            </w:r>
            <w:r>
              <w:rPr>
                <w:rFonts w:ascii="Times New Roman"/>
                <w:b w:val="false"/>
                <w:i/>
                <w:color w:val="000000"/>
                <w:sz w:val="20"/>
              </w:rPr>
              <w:t>ялар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var.obovata7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магнолия, жұмыртқатәріздес нұсқасы</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MALVACEAE </w:t>
            </w:r>
          </w:p>
          <w:p>
            <w:pPr>
              <w:spacing w:after="20"/>
              <w:ind w:left="20"/>
              <w:jc w:val="both"/>
            </w:pPr>
            <w:r>
              <w:rPr>
                <w:rFonts w:ascii="Times New Roman"/>
                <w:b w:val="false"/>
                <w:i w:val="false"/>
                <w:color w:val="000000"/>
                <w:sz w:val="20"/>
              </w:rPr>
              <w:t>
</w:t>
            </w:r>
            <w:r>
              <w:rPr>
                <w:rFonts w:ascii="Times New Roman"/>
                <w:b w:val="false"/>
                <w:i/>
                <w:color w:val="000000"/>
                <w:sz w:val="20"/>
              </w:rPr>
              <w:t>Includes baobabs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ҚҰЛҚАЙЫРТЕКТЕСТЕР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аобаб</w:t>
            </w:r>
            <w:r>
              <w:rPr>
                <w:rFonts w:ascii="Times New Roman"/>
                <w:b w:val="false"/>
                <w:i/>
                <w:color w:val="000000"/>
                <w:sz w:val="20"/>
              </w:rPr>
              <w:t>тарды қоса алғанда</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Грандидье адансониясы</w:t>
            </w:r>
            <w:r>
              <w:rPr>
                <w:rFonts w:ascii="Times New Roman"/>
                <w:b w:val="false"/>
                <w:i w:val="false"/>
                <w:color w:val="000000"/>
                <w:vertAlign w:val="superscript"/>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MELIACEAE </w:t>
            </w:r>
          </w:p>
          <w:p>
            <w:pPr>
              <w:spacing w:after="20"/>
              <w:ind w:left="20"/>
              <w:jc w:val="both"/>
            </w:pPr>
            <w:r>
              <w:rPr>
                <w:rFonts w:ascii="Times New Roman"/>
                <w:b w:val="false"/>
                <w:i w:val="false"/>
                <w:color w:val="000000"/>
                <w:sz w:val="20"/>
              </w:rPr>
              <w:t>
</w:t>
            </w:r>
            <w:r>
              <w:rPr>
                <w:rFonts w:ascii="Times New Roman"/>
                <w:b w:val="false"/>
                <w:i/>
                <w:color w:val="000000"/>
                <w:sz w:val="20"/>
              </w:rPr>
              <w:t>Mahoganies, West indian cedar: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Қызыл ағаш, Батыс Үнді цедрі: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fissilis6 (Plurinational State of Bolivia,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Шағылатын цедрела</w:t>
            </w:r>
            <w:r>
              <w:rPr>
                <w:rFonts w:ascii="Times New Roman"/>
                <w:b w:val="false"/>
                <w:i w:val="false"/>
                <w:color w:val="000000"/>
                <w:vertAlign w:val="superscript"/>
              </w:rPr>
              <w:t>6</w:t>
            </w:r>
            <w:r>
              <w:rPr>
                <w:rFonts w:ascii="Times New Roman"/>
                <w:b w:val="false"/>
                <w:i w:val="false"/>
                <w:color w:val="000000"/>
                <w:sz w:val="20"/>
              </w:rPr>
              <w:t xml:space="preserve"> (Көпұлтты Боливия Мемлекеті,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lilloi6 (Plurinational State of Bolivia,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Лилло цедреласы</w:t>
            </w:r>
            <w:r>
              <w:rPr>
                <w:rFonts w:ascii="Times New Roman"/>
                <w:b w:val="false"/>
                <w:i w:val="false"/>
                <w:color w:val="000000"/>
                <w:vertAlign w:val="superscript"/>
              </w:rPr>
              <w:t>6</w:t>
            </w:r>
            <w:r>
              <w:rPr>
                <w:rFonts w:ascii="Times New Roman"/>
                <w:b w:val="false"/>
                <w:i w:val="false"/>
                <w:color w:val="000000"/>
                <w:sz w:val="20"/>
              </w:rPr>
              <w:t xml:space="preserve"> (Көпұлтты Боливия Мемлекеті,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odorata6 (Brazil and the Plurinational State of Bolivia. In addition, the following countries have listed their national populations: Colombia, Guatemala and Peru)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цедрела</w:t>
            </w:r>
            <w:r>
              <w:rPr>
                <w:rFonts w:ascii="Times New Roman"/>
                <w:b w:val="false"/>
                <w:i w:val="false"/>
                <w:color w:val="000000"/>
                <w:vertAlign w:val="superscript"/>
              </w:rPr>
              <w:t>6</w:t>
            </w:r>
            <w:r>
              <w:rPr>
                <w:rFonts w:ascii="Times New Roman"/>
                <w:b w:val="false"/>
                <w:i w:val="false"/>
                <w:color w:val="000000"/>
                <w:sz w:val="20"/>
              </w:rPr>
              <w:t xml:space="preserve"> (Бразилия және Көпұлтты Боливия Мемлекеті. Бұдан басқа, мына елдер тізімге өз ұлттық популяцияларын енгізді: Колумбия, Гватемала және Перу)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свитения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macrophylla13 (Populations of the Neotropics)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Іріжапырақты свитения</w:t>
            </w:r>
            <w:r>
              <w:rPr>
                <w:rFonts w:ascii="Times New Roman"/>
                <w:b w:val="false"/>
                <w:i w:val="false"/>
                <w:color w:val="000000"/>
                <w:vertAlign w:val="superscript"/>
              </w:rPr>
              <w:t>13</w:t>
            </w:r>
            <w:r>
              <w:rPr>
                <w:rFonts w:ascii="Times New Roman"/>
                <w:b w:val="false"/>
                <w:i w:val="false"/>
                <w:color w:val="000000"/>
                <w:sz w:val="20"/>
              </w:rPr>
              <w:t xml:space="preserve"> (Неотропик популяциялары)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Махагони свитениясы</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NEPENTHACEAE </w:t>
            </w:r>
          </w:p>
          <w:p>
            <w:pPr>
              <w:spacing w:after="20"/>
              <w:ind w:left="20"/>
              <w:jc w:val="both"/>
            </w:pPr>
            <w:r>
              <w:rPr>
                <w:rFonts w:ascii="Times New Roman"/>
                <w:b w:val="false"/>
                <w:i w:val="false"/>
                <w:color w:val="000000"/>
                <w:sz w:val="20"/>
              </w:rPr>
              <w:t>
</w:t>
            </w:r>
            <w:r>
              <w:rPr>
                <w:rFonts w:ascii="Times New Roman"/>
                <w:b w:val="false"/>
                <w:i/>
                <w:color w:val="000000"/>
                <w:sz w:val="20"/>
              </w:rPr>
              <w:t>Pitcher-plants (Old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НЕПЕНТ</w:t>
            </w:r>
            <w:r>
              <w:rPr>
                <w:rFonts w:ascii="Times New Roman"/>
                <w:b/>
                <w:i w:val="false"/>
                <w:color w:val="000000"/>
                <w:sz w:val="20"/>
              </w:rPr>
              <w:t>ЕСТЕКТЕСТЕР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Саррацени</w:t>
            </w:r>
            <w:r>
              <w:rPr>
                <w:rFonts w:ascii="Times New Roman"/>
                <w:b w:val="false"/>
                <w:i/>
                <w:color w:val="000000"/>
                <w:sz w:val="20"/>
              </w:rPr>
              <w:t>ялар</w:t>
            </w:r>
            <w:r>
              <w:rPr>
                <w:rFonts w:ascii="Times New Roman"/>
                <w:b w:val="false"/>
                <w:i/>
                <w:color w:val="000000"/>
                <w:sz w:val="20"/>
              </w:rPr>
              <w:t xml:space="preserve"> (</w:t>
            </w:r>
            <w:r>
              <w:rPr>
                <w:rFonts w:ascii="Times New Roman"/>
                <w:b w:val="false"/>
                <w:i/>
                <w:color w:val="000000"/>
                <w:sz w:val="20"/>
              </w:rPr>
              <w:t>Көне құрлық</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Nepenthes spp.1 (Except the species included in </w:t>
            </w:r>
          </w:p>
          <w:p>
            <w:pPr>
              <w:spacing w:after="20"/>
              <w:ind w:left="20"/>
              <w:jc w:val="both"/>
            </w:pPr>
            <w:r>
              <w:rPr>
                <w:rFonts w:ascii="Times New Roman"/>
                <w:b w:val="false"/>
                <w:i w:val="false"/>
                <w:color w:val="000000"/>
                <w:sz w:val="20"/>
              </w:rPr>
              <w:t>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(СИТЕС-ке І қосымшаға енгізілген түрлерін қоспағанда, барлық түрлері)</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Хаси  непентесі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Раджи непентесі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OLEACEAE </w:t>
            </w:r>
          </w:p>
          <w:p>
            <w:pPr>
              <w:spacing w:after="20"/>
              <w:ind w:left="20"/>
              <w:jc w:val="both"/>
            </w:pPr>
            <w:r>
              <w:rPr>
                <w:rFonts w:ascii="Times New Roman"/>
                <w:b w:val="false"/>
                <w:i w:val="false"/>
                <w:color w:val="000000"/>
                <w:sz w:val="20"/>
              </w:rPr>
              <w:t>
</w:t>
            </w:r>
            <w:r>
              <w:rPr>
                <w:rFonts w:ascii="Times New Roman"/>
                <w:b w:val="false"/>
                <w:i/>
                <w:color w:val="000000"/>
                <w:sz w:val="20"/>
              </w:rPr>
              <w:t>Ashes, etc.</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ЗӘЙТҮНТЕКТЕСТЕР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Шаған</w:t>
            </w:r>
            <w:r>
              <w:rPr>
                <w:rFonts w:ascii="Times New Roman"/>
                <w:b w:val="false"/>
                <w:i/>
                <w:color w:val="000000"/>
                <w:sz w:val="20"/>
              </w:rPr>
              <w:t xml:space="preserve"> және тағы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mandshurica6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Манчжурия шағаны</w:t>
            </w:r>
            <w:r>
              <w:rPr>
                <w:rFonts w:ascii="Times New Roman"/>
                <w:b w:val="false"/>
                <w:i w:val="false"/>
                <w:color w:val="000000"/>
                <w:vertAlign w:val="superscript"/>
              </w:rPr>
              <w:t>6</w:t>
            </w:r>
            <w:r>
              <w:rPr>
                <w:rFonts w:ascii="Times New Roman"/>
                <w:b w:val="false"/>
                <w:i w:val="false"/>
                <w:color w:val="000000"/>
                <w:sz w:val="20"/>
              </w:rPr>
              <w:t xml:space="preserve"> (Ресей 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ORCHIDACEAE </w:t>
            </w:r>
          </w:p>
          <w:p>
            <w:pPr>
              <w:spacing w:after="20"/>
              <w:ind w:left="20"/>
              <w:jc w:val="both"/>
            </w:pPr>
            <w:r>
              <w:rPr>
                <w:rFonts w:ascii="Times New Roman"/>
                <w:b w:val="false"/>
                <w:i w:val="false"/>
                <w:color w:val="000000"/>
                <w:sz w:val="20"/>
              </w:rPr>
              <w:t>
</w:t>
            </w:r>
            <w:r>
              <w:rPr>
                <w:rFonts w:ascii="Times New Roman"/>
                <w:b w:val="false"/>
                <w:i/>
                <w:color w:val="000000"/>
                <w:sz w:val="20"/>
              </w:rPr>
              <w:t>Orchids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ОРХИД</w:t>
            </w:r>
            <w:r>
              <w:rPr>
                <w:rFonts w:ascii="Times New Roman"/>
                <w:b/>
                <w:i w:val="false"/>
                <w:color w:val="000000"/>
                <w:sz w:val="20"/>
              </w:rPr>
              <w:t>ЕЯТЕКТЕСТЕР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Орхидеялар: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spp.1, 14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ОРХИДЕЯЛАР (СИТЕС-ке І қосымшаға енгізілген түрлерін қоспағанда, барлық түрлері,)</w:t>
            </w:r>
            <w:r>
              <w:rPr>
                <w:rFonts w:ascii="Times New Roman"/>
                <w:b w:val="false"/>
                <w:i w:val="false"/>
                <w:color w:val="000000"/>
                <w:vertAlign w:val="superscript"/>
              </w:rPr>
              <w:t>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all of the folloving Appendix-I species, seedling or tissue cultures obtained </w:t>
            </w:r>
            <w:r>
              <w:rPr>
                <w:rFonts w:ascii="Times New Roman"/>
                <w:b w:val="false"/>
                <w:i/>
                <w:color w:val="000000"/>
                <w:sz w:val="20"/>
              </w:rPr>
              <w:t>in vitro</w:t>
            </w:r>
            <w:r>
              <w:rPr>
                <w:rFonts w:ascii="Times New Roman"/>
                <w:b w:val="false"/>
                <w:i w:val="false"/>
                <w:color w:val="000000"/>
                <w:sz w:val="20"/>
              </w:rPr>
              <w:t>, in solid or liquid media, and transported in sterile containers are not subject to the provisions of the Convention only if the specimens meet the definition of ‘artificially propagated’ agreed by the Conference of the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(СИТЕС-ке І көрсетілген, қатты және сұйық ортада </w:t>
            </w:r>
            <w:r>
              <w:rPr>
                <w:rFonts w:ascii="Times New Roman"/>
                <w:b w:val="false"/>
                <w:i/>
                <w:color w:val="000000"/>
                <w:sz w:val="20"/>
              </w:rPr>
              <w:t>in vitro</w:t>
            </w:r>
            <w:r>
              <w:rPr>
                <w:rFonts w:ascii="Times New Roman"/>
                <w:b w:val="false"/>
                <w:i w:val="false"/>
                <w:color w:val="000000"/>
                <w:sz w:val="20"/>
              </w:rPr>
              <w:t xml:space="preserve"> тәсілімен алынған және стерильді контейнерлерде тасымалданатын ұлпалардың екпе көшеттерінің немесе дақылдарының барлық түрлеріне, егер бұл үлгілер СИТЕС Тараптарының Конференциясымен келісілген "қолдан өсірілген" анықтамасына сәйкес келсе ғана СИТЕС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Эллис эрангисі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Алқызыл дендробиум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jongheana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Йонге лелиясы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lobata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Қалақты лелия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перистерия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Имсхот ренантера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OROBANCHACEA </w:t>
            </w:r>
          </w:p>
          <w:p>
            <w:pPr>
              <w:spacing w:after="20"/>
              <w:ind w:left="20"/>
              <w:jc w:val="both"/>
            </w:pPr>
            <w:r>
              <w:rPr>
                <w:rFonts w:ascii="Times New Roman"/>
                <w:b w:val="false"/>
                <w:i w:val="false"/>
                <w:color w:val="000000"/>
                <w:sz w:val="20"/>
              </w:rPr>
              <w:t>
</w:t>
            </w:r>
            <w:r>
              <w:rPr>
                <w:rFonts w:ascii="Times New Roman"/>
                <w:b w:val="false"/>
                <w:i/>
                <w:color w:val="000000"/>
                <w:sz w:val="20"/>
              </w:rPr>
              <w:t>Broomrapes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СҰҢҒЫЛАТЕКТЕСТЕР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Сұңғыла</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цистанхесы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PALMAE (Arecaceae) </w:t>
            </w:r>
          </w:p>
          <w:p>
            <w:pPr>
              <w:spacing w:after="20"/>
              <w:ind w:left="20"/>
              <w:jc w:val="both"/>
            </w:pPr>
            <w:r>
              <w:rPr>
                <w:rFonts w:ascii="Times New Roman"/>
                <w:b w:val="false"/>
                <w:i w:val="false"/>
                <w:color w:val="000000"/>
                <w:sz w:val="20"/>
              </w:rPr>
              <w:t>
</w:t>
            </w:r>
            <w:r>
              <w:rPr>
                <w:rFonts w:ascii="Times New Roman"/>
                <w:b w:val="false"/>
                <w:i/>
                <w:color w:val="000000"/>
                <w:sz w:val="20"/>
              </w:rPr>
              <w:t>Palms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ПАЛЬМ</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Пальм</w:t>
            </w:r>
            <w:r>
              <w:rPr>
                <w:rFonts w:ascii="Times New Roman"/>
                <w:b w:val="false"/>
                <w:i/>
                <w:color w:val="000000"/>
                <w:sz w:val="20"/>
              </w:rPr>
              <w:t>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бекариофениксы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 дипсисі</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Алдамшы дипсис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ХаллҰ лемурофениксы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maldivica15(Seychelles)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пальмасы</w:t>
            </w:r>
            <w:r>
              <w:rPr>
                <w:rFonts w:ascii="Times New Roman"/>
                <w:b w:val="false"/>
                <w:i w:val="false"/>
                <w:color w:val="000000"/>
                <w:vertAlign w:val="superscript"/>
              </w:rPr>
              <w:t>15</w:t>
            </w:r>
            <w:r>
              <w:rPr>
                <w:rFonts w:ascii="Times New Roman"/>
                <w:b w:val="false"/>
                <w:i w:val="false"/>
                <w:color w:val="000000"/>
                <w:sz w:val="20"/>
              </w:rPr>
              <w:t xml:space="preserve"> (Сейшел аралдары)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Дариан марудзезиясы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Лоувел рейвениясы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Өзенмаңы рейвениясы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сатранала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Жерар воаниоласы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PAPAVERACEAE </w:t>
            </w:r>
          </w:p>
          <w:p>
            <w:pPr>
              <w:spacing w:after="20"/>
              <w:ind w:left="20"/>
              <w:jc w:val="both"/>
            </w:pPr>
            <w:r>
              <w:rPr>
                <w:rFonts w:ascii="Times New Roman"/>
                <w:b w:val="false"/>
                <w:i w:val="false"/>
                <w:color w:val="000000"/>
                <w:sz w:val="20"/>
              </w:rPr>
              <w:t>
</w:t>
            </w:r>
            <w:r>
              <w:rPr>
                <w:rFonts w:ascii="Times New Roman"/>
                <w:b w:val="false"/>
                <w:i/>
                <w:color w:val="000000"/>
                <w:sz w:val="20"/>
              </w:rPr>
              <w:t>Poppy</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КӨКНӘРТЕКТЕСТЕР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Көкнәр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regia7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меконопсисы</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PASSIFLORACEAE</w:t>
            </w:r>
          </w:p>
          <w:p>
            <w:pPr>
              <w:spacing w:after="20"/>
              <w:ind w:left="20"/>
              <w:jc w:val="both"/>
            </w:pPr>
            <w:r>
              <w:rPr>
                <w:rFonts w:ascii="Times New Roman"/>
                <w:b w:val="false"/>
                <w:i w:val="false"/>
                <w:color w:val="000000"/>
                <w:sz w:val="20"/>
              </w:rPr>
              <w:t>
</w:t>
            </w:r>
            <w:r>
              <w:rPr>
                <w:rFonts w:ascii="Times New Roman"/>
                <w:b w:val="false"/>
                <w:i/>
                <w:color w:val="000000"/>
                <w:sz w:val="20"/>
              </w:rPr>
              <w:t>Passion-flowers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ҚҰМАРГҮЛДІЛЕР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Пассифлора: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Фирингалав адениясы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Солабэнзи адениясы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жапырақты адения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PEDALIACEAE </w:t>
            </w:r>
          </w:p>
          <w:p>
            <w:pPr>
              <w:spacing w:after="20"/>
              <w:ind w:left="20"/>
              <w:jc w:val="both"/>
            </w:pPr>
            <w:r>
              <w:rPr>
                <w:rFonts w:ascii="Times New Roman"/>
                <w:b w:val="false"/>
                <w:i w:val="false"/>
                <w:color w:val="000000"/>
                <w:sz w:val="20"/>
              </w:rPr>
              <w:t>
</w:t>
            </w:r>
            <w:r>
              <w:rPr>
                <w:rFonts w:ascii="Times New Roman"/>
                <w:b w:val="false"/>
                <w:i/>
                <w:color w:val="000000"/>
                <w:sz w:val="20"/>
              </w:rPr>
              <w:t>Sesames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НЖ</w:t>
            </w:r>
            <w:r>
              <w:rPr>
                <w:rFonts w:ascii="Times New Roman"/>
                <w:b/>
                <w:i w:val="false"/>
                <w:color w:val="000000"/>
                <w:sz w:val="20"/>
              </w:rPr>
              <w:t>І</w:t>
            </w:r>
            <w:r>
              <w:rPr>
                <w:rFonts w:ascii="Times New Roman"/>
                <w:b/>
                <w:i w:val="false"/>
                <w:color w:val="000000"/>
                <w:sz w:val="20"/>
              </w:rPr>
              <w:t>Т</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Құнжіт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Грандидье ункаринасы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Жұлдызды ункарина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PINACEAE </w:t>
            </w:r>
          </w:p>
          <w:p>
            <w:pPr>
              <w:spacing w:after="20"/>
              <w:ind w:left="20"/>
              <w:jc w:val="both"/>
            </w:pPr>
            <w:r>
              <w:rPr>
                <w:rFonts w:ascii="Times New Roman"/>
                <w:b w:val="false"/>
                <w:i w:val="false"/>
                <w:color w:val="000000"/>
                <w:sz w:val="20"/>
              </w:rPr>
              <w:t>
</w:t>
            </w:r>
            <w:r>
              <w:rPr>
                <w:rFonts w:ascii="Times New Roman"/>
                <w:b w:val="false"/>
                <w:i/>
                <w:color w:val="000000"/>
                <w:sz w:val="20"/>
              </w:rPr>
              <w:t>Firs and pines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Шыршалар мен қарағайлар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самырсыны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koraiensis6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қарағайы</w:t>
            </w:r>
            <w:r>
              <w:rPr>
                <w:rFonts w:ascii="Times New Roman"/>
                <w:b w:val="false"/>
                <w:i w:val="false"/>
                <w:color w:val="000000"/>
                <w:vertAlign w:val="superscript"/>
              </w:rPr>
              <w:t>6</w:t>
            </w:r>
            <w:r>
              <w:rPr>
                <w:rFonts w:ascii="Times New Roman"/>
                <w:b w:val="false"/>
                <w:i w:val="false"/>
                <w:color w:val="000000"/>
                <w:sz w:val="20"/>
              </w:rPr>
              <w:t xml:space="preserve"> (Ресей 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PODOCARPACEAE </w:t>
            </w:r>
          </w:p>
          <w:p>
            <w:pPr>
              <w:spacing w:after="20"/>
              <w:ind w:left="20"/>
              <w:jc w:val="both"/>
            </w:pPr>
            <w:r>
              <w:rPr>
                <w:rFonts w:ascii="Times New Roman"/>
                <w:b w:val="false"/>
                <w:i w:val="false"/>
                <w:color w:val="000000"/>
                <w:sz w:val="20"/>
              </w:rPr>
              <w:t>
</w:t>
            </w:r>
            <w:r>
              <w:rPr>
                <w:rFonts w:ascii="Times New Roman"/>
                <w:b w:val="false"/>
                <w:i/>
                <w:color w:val="000000"/>
                <w:sz w:val="20"/>
              </w:rPr>
              <w:t>Podocarp</w:t>
            </w:r>
            <w:r>
              <w:rPr>
                <w:rFonts w:ascii="Times New Roman"/>
                <w:b w:val="false"/>
                <w:i/>
                <w:color w:val="000000"/>
                <w:sz w:val="20"/>
              </w:rPr>
              <w:t>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ПОДОКАРП</w:t>
            </w:r>
            <w:r>
              <w:rPr>
                <w:rFonts w:ascii="Times New Roman"/>
                <w:b/>
                <w:i w:val="false"/>
                <w:color w:val="000000"/>
                <w:sz w:val="20"/>
              </w:rPr>
              <w:t>УСТЕКТЕСТЕР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Жемісаяқты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neriifolius7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Олеандржапырақты подокарпус</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Парлаторе подокарпусы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PORTULACACEAE </w:t>
            </w:r>
          </w:p>
          <w:p>
            <w:pPr>
              <w:spacing w:after="20"/>
              <w:ind w:left="20"/>
              <w:jc w:val="both"/>
            </w:pPr>
            <w:r>
              <w:rPr>
                <w:rFonts w:ascii="Times New Roman"/>
                <w:b w:val="false"/>
                <w:i w:val="false"/>
                <w:color w:val="000000"/>
                <w:sz w:val="20"/>
              </w:rPr>
              <w:t>
</w:t>
            </w:r>
            <w:r>
              <w:rPr>
                <w:rFonts w:ascii="Times New Roman"/>
                <w:b w:val="false"/>
                <w:i/>
                <w:color w:val="000000"/>
                <w:sz w:val="20"/>
              </w:rPr>
              <w:t>Lewisias, portulacas, purslanes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ПОРТУЛАК</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Льюзия, портулак, каландриния: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(барлық түрлері)1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(барлық түрлері)1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Аратәріздес льюисия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PRIMULACEAE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Cyclamens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НАУРЫЗГҮЛТЕКТЕСТЕР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Цикламен</w:t>
            </w:r>
            <w:r>
              <w:rPr>
                <w:rFonts w:ascii="Times New Roman"/>
                <w:b w:val="false"/>
                <w:i/>
                <w:color w:val="000000"/>
                <w:sz w:val="20"/>
              </w:rPr>
              <w:t>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spp.1,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(барлық түрлері)</w:t>
            </w:r>
            <w:r>
              <w:rPr>
                <w:rFonts w:ascii="Times New Roman"/>
                <w:b w:val="false"/>
                <w:i w:val="false"/>
                <w:color w:val="000000"/>
                <w:vertAlign w:val="superscript"/>
              </w:rPr>
              <w:t>1, 16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RANUNCULACEA </w:t>
            </w:r>
          </w:p>
          <w:p>
            <w:pPr>
              <w:spacing w:after="20"/>
              <w:ind w:left="20"/>
              <w:jc w:val="both"/>
            </w:pPr>
            <w:r>
              <w:rPr>
                <w:rFonts w:ascii="Times New Roman"/>
                <w:b w:val="false"/>
                <w:i w:val="false"/>
                <w:color w:val="000000"/>
                <w:sz w:val="20"/>
              </w:rPr>
              <w:t>
</w:t>
            </w:r>
            <w:r>
              <w:rPr>
                <w:rFonts w:ascii="Times New Roman"/>
                <w:b w:val="false"/>
                <w:i/>
                <w:color w:val="000000"/>
                <w:sz w:val="20"/>
              </w:rPr>
              <w:t>Golden seals, yellow adonis, yellow root: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САРҒАЛДАҚТЕКТЕСТЕР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Гидрастис, желтый адонис, </w:t>
            </w:r>
            <w:r>
              <w:rPr>
                <w:rFonts w:ascii="Times New Roman"/>
                <w:b w:val="false"/>
                <w:i/>
                <w:color w:val="000000"/>
                <w:sz w:val="20"/>
              </w:rPr>
              <w:t>канада сарытамыры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жалынгүлі</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гидрастисы</w:t>
            </w:r>
            <w:r>
              <w:rPr>
                <w:rFonts w:ascii="Times New Roman"/>
                <w:b w:val="false"/>
                <w:i w:val="false"/>
                <w:color w:val="000000"/>
                <w:vertAlign w:val="superscript"/>
              </w:rPr>
              <w:t>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ROSACEAE </w:t>
            </w:r>
          </w:p>
          <w:p>
            <w:pPr>
              <w:spacing w:after="20"/>
              <w:ind w:left="20"/>
              <w:jc w:val="both"/>
            </w:pPr>
            <w:r>
              <w:rPr>
                <w:rFonts w:ascii="Times New Roman"/>
                <w:b w:val="false"/>
                <w:i w:val="false"/>
                <w:color w:val="000000"/>
                <w:sz w:val="20"/>
              </w:rPr>
              <w:t>
</w:t>
            </w:r>
            <w:r>
              <w:rPr>
                <w:rFonts w:ascii="Times New Roman"/>
                <w:b w:val="false"/>
                <w:i/>
                <w:color w:val="000000"/>
                <w:sz w:val="20"/>
              </w:rPr>
              <w:t>African cherry, stinkwood</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РАУШАНГҮЛТЕКТЕСТЕР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Африка</w:t>
            </w:r>
            <w:r>
              <w:rPr>
                <w:rFonts w:ascii="Times New Roman"/>
                <w:b w:val="false"/>
                <w:i/>
                <w:color w:val="000000"/>
                <w:sz w:val="20"/>
              </w:rPr>
              <w:t xml:space="preserve"> шиесі</w:t>
            </w:r>
            <w:r>
              <w:rPr>
                <w:rFonts w:ascii="Times New Roman"/>
                <w:b w:val="false"/>
                <w:i/>
                <w:color w:val="000000"/>
                <w:sz w:val="20"/>
              </w:rPr>
              <w:t xml:space="preserve">, </w:t>
            </w:r>
            <w:r>
              <w:rPr>
                <w:rFonts w:ascii="Times New Roman"/>
                <w:b w:val="false"/>
                <w:i/>
                <w:color w:val="000000"/>
                <w:sz w:val="20"/>
              </w:rPr>
              <w:t xml:space="preserve">көпіршікті </w:t>
            </w:r>
            <w:r>
              <w:rPr>
                <w:rFonts w:ascii="Times New Roman"/>
                <w:b w:val="false"/>
                <w:i/>
                <w:color w:val="000000"/>
                <w:sz w:val="20"/>
              </w:rPr>
              <w:t>нектандра: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алхорысы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RUBIACEAE </w:t>
            </w:r>
          </w:p>
          <w:p>
            <w:pPr>
              <w:spacing w:after="20"/>
              <w:ind w:left="20"/>
              <w:jc w:val="both"/>
            </w:pPr>
            <w:r>
              <w:rPr>
                <w:rFonts w:ascii="Times New Roman"/>
                <w:b w:val="false"/>
                <w:i w:val="false"/>
                <w:color w:val="000000"/>
                <w:sz w:val="20"/>
              </w:rPr>
              <w:t>
</w:t>
            </w:r>
            <w:r>
              <w:rPr>
                <w:rFonts w:ascii="Times New Roman"/>
                <w:b w:val="false"/>
                <w:i/>
                <w:color w:val="000000"/>
                <w:sz w:val="20"/>
              </w:rPr>
              <w:t>Ayugue</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РИЯНТЕКТЕСТЕР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Бальмея: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Сторм ханым бальмеясы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SANTALACEAE </w:t>
            </w:r>
          </w:p>
          <w:p>
            <w:pPr>
              <w:spacing w:after="20"/>
              <w:ind w:left="20"/>
              <w:jc w:val="both"/>
            </w:pPr>
            <w:r>
              <w:rPr>
                <w:rFonts w:ascii="Times New Roman"/>
                <w:b w:val="false"/>
                <w:i w:val="false"/>
                <w:color w:val="000000"/>
                <w:sz w:val="20"/>
              </w:rPr>
              <w:t>
</w:t>
            </w:r>
            <w:r>
              <w:rPr>
                <w:rFonts w:ascii="Times New Roman"/>
                <w:b w:val="false"/>
                <w:i/>
                <w:color w:val="000000"/>
                <w:sz w:val="20"/>
              </w:rPr>
              <w:t>Sandalwoods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САНТАЛ</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Сандал</w:t>
            </w:r>
            <w:r>
              <w:rPr>
                <w:rFonts w:ascii="Times New Roman"/>
                <w:b w:val="false"/>
                <w:i/>
                <w:color w:val="000000"/>
                <w:sz w:val="20"/>
              </w:rPr>
              <w:t xml:space="preserve"> ағашы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lanceolata3 (Populations of Burundi, Ethiopia, Kenya, Rwanda, Uganda and the United Republic of Tanzania)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абиссин осирисі (Бурунди, Эфиопия, Кения, Руанда, Уганда және Танзания Біріккен Республикасы популяциялары)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SARRACENIACEAE </w:t>
            </w:r>
          </w:p>
          <w:p>
            <w:pPr>
              <w:spacing w:after="20"/>
              <w:ind w:left="20"/>
              <w:jc w:val="both"/>
            </w:pPr>
            <w:r>
              <w:rPr>
                <w:rFonts w:ascii="Times New Roman"/>
                <w:b w:val="false"/>
                <w:i w:val="false"/>
                <w:color w:val="000000"/>
                <w:sz w:val="20"/>
              </w:rPr>
              <w:t>
</w:t>
            </w:r>
            <w:r>
              <w:rPr>
                <w:rFonts w:ascii="Times New Roman"/>
                <w:b w:val="false"/>
                <w:i/>
                <w:color w:val="000000"/>
                <w:sz w:val="20"/>
              </w:rPr>
              <w:t>Pitcher-plants (New-World):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САРРАЦЕНИ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Саррацени</w:t>
            </w:r>
            <w:r>
              <w:rPr>
                <w:rFonts w:ascii="Times New Roman"/>
                <w:b w:val="false"/>
                <w:i/>
                <w:color w:val="000000"/>
                <w:sz w:val="20"/>
              </w:rPr>
              <w:t>ялар</w:t>
            </w:r>
            <w:r>
              <w:rPr>
                <w:rFonts w:ascii="Times New Roman"/>
                <w:b w:val="false"/>
                <w:i/>
                <w:color w:val="000000"/>
                <w:sz w:val="20"/>
              </w:rPr>
              <w:t xml:space="preserve"> (</w:t>
            </w:r>
            <w:r>
              <w:rPr>
                <w:rFonts w:ascii="Times New Roman"/>
                <w:b w:val="false"/>
                <w:i/>
                <w:color w:val="000000"/>
                <w:sz w:val="20"/>
              </w:rPr>
              <w:t>Жаңа Құрлық</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Sarracenia spp.1 (Except the species included in </w:t>
            </w:r>
          </w:p>
          <w:p>
            <w:pPr>
              <w:spacing w:after="20"/>
              <w:ind w:left="20"/>
              <w:jc w:val="both"/>
            </w:pPr>
            <w:r>
              <w:rPr>
                <w:rFonts w:ascii="Times New Roman"/>
                <w:b w:val="false"/>
                <w:i w:val="false"/>
                <w:color w:val="000000"/>
                <w:sz w:val="20"/>
              </w:rPr>
              <w:t>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(СИТЕС-ке І қосымшаға енгізілген түрлерін қоспағанда, барлық түрлері)</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Таусүйгіш саррацения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саррацения, алабам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саррацения, Джонс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SCROPHULARIACEAE </w:t>
            </w:r>
          </w:p>
          <w:p>
            <w:pPr>
              <w:spacing w:after="20"/>
              <w:ind w:left="20"/>
              <w:jc w:val="both"/>
            </w:pPr>
            <w:r>
              <w:rPr>
                <w:rFonts w:ascii="Times New Roman"/>
                <w:b w:val="false"/>
                <w:i w:val="false"/>
                <w:color w:val="000000"/>
                <w:sz w:val="20"/>
              </w:rPr>
              <w:t>
</w:t>
            </w:r>
            <w:r>
              <w:rPr>
                <w:rFonts w:ascii="Times New Roman"/>
                <w:b w:val="false"/>
                <w:i/>
                <w:color w:val="000000"/>
                <w:sz w:val="20"/>
              </w:rPr>
              <w:t>Kutki</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САБЫНКӨКТЕР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Пикрориза курро: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Picrorhiza kurrooa3 (Excludes </w:t>
            </w:r>
            <w:r>
              <w:rPr>
                <w:rFonts w:ascii="Times New Roman"/>
                <w:b w:val="false"/>
                <w:i/>
                <w:color w:val="000000"/>
                <w:sz w:val="20"/>
              </w:rPr>
              <w:t>Picrorhiza scrophulariiflora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Пикрориза курро (</w:t>
            </w:r>
            <w:r>
              <w:rPr>
                <w:rFonts w:ascii="Times New Roman"/>
                <w:b w:val="false"/>
                <w:i/>
                <w:color w:val="000000"/>
                <w:sz w:val="20"/>
              </w:rPr>
              <w:t>Picrorhiza</w:t>
            </w:r>
            <w:r>
              <w:rPr>
                <w:rFonts w:ascii="Times New Roman"/>
                <w:b w:val="false"/>
                <w:i w:val="false"/>
                <w:color w:val="000000"/>
                <w:sz w:val="20"/>
              </w:rPr>
              <w:t xml:space="preserve"> </w:t>
            </w:r>
            <w:r>
              <w:rPr>
                <w:rFonts w:ascii="Times New Roman"/>
                <w:b w:val="false"/>
                <w:i/>
                <w:color w:val="000000"/>
                <w:sz w:val="20"/>
              </w:rPr>
              <w:t>scrophulariiflora</w:t>
            </w:r>
            <w:r>
              <w:rPr>
                <w:rFonts w:ascii="Times New Roman"/>
                <w:b w:val="false"/>
                <w:i/>
                <w:color w:val="000000"/>
                <w:sz w:val="20"/>
              </w:rPr>
              <w:t xml:space="preserve"> қоспағанда</w:t>
            </w:r>
            <w:r>
              <w:rPr>
                <w:rFonts w:ascii="Times New Roman"/>
                <w:b w:val="false"/>
                <w:i/>
                <w:color w:val="000000"/>
                <w:sz w:val="20"/>
              </w:rPr>
              <w:t>)</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STANGERIACEAE </w:t>
            </w:r>
          </w:p>
          <w:p>
            <w:pPr>
              <w:spacing w:after="20"/>
              <w:ind w:left="20"/>
              <w:jc w:val="both"/>
            </w:pPr>
            <w:r>
              <w:rPr>
                <w:rFonts w:ascii="Times New Roman"/>
                <w:b w:val="false"/>
                <w:i w:val="false"/>
                <w:color w:val="000000"/>
                <w:sz w:val="20"/>
              </w:rPr>
              <w:t>
</w:t>
            </w:r>
            <w:r>
              <w:rPr>
                <w:rFonts w:ascii="Times New Roman"/>
                <w:b w:val="false"/>
                <w:i/>
                <w:color w:val="000000"/>
                <w:sz w:val="20"/>
              </w:rPr>
              <w:t>Stangerias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СТАНГЕРИ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Стангерия: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(барлық түрлері)</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Түктісабақты стангерия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TAXACEAE </w:t>
            </w:r>
          </w:p>
          <w:p>
            <w:pPr>
              <w:spacing w:after="20"/>
              <w:ind w:left="20"/>
              <w:jc w:val="both"/>
            </w:pPr>
            <w:r>
              <w:rPr>
                <w:rFonts w:ascii="Times New Roman"/>
                <w:b w:val="false"/>
                <w:i w:val="false"/>
                <w:color w:val="000000"/>
                <w:sz w:val="20"/>
              </w:rPr>
              <w:t>
</w:t>
            </w:r>
            <w:r>
              <w:rPr>
                <w:rFonts w:ascii="Times New Roman"/>
                <w:b w:val="false"/>
                <w:i/>
                <w:color w:val="000000"/>
                <w:sz w:val="20"/>
              </w:rPr>
              <w:t>Himalayan yew</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ТИС</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Гималай тис</w:t>
            </w:r>
            <w:r>
              <w:rPr>
                <w:rFonts w:ascii="Times New Roman"/>
                <w:b w:val="false"/>
                <w:i/>
                <w:color w:val="000000"/>
                <w:sz w:val="20"/>
              </w:rPr>
              <w:t>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тисі және осы түрдің ішіндегі таксондар</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vertAlign w:val="superscript"/>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Сүйірбас тис және осы түрдің ішіндегі таксондар</w:t>
            </w:r>
            <w:r>
              <w:rPr>
                <w:rFonts w:ascii="Times New Roman"/>
                <w:b w:val="false"/>
                <w:i w:val="false"/>
                <w:color w:val="000000"/>
                <w:vertAlign w:val="superscript"/>
              </w:rPr>
              <w:t>3</w:t>
            </w:r>
            <w:r>
              <w:rPr>
                <w:rFonts w:ascii="Times New Roman"/>
                <w:b w:val="false"/>
                <w:i w:val="false"/>
                <w:color w:val="000000"/>
                <w:vertAlign w:val="superscript"/>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 тисі және осы түрдің ішіндегі таксондар</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 тисі және осы түрдің ішіндегі таксондар</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Уоллич тисі</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THYMELAEACEAE</w:t>
            </w:r>
            <w:r>
              <w:rPr>
                <w:rFonts w:ascii="Times New Roman"/>
                <w:b/>
                <w:i w:val="false"/>
                <w:color w:val="000000"/>
                <w:sz w:val="20"/>
              </w:rPr>
              <w:t xml:space="preserve"> (</w:t>
            </w:r>
            <w:r>
              <w:rPr>
                <w:rFonts w:ascii="Times New Roman"/>
                <w:b/>
                <w:i w:val="false"/>
                <w:color w:val="000000"/>
                <w:sz w:val="20"/>
              </w:rPr>
              <w:t>Aquilaria</w:t>
            </w:r>
            <w:r>
              <w:rPr>
                <w:rFonts w:ascii="Times New Roman"/>
                <w:b/>
                <w:i w:val="false"/>
                <w:color w:val="000000"/>
                <w:sz w:val="20"/>
              </w:rPr>
              <w:t>ceae)</w:t>
            </w:r>
          </w:p>
          <w:p>
            <w:pPr>
              <w:spacing w:after="20"/>
              <w:ind w:left="20"/>
              <w:jc w:val="both"/>
            </w:pPr>
            <w:r>
              <w:rPr>
                <w:rFonts w:ascii="Times New Roman"/>
                <w:b w:val="false"/>
                <w:i w:val="false"/>
                <w:color w:val="000000"/>
                <w:sz w:val="20"/>
              </w:rPr>
              <w:t>
</w:t>
            </w:r>
            <w:r>
              <w:rPr>
                <w:rFonts w:ascii="Times New Roman"/>
                <w:b w:val="false"/>
                <w:i/>
                <w:color w:val="000000"/>
                <w:sz w:val="20"/>
              </w:rPr>
              <w:t>Agarwood, ramin</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КӨКЕНТЕКТЕСТЕР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Қыран ағашы</w:t>
            </w:r>
            <w:r>
              <w:rPr>
                <w:rFonts w:ascii="Times New Roman"/>
                <w:b w:val="false"/>
                <w:i/>
                <w:color w:val="000000"/>
                <w:sz w:val="20"/>
              </w:rPr>
              <w:t>, рамин: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Aquilaria spp.19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(барлық түрлері)19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(барлық түрлері)1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(барлық түрлері)19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TROCHODENDRACEAE</w:t>
            </w:r>
            <w:r>
              <w:rPr>
                <w:rFonts w:ascii="Times New Roman"/>
                <w:b/>
                <w:i w:val="false"/>
                <w:color w:val="000000"/>
                <w:sz w:val="20"/>
              </w:rPr>
              <w:t xml:space="preserve"> (</w:t>
            </w:r>
            <w:r>
              <w:rPr>
                <w:rFonts w:ascii="Times New Roman"/>
                <w:b/>
                <w:i w:val="false"/>
                <w:color w:val="000000"/>
                <w:sz w:val="20"/>
              </w:rPr>
              <w:t>Tetracentraceae)</w:t>
            </w:r>
          </w:p>
          <w:p>
            <w:pPr>
              <w:spacing w:after="20"/>
              <w:ind w:left="20"/>
              <w:jc w:val="both"/>
            </w:pPr>
            <w:r>
              <w:rPr>
                <w:rFonts w:ascii="Times New Roman"/>
                <w:b w:val="false"/>
                <w:i w:val="false"/>
                <w:color w:val="000000"/>
                <w:sz w:val="20"/>
              </w:rPr>
              <w:t>
</w:t>
            </w:r>
            <w:r>
              <w:rPr>
                <w:rFonts w:ascii="Times New Roman"/>
                <w:b w:val="false"/>
                <w:i/>
                <w:color w:val="000000"/>
                <w:sz w:val="20"/>
              </w:rPr>
              <w:t>Tetracentron</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ТРОХОДЕНДР</w:t>
            </w:r>
            <w:r>
              <w:rPr>
                <w:rFonts w:ascii="Times New Roman"/>
                <w:b/>
                <w:i w:val="false"/>
                <w:color w:val="000000"/>
                <w:sz w:val="20"/>
              </w:rPr>
              <w:t>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Тетрацентрон: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sinense7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тетрацентроны</w:t>
            </w:r>
            <w:r>
              <w:rPr>
                <w:rFonts w:ascii="Times New Roman"/>
                <w:b w:val="false"/>
                <w:i w:val="false"/>
                <w:color w:val="000000"/>
                <w:vertAlign w:val="superscript"/>
              </w:rPr>
              <w:t>7</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VALERIANACEAE </w:t>
            </w:r>
          </w:p>
          <w:p>
            <w:pPr>
              <w:spacing w:after="20"/>
              <w:ind w:left="20"/>
              <w:jc w:val="both"/>
            </w:pPr>
            <w:r>
              <w:rPr>
                <w:rFonts w:ascii="Times New Roman"/>
                <w:b w:val="false"/>
                <w:i w:val="false"/>
                <w:color w:val="000000"/>
                <w:sz w:val="20"/>
              </w:rPr>
              <w:t>
</w:t>
            </w:r>
            <w:r>
              <w:rPr>
                <w:rFonts w:ascii="Times New Roman"/>
                <w:b w:val="false"/>
                <w:i/>
                <w:color w:val="000000"/>
                <w:sz w:val="20"/>
              </w:rPr>
              <w:t>Himalayan spikenard</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ВАЛЕРИАН</w:t>
            </w:r>
            <w:r>
              <w:rPr>
                <w:rFonts w:ascii="Times New Roman"/>
                <w:b/>
                <w:i w:val="false"/>
                <w:color w:val="000000"/>
                <w:sz w:val="20"/>
              </w:rPr>
              <w:t>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Гималай аралия</w:t>
            </w:r>
            <w:r>
              <w:rPr>
                <w:rFonts w:ascii="Times New Roman"/>
                <w:b w:val="false"/>
                <w:i/>
                <w:color w:val="000000"/>
                <w:sz w:val="20"/>
              </w:rPr>
              <w:t>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Ірігүлді нард</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VITACEAE </w:t>
            </w:r>
          </w:p>
          <w:p>
            <w:pPr>
              <w:spacing w:after="20"/>
              <w:ind w:left="20"/>
              <w:jc w:val="both"/>
            </w:pPr>
            <w:r>
              <w:rPr>
                <w:rFonts w:ascii="Times New Roman"/>
                <w:b w:val="false"/>
                <w:i w:val="false"/>
                <w:color w:val="000000"/>
                <w:sz w:val="20"/>
              </w:rPr>
              <w:t>
</w:t>
            </w:r>
            <w:r>
              <w:rPr>
                <w:rFonts w:ascii="Times New Roman"/>
                <w:b w:val="false"/>
                <w:i/>
                <w:color w:val="000000"/>
                <w:sz w:val="20"/>
              </w:rPr>
              <w:t>Grapes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Жүзім</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цифостемасы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 цифостемасы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Монтаньяк цифостемасы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WELWITSCHIACEAE</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Welwitschia: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ВЕЛЬВИЧИ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Вельвичия: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Welwitschia mirabilis1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вельвичия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ZAMIACEAE </w:t>
            </w:r>
          </w:p>
          <w:p>
            <w:pPr>
              <w:spacing w:after="20"/>
              <w:ind w:left="20"/>
              <w:jc w:val="both"/>
            </w:pPr>
            <w:r>
              <w:rPr>
                <w:rFonts w:ascii="Times New Roman"/>
                <w:b w:val="false"/>
                <w:i w:val="false"/>
                <w:color w:val="000000"/>
                <w:sz w:val="20"/>
              </w:rPr>
              <w:t>
</w:t>
            </w:r>
            <w:r>
              <w:rPr>
                <w:rFonts w:ascii="Times New Roman"/>
                <w:b w:val="false"/>
                <w:i/>
                <w:color w:val="000000"/>
                <w:sz w:val="20"/>
              </w:rPr>
              <w:t>Cycads</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ЗАМИ</w:t>
            </w:r>
            <w:r>
              <w:rPr>
                <w:rFonts w:ascii="Times New Roman"/>
                <w:b/>
                <w:i w:val="false"/>
                <w:color w:val="000000"/>
                <w:sz w:val="20"/>
              </w:rPr>
              <w:t>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Саговник</w:t>
            </w:r>
            <w:r>
              <w:rPr>
                <w:rFonts w:ascii="Times New Roman"/>
                <w:b w:val="false"/>
                <w:i/>
                <w:color w:val="000000"/>
                <w:sz w:val="20"/>
              </w:rPr>
              <w:t>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spp.1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ЗАМИЯЛАР (СИТЕС-ке І қосымшаға енгізілген түрлерін қоспағанда, барлық түрлері)</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ұшарбасты микроцикас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Рестрепо замиясы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ZINGIBERACEAE </w:t>
            </w:r>
          </w:p>
          <w:p>
            <w:pPr>
              <w:spacing w:after="20"/>
              <w:ind w:left="20"/>
              <w:jc w:val="both"/>
            </w:pPr>
            <w:r>
              <w:rPr>
                <w:rFonts w:ascii="Times New Roman"/>
                <w:b w:val="false"/>
                <w:i w:val="false"/>
                <w:color w:val="000000"/>
                <w:sz w:val="20"/>
              </w:rPr>
              <w:t>
</w:t>
            </w:r>
            <w:r>
              <w:rPr>
                <w:rFonts w:ascii="Times New Roman"/>
                <w:b w:val="false"/>
                <w:i/>
                <w:color w:val="000000"/>
                <w:sz w:val="20"/>
              </w:rPr>
              <w:t>Ginger lily, Natal ginger: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ЗІМБІРТЕКТЕСТЕР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Гедихиум, натал </w:t>
            </w:r>
            <w:r>
              <w:rPr>
                <w:rFonts w:ascii="Times New Roman"/>
                <w:b w:val="false"/>
                <w:i/>
                <w:color w:val="000000"/>
                <w:sz w:val="20"/>
              </w:rPr>
              <w:t>зімбірі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гедихиумы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Этиопикус сифонохилус (Мозамбик, Оңтүстік Африка, Свазиленд және Зимбабве популяциялары)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ZYGOPHYLLACEAE </w:t>
            </w:r>
          </w:p>
          <w:p>
            <w:pPr>
              <w:spacing w:after="20"/>
              <w:ind w:left="20"/>
              <w:jc w:val="both"/>
            </w:pPr>
            <w:r>
              <w:rPr>
                <w:rFonts w:ascii="Times New Roman"/>
                <w:b w:val="false"/>
                <w:i w:val="false"/>
                <w:color w:val="000000"/>
                <w:sz w:val="20"/>
              </w:rPr>
              <w:t>
</w:t>
            </w:r>
            <w:r>
              <w:rPr>
                <w:rFonts w:ascii="Times New Roman"/>
                <w:b w:val="false"/>
                <w:i/>
                <w:color w:val="000000"/>
                <w:sz w:val="20"/>
              </w:rPr>
              <w:t>Lignum-vitae: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ТҮЙЕТАБАНДАР</w:t>
            </w:r>
          </w:p>
          <w:p>
            <w:pPr>
              <w:spacing w:after="20"/>
              <w:ind w:left="20"/>
              <w:jc w:val="both"/>
            </w:pPr>
            <w:r>
              <w:rPr>
                <w:rFonts w:ascii="Times New Roman"/>
                <w:b w:val="false"/>
                <w:i w:val="false"/>
                <w:color w:val="000000"/>
                <w:sz w:val="20"/>
              </w:rPr>
              <w:t>
</w:t>
            </w:r>
            <w:r>
              <w:rPr>
                <w:rFonts w:ascii="Times New Roman"/>
                <w:b w:val="false"/>
                <w:i/>
                <w:color w:val="000000"/>
                <w:sz w:val="20"/>
              </w:rPr>
              <w:t>Гуаяко а</w:t>
            </w:r>
            <w:r>
              <w:rPr>
                <w:rFonts w:ascii="Times New Roman"/>
                <w:b w:val="false"/>
                <w:i/>
                <w:color w:val="000000"/>
                <w:sz w:val="20"/>
              </w:rPr>
              <w:t>ғ</w:t>
            </w:r>
            <w:r>
              <w:rPr>
                <w:rFonts w:ascii="Times New Roman"/>
                <w:b w:val="false"/>
                <w:i/>
                <w:color w:val="000000"/>
                <w:sz w:val="20"/>
              </w:rPr>
              <w:t>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Сармьенто булнезиясы немесе киеліағаш, немесе Пало санто</w:t>
            </w:r>
            <w:r>
              <w:rPr>
                <w:rFonts w:ascii="Times New Roman"/>
                <w:b w:val="false"/>
                <w:i w:val="false"/>
                <w:color w:val="000000"/>
                <w:vertAlign w:val="superscript"/>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 ағашы (барлық түрлері)</w:t>
            </w:r>
            <w:r>
              <w:rPr>
                <w:rFonts w:ascii="Times New Roman"/>
                <w:b w:val="false"/>
                <w:i w:val="false"/>
                <w:color w:val="000000"/>
                <w:vertAlign w:val="superscript"/>
              </w:rPr>
              <w:t>3</w:t>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______________</w:t>
      </w:r>
    </w:p>
    <w:bookmarkStart w:name="z11" w:id="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Мыналардан:</w:t>
      </w:r>
    </w:p>
    <w:bookmarkEnd w:id="4"/>
    <w:bookmarkStart w:name="z12" w:id="5"/>
    <w:p>
      <w:pPr>
        <w:spacing w:after="0"/>
        <w:ind w:left="0"/>
        <w:jc w:val="both"/>
      </w:pPr>
      <w:r>
        <w:rPr>
          <w:rFonts w:ascii="Times New Roman"/>
          <w:b w:val="false"/>
          <w:i w:val="false"/>
          <w:color w:val="000000"/>
          <w:sz w:val="28"/>
        </w:rPr>
        <w:t>
      а) тұқымдардан (оның ішінде Орхидеятектестердің (Orchidaceae) тұқымдық қорапшаларынан), споралары мен тозаңдарынан (поллинияларды қоса алғанда) басқа. Ерекшелік Мексикадан экспортталатын Кактустектестердің (барлық түрлері) (Cactaceae spp.) тұқымдарына және Мадагаскардан экспортталатын Мадагаскар бекариофениксі (Beccariophoenix madagascariensis) мен Декари Дипсистің (Dypsis decaryi) тұқымдарына қолданылмайды;</w:t>
      </w:r>
    </w:p>
    <w:bookmarkEnd w:id="5"/>
    <w:bookmarkStart w:name="z13" w:id="6"/>
    <w:p>
      <w:pPr>
        <w:spacing w:after="0"/>
        <w:ind w:left="0"/>
        <w:jc w:val="both"/>
      </w:pPr>
      <w:r>
        <w:rPr>
          <w:rFonts w:ascii="Times New Roman"/>
          <w:b w:val="false"/>
          <w:i w:val="false"/>
          <w:color w:val="000000"/>
          <w:sz w:val="28"/>
        </w:rPr>
        <w:t xml:space="preserve">
      б) қатты және сұйық ортада </w:t>
      </w:r>
      <w:r>
        <w:rPr>
          <w:rFonts w:ascii="Times New Roman"/>
          <w:b w:val="false"/>
          <w:i/>
          <w:color w:val="000000"/>
          <w:sz w:val="28"/>
        </w:rPr>
        <w:t>in vitro</w:t>
      </w:r>
      <w:r>
        <w:rPr>
          <w:rFonts w:ascii="Times New Roman"/>
          <w:b w:val="false"/>
          <w:i w:val="false"/>
          <w:color w:val="000000"/>
          <w:sz w:val="28"/>
        </w:rPr>
        <w:t xml:space="preserve"> тәсілімен алынған және стерильді контейнерлерде тасымалданатын ұлпалардың екпе көшеттерінен немесе дақылдарынан;</w:t>
      </w:r>
    </w:p>
    <w:bookmarkEnd w:id="6"/>
    <w:bookmarkStart w:name="z14" w:id="7"/>
    <w:p>
      <w:pPr>
        <w:spacing w:after="0"/>
        <w:ind w:left="0"/>
        <w:jc w:val="both"/>
      </w:pPr>
      <w:r>
        <w:rPr>
          <w:rFonts w:ascii="Times New Roman"/>
          <w:b w:val="false"/>
          <w:i w:val="false"/>
          <w:color w:val="000000"/>
          <w:sz w:val="28"/>
        </w:rPr>
        <w:t>
      в) қолдан өсірілген өсімдіктердің кесіп алынған гүлдерінен;</w:t>
      </w:r>
    </w:p>
    <w:bookmarkEnd w:id="7"/>
    <w:bookmarkStart w:name="z15" w:id="8"/>
    <w:p>
      <w:pPr>
        <w:spacing w:after="0"/>
        <w:ind w:left="0"/>
        <w:jc w:val="both"/>
      </w:pPr>
      <w:r>
        <w:rPr>
          <w:rFonts w:ascii="Times New Roman"/>
          <w:b w:val="false"/>
          <w:i w:val="false"/>
          <w:color w:val="000000"/>
          <w:sz w:val="28"/>
        </w:rPr>
        <w:t>
      г) Ваниль (Vanilla (Orchidaceae)) тұқымдасы мен Кактус (Cactaceae)туыстасының климатқа бейімделген немесе қолдан өсірілген өсімдіктерінің жемістерінен, олардың бөліктері мен туындыларынан;</w:t>
      </w:r>
    </w:p>
    <w:bookmarkEnd w:id="8"/>
    <w:bookmarkStart w:name="z16" w:id="9"/>
    <w:p>
      <w:pPr>
        <w:spacing w:after="0"/>
        <w:ind w:left="0"/>
        <w:jc w:val="both"/>
      </w:pPr>
      <w:r>
        <w:rPr>
          <w:rFonts w:ascii="Times New Roman"/>
          <w:b w:val="false"/>
          <w:i w:val="false"/>
          <w:color w:val="000000"/>
          <w:sz w:val="28"/>
        </w:rPr>
        <w:t xml:space="preserve">
      д) Опунция (Opuntia) тұқымдасы мен Опунция (Opuntia) кіші тұқымдасы және Селеницереус (Selenicereus) (Кактусовые (Cactaceae)) тұқымдасының климатқа бейімделген немесе қолдан өсірілген өсімдіктерінің сабақтарынан, гүлдерінен, олардың бөліктері мен туындыларынан; </w:t>
      </w:r>
    </w:p>
    <w:bookmarkEnd w:id="9"/>
    <w:bookmarkStart w:name="z17" w:id="10"/>
    <w:p>
      <w:pPr>
        <w:spacing w:after="0"/>
        <w:ind w:left="0"/>
        <w:jc w:val="both"/>
      </w:pPr>
      <w:r>
        <w:rPr>
          <w:rFonts w:ascii="Times New Roman"/>
          <w:b w:val="false"/>
          <w:i w:val="false"/>
          <w:color w:val="000000"/>
          <w:sz w:val="28"/>
        </w:rPr>
        <w:t>
      е) Сүттігеннен (Euphorbia antisyphilitica) жасалған, өлшеп-оралған және бөлшек саудаға дайындалған дайын өнімнен басқа, барлық бөліктері мен туындылары.</w:t>
      </w:r>
    </w:p>
    <w:bookmarkEnd w:id="10"/>
    <w:bookmarkStart w:name="z18"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Мынадай мәтінмен таңбалануы бар (тиісті тілде) "[№ BW/xxxxxxx келісімге сәйкес Ботсвананың] [№ NA/xxxxxxx келісімге сәйкес Намибияның] [№ ZA/xxxxxxx келісімге сәйкес Оңтүстік Африканың] СИТЕС шеңберіндегі уәкілетті әкімшілік органымен жасалған келісімнің шарттарына сәйкес бақыланып жинау және өндіру арқылы алынған Худия (барлық түрлері) (Hoodia spp.) материалынан жасалған бөліктер мен туындылардан басқа, барлық бөліктер мен туындылар.</w:t>
      </w:r>
    </w:p>
    <w:bookmarkEnd w:id="11"/>
    <w:bookmarkStart w:name="z19"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Мыналардан:</w:t>
      </w:r>
    </w:p>
    <w:bookmarkEnd w:id="12"/>
    <w:bookmarkStart w:name="z20" w:id="13"/>
    <w:p>
      <w:pPr>
        <w:spacing w:after="0"/>
        <w:ind w:left="0"/>
        <w:jc w:val="both"/>
      </w:pPr>
      <w:r>
        <w:rPr>
          <w:rFonts w:ascii="Times New Roman"/>
          <w:b w:val="false"/>
          <w:i w:val="false"/>
          <w:color w:val="000000"/>
          <w:sz w:val="28"/>
        </w:rPr>
        <w:t>
      а) тұқымдар мен тозаңдардан;</w:t>
      </w:r>
    </w:p>
    <w:bookmarkEnd w:id="13"/>
    <w:bookmarkStart w:name="z21" w:id="14"/>
    <w:p>
      <w:pPr>
        <w:spacing w:after="0"/>
        <w:ind w:left="0"/>
        <w:jc w:val="both"/>
      </w:pPr>
      <w:r>
        <w:rPr>
          <w:rFonts w:ascii="Times New Roman"/>
          <w:b w:val="false"/>
          <w:i w:val="false"/>
          <w:color w:val="000000"/>
          <w:sz w:val="28"/>
        </w:rPr>
        <w:t>
      б) өлшеп-оралған және бөлшек саудаға дайындалған дайын өнімнен.</w:t>
      </w:r>
    </w:p>
    <w:bookmarkEnd w:id="14"/>
    <w:bookmarkStart w:name="z22"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Ұнтақ, таблетка, сығынды, тоник, шай және кондитерлік бұйымдар сияқты қайта өңделген бөліктер мен туындылардан басқа, бүтін және бөліктерге бөлінген тамырлар және тамырлар бөліктерінен. </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СИТЕС-тің қолданылуына мынадай қолдан өсірілген будандар және (немесе) сұрыптар жатпайды:</w:t>
      </w:r>
    </w:p>
    <w:p>
      <w:pPr>
        <w:spacing w:after="0"/>
        <w:ind w:left="0"/>
        <w:jc w:val="both"/>
      </w:pPr>
      <w:r>
        <w:rPr>
          <w:rFonts w:ascii="Times New Roman"/>
          <w:b w:val="false"/>
          <w:i w:val="false"/>
          <w:color w:val="000000"/>
          <w:sz w:val="28"/>
        </w:rPr>
        <w:t>
      Грэзер хатиорасы (Hatiora x graeseri);</w:t>
      </w:r>
    </w:p>
    <w:p>
      <w:pPr>
        <w:spacing w:after="0"/>
        <w:ind w:left="0"/>
        <w:jc w:val="both"/>
      </w:pPr>
      <w:r>
        <w:rPr>
          <w:rFonts w:ascii="Times New Roman"/>
          <w:b w:val="false"/>
          <w:i w:val="false"/>
          <w:color w:val="000000"/>
          <w:sz w:val="28"/>
        </w:rPr>
        <w:t>
      Бакли шлюмбергерасы (Schlumbergera x buckleyi);</w:t>
      </w:r>
    </w:p>
    <w:p>
      <w:pPr>
        <w:spacing w:after="0"/>
        <w:ind w:left="0"/>
        <w:jc w:val="both"/>
      </w:pPr>
      <w:r>
        <w:rPr>
          <w:rFonts w:ascii="Times New Roman"/>
          <w:b w:val="false"/>
          <w:i w:val="false"/>
          <w:color w:val="000000"/>
          <w:sz w:val="28"/>
        </w:rPr>
        <w:t>
      Рассел шлюмбергерасы x қиық Шлюмбергера (Schlumbergera russelliana x Schlumbergera truncata);</w:t>
      </w:r>
    </w:p>
    <w:p>
      <w:pPr>
        <w:spacing w:after="0"/>
        <w:ind w:left="0"/>
        <w:jc w:val="both"/>
      </w:pPr>
      <w:r>
        <w:rPr>
          <w:rFonts w:ascii="Times New Roman"/>
          <w:b w:val="false"/>
          <w:i w:val="false"/>
          <w:color w:val="000000"/>
          <w:sz w:val="28"/>
        </w:rPr>
        <w:t>
      Орсич шлюмбергерасы x қиық Шлюмбергера (Schlumbergera orssichiana x Schlumbergera truncata);</w:t>
      </w:r>
    </w:p>
    <w:p>
      <w:pPr>
        <w:spacing w:after="0"/>
        <w:ind w:left="0"/>
        <w:jc w:val="both"/>
      </w:pPr>
      <w:r>
        <w:rPr>
          <w:rFonts w:ascii="Times New Roman"/>
          <w:b w:val="false"/>
          <w:i w:val="false"/>
          <w:color w:val="000000"/>
          <w:sz w:val="28"/>
        </w:rPr>
        <w:t>
      Опунциятәріздес шлюмбергера x қиық шлюмбергера (Schlumbergera opuntioides x Schlumbergera truncata);</w:t>
      </w:r>
    </w:p>
    <w:p>
      <w:pPr>
        <w:spacing w:after="0"/>
        <w:ind w:left="0"/>
        <w:jc w:val="both"/>
      </w:pPr>
      <w:r>
        <w:rPr>
          <w:rFonts w:ascii="Times New Roman"/>
          <w:b w:val="false"/>
          <w:i w:val="false"/>
          <w:color w:val="000000"/>
          <w:sz w:val="28"/>
        </w:rPr>
        <w:t>
      Қиық шлюмбергера (культурный сорт) (Schlumbergera truncata);</w:t>
      </w:r>
    </w:p>
    <w:p>
      <w:pPr>
        <w:spacing w:after="0"/>
        <w:ind w:left="0"/>
        <w:jc w:val="both"/>
      </w:pPr>
      <w:r>
        <w:rPr>
          <w:rFonts w:ascii="Times New Roman"/>
          <w:b w:val="false"/>
          <w:i w:val="false"/>
          <w:color w:val="000000"/>
          <w:sz w:val="28"/>
        </w:rPr>
        <w:t>
      Кактустектестердің (барлық түрлері) (Cactaceae spp.) мына түрлермен: Юсберг Харризиясымен (Harrisia jusbertii), үшқырлы гилоцереуспен (Hylocereus trigonus) немесе толқынды гилоцереуспен (Hylocereus undatus) будандастырылған гүлді мутанттарынан;</w:t>
      </w:r>
    </w:p>
    <w:p>
      <w:pPr>
        <w:spacing w:after="0"/>
        <w:ind w:left="0"/>
        <w:jc w:val="both"/>
      </w:pPr>
      <w:r>
        <w:rPr>
          <w:rFonts w:ascii="Times New Roman"/>
          <w:b w:val="false"/>
          <w:i w:val="false"/>
          <w:color w:val="000000"/>
          <w:sz w:val="28"/>
        </w:rPr>
        <w:t>
      Ұсақтолқынды опунциядан (дақылды сұрып) (Opuntia microdasys) басқа, барлық бөліктері мен туындылары.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Бөренелер, кесілген ағаш дайындамалары, шпон.</w:t>
      </w:r>
    </w:p>
    <w:bookmarkStart w:name="z23"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Мыналардан:</w:t>
      </w:r>
    </w:p>
    <w:bookmarkEnd w:id="16"/>
    <w:bookmarkStart w:name="z24" w:id="17"/>
    <w:p>
      <w:pPr>
        <w:spacing w:after="0"/>
        <w:ind w:left="0"/>
        <w:jc w:val="both"/>
      </w:pPr>
      <w:r>
        <w:rPr>
          <w:rFonts w:ascii="Times New Roman"/>
          <w:b w:val="false"/>
          <w:i w:val="false"/>
          <w:color w:val="000000"/>
          <w:sz w:val="28"/>
        </w:rPr>
        <w:t>
      а) тұқымдардан, споралар мен тозаңдардан (поллинияларды қоса алғанда);</w:t>
      </w:r>
    </w:p>
    <w:bookmarkEnd w:id="17"/>
    <w:bookmarkStart w:name="z25" w:id="18"/>
    <w:p>
      <w:pPr>
        <w:spacing w:after="0"/>
        <w:ind w:left="0"/>
        <w:jc w:val="both"/>
      </w:pPr>
      <w:r>
        <w:rPr>
          <w:rFonts w:ascii="Times New Roman"/>
          <w:b w:val="false"/>
          <w:i w:val="false"/>
          <w:color w:val="000000"/>
          <w:sz w:val="28"/>
        </w:rPr>
        <w:t xml:space="preserve">
      б) қатты және сұйық ортада </w:t>
      </w:r>
      <w:r>
        <w:rPr>
          <w:rFonts w:ascii="Times New Roman"/>
          <w:b w:val="false"/>
          <w:i/>
          <w:color w:val="000000"/>
          <w:sz w:val="28"/>
        </w:rPr>
        <w:t>in vitro</w:t>
      </w:r>
      <w:r>
        <w:rPr>
          <w:rFonts w:ascii="Times New Roman"/>
          <w:b w:val="false"/>
          <w:i w:val="false"/>
          <w:color w:val="000000"/>
          <w:sz w:val="28"/>
        </w:rPr>
        <w:t xml:space="preserve"> тәсілімен алынған және стерильді контейнерлерде тасымалданатын ұлпалардың көшеттерінен немесе дақылдарынан;</w:t>
      </w:r>
    </w:p>
    <w:bookmarkEnd w:id="18"/>
    <w:bookmarkStart w:name="z26" w:id="19"/>
    <w:p>
      <w:pPr>
        <w:spacing w:after="0"/>
        <w:ind w:left="0"/>
        <w:jc w:val="both"/>
      </w:pPr>
      <w:r>
        <w:rPr>
          <w:rFonts w:ascii="Times New Roman"/>
          <w:b w:val="false"/>
          <w:i w:val="false"/>
          <w:color w:val="000000"/>
          <w:sz w:val="28"/>
        </w:rPr>
        <w:t xml:space="preserve">
      в) қолдан өсірілген өсімдіктердің кесіп алынған гүлдерінен; </w:t>
      </w:r>
    </w:p>
    <w:bookmarkEnd w:id="19"/>
    <w:bookmarkStart w:name="z27" w:id="20"/>
    <w:p>
      <w:pPr>
        <w:spacing w:after="0"/>
        <w:ind w:left="0"/>
        <w:jc w:val="both"/>
      </w:pPr>
      <w:r>
        <w:rPr>
          <w:rFonts w:ascii="Times New Roman"/>
          <w:b w:val="false"/>
          <w:i w:val="false"/>
          <w:color w:val="000000"/>
          <w:sz w:val="28"/>
        </w:rPr>
        <w:t>
      г) Ваниль (Vanilla) туыстасының қолдан өсірілген өсімдіктерінің жемістерінен, олардың бөліктері мен туындыларынан басқа, барлық бөліктері мен туындылары.</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Бөренелер, кесілген ағаш дайындамалары, шпон, шере және сығындылар. Жұпар иістілерді қоса алғанда, құрамында ингредиент ретінде осындай сығындылар болатын дайын өнімге осы сілтеме қолданылмайды.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Ішекті музыкалық аспапқа арналған ысқы дайындау кезінде пайдаланылатын өңделмеген ағаш бұйымдарын қоса алғанда, бөренелер кесілген ағаш дайындамалары, шпон.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Мыналардан:</w:t>
      </w:r>
    </w:p>
    <w:bookmarkStart w:name="z28" w:id="21"/>
    <w:p>
      <w:pPr>
        <w:spacing w:after="0"/>
        <w:ind w:left="0"/>
        <w:jc w:val="both"/>
      </w:pPr>
      <w:r>
        <w:rPr>
          <w:rFonts w:ascii="Times New Roman"/>
          <w:b w:val="false"/>
          <w:i w:val="false"/>
          <w:color w:val="000000"/>
          <w:sz w:val="28"/>
        </w:rPr>
        <w:t>
      а) жапырақтардан, гүлдерден, тозаңдардан, жемістер мен тұқымдардан;</w:t>
      </w:r>
    </w:p>
    <w:bookmarkEnd w:id="21"/>
    <w:bookmarkStart w:name="z29" w:id="22"/>
    <w:p>
      <w:pPr>
        <w:spacing w:after="0"/>
        <w:ind w:left="0"/>
        <w:jc w:val="both"/>
      </w:pPr>
      <w:r>
        <w:rPr>
          <w:rFonts w:ascii="Times New Roman"/>
          <w:b w:val="false"/>
          <w:i w:val="false"/>
          <w:color w:val="000000"/>
          <w:sz w:val="28"/>
        </w:rPr>
        <w:t>
      б) бір жеткізілім шеңберінде жалпы салмағы 10 кг аспайтын, некоммерциялық емес мақсатта экспортталатыннан;</w:t>
      </w:r>
    </w:p>
    <w:bookmarkEnd w:id="22"/>
    <w:bookmarkStart w:name="z30" w:id="23"/>
    <w:p>
      <w:pPr>
        <w:spacing w:after="0"/>
        <w:ind w:left="0"/>
        <w:jc w:val="both"/>
      </w:pPr>
      <w:r>
        <w:rPr>
          <w:rFonts w:ascii="Times New Roman"/>
          <w:b w:val="false"/>
          <w:i w:val="false"/>
          <w:color w:val="000000"/>
          <w:sz w:val="28"/>
        </w:rPr>
        <w:t>
      в) 1-сілтемеде көзделген Дальбергия кочинчиненсистың (Dalbergia cochinchinensis) бөліктері мен туындыларынан;</w:t>
      </w:r>
    </w:p>
    <w:bookmarkEnd w:id="23"/>
    <w:bookmarkStart w:name="z31" w:id="24"/>
    <w:p>
      <w:pPr>
        <w:spacing w:after="0"/>
        <w:ind w:left="0"/>
        <w:jc w:val="both"/>
      </w:pPr>
      <w:r>
        <w:rPr>
          <w:rFonts w:ascii="Times New Roman"/>
          <w:b w:val="false"/>
          <w:i w:val="false"/>
          <w:color w:val="000000"/>
          <w:sz w:val="28"/>
        </w:rPr>
        <w:t>
      г) 13-сілтемеде көзделген, Мексикада өндірілетін және одан экспортталатын Дальбергии (барлық түрлері) (Dalbergia spp.) бөліктері мен туындыларынан басқа, барлық бөліктері мен туындылары.</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Бөренелер, жоңқа, ұнтақ және сығындылар.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Тұқымдар, жемістер, май және тірі өсімдіктер.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Бөренелер, кесілген ағаш дайындамалары, шпон және шере.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Цимбидиуманың (Cymbidium), Дендробиуманың (Dendrobium), Фаленопсисаның (Phalaenopsis) және Ванданың (Vanda) қолдан өсірілген будандарына, егер мынадай шарттар сақталатын болса, СИТЕС қолданылмайды: </w:t>
      </w:r>
    </w:p>
    <w:bookmarkStart w:name="z32" w:id="25"/>
    <w:p>
      <w:pPr>
        <w:spacing w:after="0"/>
        <w:ind w:left="0"/>
        <w:jc w:val="both"/>
      </w:pPr>
      <w:r>
        <w:rPr>
          <w:rFonts w:ascii="Times New Roman"/>
          <w:b w:val="false"/>
          <w:i w:val="false"/>
          <w:color w:val="000000"/>
          <w:sz w:val="28"/>
        </w:rPr>
        <w:t>
      а) өсімдіктер қолдан өсірілген үлгілер ретінде оңай сәйкестендірілетін және жабайы табиғатта жиналған өсімдіктердің мынадай: механикалық бүліну немесе жинау нәтижесінде қатты солып қалу, өсуі біркелкі емес, бір таксон мен бір партия шеңберіндегі мөлшері мен пішімі біркелкі емес, өсімдіктердің жапырақтарында немесе өсімдіктер жапырақтарында өсетін басқа да организмдерде балдыр, жәндіктер немесе басқа да зиянкестер әсерінен бүлінулер болса;</w:t>
      </w:r>
    </w:p>
    <w:bookmarkEnd w:id="25"/>
    <w:bookmarkStart w:name="z33" w:id="26"/>
    <w:p>
      <w:pPr>
        <w:spacing w:after="0"/>
        <w:ind w:left="0"/>
        <w:jc w:val="both"/>
      </w:pPr>
      <w:r>
        <w:rPr>
          <w:rFonts w:ascii="Times New Roman"/>
          <w:b w:val="false"/>
          <w:i w:val="false"/>
          <w:color w:val="000000"/>
          <w:sz w:val="28"/>
        </w:rPr>
        <w:t xml:space="preserve">
      б) мыналарды: </w:t>
      </w:r>
    </w:p>
    <w:bookmarkEnd w:id="26"/>
    <w:p>
      <w:pPr>
        <w:spacing w:after="0"/>
        <w:ind w:left="0"/>
        <w:jc w:val="both"/>
      </w:pPr>
      <w:r>
        <w:rPr>
          <w:rFonts w:ascii="Times New Roman"/>
          <w:b w:val="false"/>
          <w:i w:val="false"/>
          <w:color w:val="000000"/>
          <w:sz w:val="28"/>
        </w:rPr>
        <w:t>
      гүлдемеген өсімдіктерді жеткізу кезінде осындай өсімдіктер саудасы жеке-жеке контейнерлерден тұратын (картон қорапшалар, жәшіктер, торлар (орама себеттері) немесе СС-контейнерлердің жеке-жеке сөрелері сияқты) партиялармен жүзеге асырылуға тиіс, оның әрқайсысында бір буданнан кемінде 20 өсімдік болуға тиіс. Әрбір контейнердегі өсімдіктердің біркелкілігі жоғары дәрежеде және түрі таза болуға тиіс. Жеткізілімге әрбір буданның өсімдік саны көрсетілетін шот-фактура ілесіп жүруге тиіс;</w:t>
      </w:r>
    </w:p>
    <w:p>
      <w:pPr>
        <w:spacing w:after="0"/>
        <w:ind w:left="0"/>
        <w:jc w:val="both"/>
      </w:pPr>
      <w:r>
        <w:rPr>
          <w:rFonts w:ascii="Times New Roman"/>
          <w:b w:val="false"/>
          <w:i w:val="false"/>
          <w:color w:val="000000"/>
          <w:sz w:val="28"/>
        </w:rPr>
        <w:t>
      өсімдіктің бір ғана гүлі толығымен ашылып гүлдеген өсімдіктерді жеткізу кезінде бір партиядағы өсімдіктердің ең аз саны туралы талап қойылмайды, бірақ өсімдіктер коммерциялық бөлшек сауда үшін тиісті деңгейде дайындалуға тиіс (мәселен, теріп басылған этикеткалары  немесе буданның атауы және өңдеген соңғы ел көрсетілген маркаланған орамасы болуға тиіс). Бұл ақпарат анық көрінуге және оңай тексерілуге тиіс.</w:t>
      </w:r>
    </w:p>
    <w:bookmarkStart w:name="z34" w:id="27"/>
    <w:p>
      <w:pPr>
        <w:spacing w:after="0"/>
        <w:ind w:left="0"/>
        <w:jc w:val="both"/>
      </w:pPr>
      <w:r>
        <w:rPr>
          <w:rFonts w:ascii="Times New Roman"/>
          <w:b w:val="false"/>
          <w:i w:val="false"/>
          <w:color w:val="000000"/>
          <w:sz w:val="28"/>
        </w:rPr>
        <w:t>
      Осы сілтеменің "а" және "б" тармақшаларында көрсетілген шарттарға толық сәйкес келмейтін өсімдіктерге СИТЕС-те көзделген тиісті құжаттама ілісіп жүруге тиіс.</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Дән ("эндосперм", "мәйек"  немесе "копра" деп те белгілі) және оның кез келген туындылары.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Парсы Цикламені (Cyclamen persicum) дақылды сұрыбының қолдан өсірілген үлгілеріне СИТЕС қолданылмайды. Алайда, көрсетілген сілтеме аталған үлгілердің тыныш күйіндегі түйнектеріне қолданылмайды.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Жерасты бөліктері (мәселен, тамырлары, тамыр сабақтары): тұтас, бөліктері және ұнтақ түрінде.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Әрбір партиясының таксон (таксондар) атауы қамтылған немесе "қолдан өсірілген" деген (тиісті тілде) жазулы таңбалауы бар немесе құжат ілесіп жүретін сүйірбас тистің (Taxus cuspidata) қолдан өсірілген будандары мен дақыл сұрыптарына, тірі, қыш құмырадағы немесе басқа да шағын контейнерлердегі үлгілеріне СИТЕС қолданылмайды.</w:t>
      </w:r>
    </w:p>
    <w:bookmarkStart w:name="z35"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Мыналардан:</w:t>
      </w:r>
    </w:p>
    <w:bookmarkEnd w:id="28"/>
    <w:bookmarkStart w:name="z36" w:id="29"/>
    <w:p>
      <w:pPr>
        <w:spacing w:after="0"/>
        <w:ind w:left="0"/>
        <w:jc w:val="both"/>
      </w:pPr>
      <w:r>
        <w:rPr>
          <w:rFonts w:ascii="Times New Roman"/>
          <w:b w:val="false"/>
          <w:i w:val="false"/>
          <w:color w:val="000000"/>
          <w:sz w:val="28"/>
        </w:rPr>
        <w:t>
      а) тұқымдарынан және тозаңнан;</w:t>
      </w:r>
    </w:p>
    <w:bookmarkEnd w:id="29"/>
    <w:bookmarkStart w:name="z37" w:id="30"/>
    <w:p>
      <w:pPr>
        <w:spacing w:after="0"/>
        <w:ind w:left="0"/>
        <w:jc w:val="both"/>
      </w:pPr>
      <w:r>
        <w:rPr>
          <w:rFonts w:ascii="Times New Roman"/>
          <w:b w:val="false"/>
          <w:i w:val="false"/>
          <w:color w:val="000000"/>
          <w:sz w:val="28"/>
        </w:rPr>
        <w:t xml:space="preserve">
      б) қатты және сұйық ортада </w:t>
      </w:r>
      <w:r>
        <w:rPr>
          <w:rFonts w:ascii="Times New Roman"/>
          <w:b w:val="false"/>
          <w:i/>
          <w:color w:val="000000"/>
          <w:sz w:val="28"/>
        </w:rPr>
        <w:t>in vitro</w:t>
      </w:r>
      <w:r>
        <w:rPr>
          <w:rFonts w:ascii="Times New Roman"/>
          <w:b w:val="false"/>
          <w:i w:val="false"/>
          <w:color w:val="000000"/>
          <w:sz w:val="28"/>
        </w:rPr>
        <w:t xml:space="preserve"> тәсілімен алынған және стерильді контейнерлерде тасымалданатын ұлпалардың көшеттерінен немесе дақылдарынан;</w:t>
      </w:r>
    </w:p>
    <w:bookmarkEnd w:id="30"/>
    <w:bookmarkStart w:name="z38" w:id="31"/>
    <w:p>
      <w:pPr>
        <w:spacing w:after="0"/>
        <w:ind w:left="0"/>
        <w:jc w:val="both"/>
      </w:pPr>
      <w:r>
        <w:rPr>
          <w:rFonts w:ascii="Times New Roman"/>
          <w:b w:val="false"/>
          <w:i w:val="false"/>
          <w:color w:val="000000"/>
          <w:sz w:val="28"/>
        </w:rPr>
        <w:t>
      в) жемістерінен;</w:t>
      </w:r>
    </w:p>
    <w:bookmarkEnd w:id="31"/>
    <w:bookmarkStart w:name="z39" w:id="32"/>
    <w:p>
      <w:pPr>
        <w:spacing w:after="0"/>
        <w:ind w:left="0"/>
        <w:jc w:val="both"/>
      </w:pPr>
      <w:r>
        <w:rPr>
          <w:rFonts w:ascii="Times New Roman"/>
          <w:b w:val="false"/>
          <w:i w:val="false"/>
          <w:color w:val="000000"/>
          <w:sz w:val="28"/>
        </w:rPr>
        <w:t>
      г) жапырақтарынан;</w:t>
      </w:r>
    </w:p>
    <w:bookmarkEnd w:id="32"/>
    <w:bookmarkStart w:name="z40" w:id="33"/>
    <w:p>
      <w:pPr>
        <w:spacing w:after="0"/>
        <w:ind w:left="0"/>
        <w:jc w:val="both"/>
      </w:pPr>
      <w:r>
        <w:rPr>
          <w:rFonts w:ascii="Times New Roman"/>
          <w:b w:val="false"/>
          <w:i w:val="false"/>
          <w:color w:val="000000"/>
          <w:sz w:val="28"/>
        </w:rPr>
        <w:t xml:space="preserve">
      д) кез келген қалыпқа нығыздалып салынған ұнтақты қоса алғанда, қыран ағашының (agarwood) өңделген ұнтағы; </w:t>
      </w:r>
    </w:p>
    <w:bookmarkEnd w:id="33"/>
    <w:bookmarkStart w:name="z41" w:id="34"/>
    <w:p>
      <w:pPr>
        <w:spacing w:after="0"/>
        <w:ind w:left="0"/>
        <w:jc w:val="both"/>
      </w:pPr>
      <w:r>
        <w:rPr>
          <w:rFonts w:ascii="Times New Roman"/>
          <w:b w:val="false"/>
          <w:i w:val="false"/>
          <w:color w:val="000000"/>
          <w:sz w:val="28"/>
        </w:rPr>
        <w:t>
      е) өлшеп-оралған және бөлшек саудаға дайындалған дайын өнімнен (осы сілтеме жоңқаға, моншақтарға, таспиқтарға және ойып жасалған бұйымдарға қолданылмайды) басқа, барлық бөліктері мен туындылары.</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Бөренелер, кесілген ағаш дайындамалары, шпон, шере, ұнтақ және сығындылар. Жұпар иістілерді қоса алғанда, құрамында ингредиент ретінде осындай сығындылар болатын дайын өнімге осы сілтеме қолданылмайды.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Осы бөлімге ескерту</w:t>
            </w:r>
          </w:p>
          <w:bookmarkEnd w:id="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бөлімде көрсетілген тауарлар </w:t>
            </w:r>
            <w:r>
              <w:rPr>
                <w:rFonts w:ascii="Times New Roman"/>
                <w:b/>
                <w:i w:val="false"/>
                <w:color w:val="000000"/>
                <w:sz w:val="20"/>
              </w:rPr>
              <w:t>Еуразиялық экономикалық одақ</w:t>
            </w:r>
            <w:r>
              <w:rPr>
                <w:rFonts w:ascii="Times New Roman"/>
                <w:b w:val="false"/>
                <w:i w:val="false"/>
                <w:color w:val="000000"/>
                <w:sz w:val="20"/>
              </w:rPr>
              <w:t>тың кедендік шекарасы арқылы СИТЕС-те көзделген тәртіпке сәйкес лицензия ресімделместен тасымалданады.</w:t>
            </w:r>
          </w:p>
          <w:p>
            <w:pPr>
              <w:spacing w:after="20"/>
              <w:ind w:left="20"/>
              <w:jc w:val="both"/>
            </w:pPr>
            <w:r>
              <w:rPr>
                <w:rFonts w:ascii="Times New Roman"/>
                <w:b w:val="false"/>
                <w:i w:val="false"/>
                <w:color w:val="000000"/>
                <w:sz w:val="20"/>
              </w:rPr>
              <w:t xml:space="preserve">
2. Осы бөлімде пайдаланылатын ұғымдар СИТЕС-те белгіленген мәндерде қолданылады. </w:t>
            </w:r>
          </w:p>
          <w:p>
            <w:pPr>
              <w:spacing w:after="20"/>
              <w:ind w:left="20"/>
              <w:jc w:val="both"/>
            </w:pPr>
            <w:r>
              <w:rPr>
                <w:rFonts w:ascii="Times New Roman"/>
                <w:b w:val="false"/>
                <w:i w:val="false"/>
                <w:color w:val="000000"/>
                <w:sz w:val="20"/>
              </w:rPr>
              <w:t>
3. СИТЕС-ке тиісті қосымшаға енгізілген түрдің барлық бөліктері мен туындылары да, егер түрге қатысты оның нақты қандай бөліктері мен туындылары СИТЕС-тің қолданылуына жатқызылатынын көрсететін нақтылаулар болмаса, осы қосымшаға жатқызылады. Мынадай сілтемелермен 1 - 4, 6 - 13, 15, 19 және 20, белгіленген түрлерге қатысты –сілтемелерде санамалап көрсетілген бөліктер мен туындыларға ғана СИТЕС қолданылады.".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