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5f0e" w14:textId="1a35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уәкілетті органдары арасында арнайы, демпингке қарсы, өтемақы баждарын есепке жатқызу, бөлу, аудару және қайтаруға байланысты ақпаратты алмасу туралы ережеге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12 қыркүйектегі № 119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Арнайы, демпингке қарсы, өтемақы баждарын есепке жатқызу және бөлу туралы ереженің (2014 жылғы 29 мамырдағы Еуразиялық экономикалық одақ туралы шартқа № 8 қосымша) </w:t>
      </w:r>
      <w:r>
        <w:rPr>
          <w:rFonts w:ascii="Times New Roman"/>
          <w:b w:val="false"/>
          <w:i w:val="false"/>
          <w:color w:val="000000"/>
          <w:sz w:val="28"/>
        </w:rPr>
        <w:t>23-тармағына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2014 жылғы 18 желтоқсандағы № 240 шешімімен бекітілген Еуразиялық экономикалық одаққа мүше мемлекеттердің уәкілетті органдары арасында арнайы, демпингке қарсы, өтемақы баждарын есепке жатқызу, бөлу, аудару және қайтаруға байланысты ақпаратты алмасу туралы ережеге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4-тармақта "басқа мүше мемлекеттердің уәкілетті органдары, сондай-ақ" деген сөздер алып тасталсын;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5-тармақта "3 және 4-тармақшаларына" деген сөздер "3-тармақшасына" деген сөздермен ауыстырылсын.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