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3906" w14:textId="ddf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ақпандағы № 12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шілдедегі № 66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Өнеркәсіп жөніндегі консультативтік комитеттің  құрамына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Адамович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Беларусь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Ұлттық экономика министрлігінің Халықаралық экономикалық интеграция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Бақытұлы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 Инвестициялар және даму министрлігінің 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 Инвестициялар және даму министрлігі  Экономикалық интеграция департаментінің интеграциялық процестерді реттеу 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"Атамекен" Қазақстан Республикасының 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"Атамекен" Қазақстан Республикасының  Ұлттық кәсіпкерлер палатасының Ресей Федерациясындағы Өкілдігінің директоры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 Нуржанович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-Қырғыз Республикасының Өнеркәсіп, энергетика және жер қойнауын пайдалану мемлекеттік комитеті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Ресей Федерациясы Өнеркәсіп және сауда министрлігінің Халықаралық ынтымақтастық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Консультативтік комитеттің мына мүшелерінің жаңа лауазымдары көрсетілсін: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Беларусь Республикасы Экономика министрлігінің Өнеркәсіп бас басқармасының өнеркәсіпті дамыту басқармасының бастығы 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    Қазақстан Республикасы Инвестициялар және даму бірінші вице-министрі;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в) Консультативтік комитет құрамынан Д.Н.Крутой, Т.Б.Жантасов, О.К.Раев, А.А.Алиханов, Р.С.Ошақбаев және Н.Н.Сукуров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10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