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4b3d" w14:textId="2614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23 қыркүйектегі № 797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19 желтоқсандағы № 175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2011 жылғы 23 қыркүйектегі "Кеден одағының "Балалар мен жасөспірімдерге арналған өнімдердің қауіпсіздігі туралы" техникалық регламентін (КО ТР 007/2011) қабылдау туралы" № 797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19 желтоқсандағы</w:t>
            </w:r>
            <w:r>
              <w:br/>
            </w:r>
            <w:r>
              <w:rPr>
                <w:rFonts w:ascii="Times New Roman"/>
                <w:b w:val="false"/>
                <w:i w:val="false"/>
                <w:color w:val="000000"/>
                <w:sz w:val="20"/>
              </w:rPr>
              <w:t>№175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2011 жылғы 23 қыркүйектегі № 797 шешіміне енгізілетін  ӨЗГЕРІСТЕР</w:t>
      </w:r>
    </w:p>
    <w:bookmarkEnd w:id="1"/>
    <w:bookmarkStart w:name="z6" w:id="2"/>
    <w:p>
      <w:pPr>
        <w:spacing w:after="0"/>
        <w:ind w:left="0"/>
        <w:jc w:val="both"/>
      </w:pPr>
      <w:r>
        <w:rPr>
          <w:rFonts w:ascii="Times New Roman"/>
          <w:b w:val="false"/>
          <w:i w:val="false"/>
          <w:color w:val="000000"/>
          <w:sz w:val="28"/>
        </w:rPr>
        <w:t>
      1. 2.2-тармақтағы "өнімнің сәйкестігін бағалауды (растауды)" деген сөздер "техникалық реттеу объектілерінің сәйкестігін бағалауды" деген сөздермен ауыстырылсын;</w:t>
      </w:r>
    </w:p>
    <w:bookmarkEnd w:id="2"/>
    <w:bookmarkStart w:name="z7" w:id="3"/>
    <w:p>
      <w:pPr>
        <w:spacing w:after="0"/>
        <w:ind w:left="0"/>
        <w:jc w:val="both"/>
      </w:pPr>
      <w:r>
        <w:rPr>
          <w:rFonts w:ascii="Times New Roman"/>
          <w:b w:val="false"/>
          <w:i w:val="false"/>
          <w:color w:val="000000"/>
          <w:sz w:val="28"/>
        </w:rPr>
        <w:t>
      2. Көрсетілген Шешіммен бекітілген Қолдану нәтижесінде Кеден одағының "Балалар мен жасөспірімдерге арналған өнімдердің қауіпсіздігі туралы" техникалық регламентінің (КО ТР 007/2011) талаптарын сақтау ерікті негізде қамтамасыз етілетін стандарттау саласындағы құжаттардың тізбесінде:</w:t>
      </w:r>
    </w:p>
    <w:bookmarkEnd w:id="3"/>
    <w:bookmarkStart w:name="z8" w:id="4"/>
    <w:p>
      <w:pPr>
        <w:spacing w:after="0"/>
        <w:ind w:left="0"/>
        <w:jc w:val="both"/>
      </w:pPr>
      <w:r>
        <w:rPr>
          <w:rFonts w:ascii="Times New Roman"/>
          <w:b w:val="false"/>
          <w:i w:val="false"/>
          <w:color w:val="000000"/>
          <w:sz w:val="28"/>
        </w:rPr>
        <w:t>
      1) "Бір рет пайдаланылатын санитариялық-гигиеналық бұйымдар" деген бөлімдегі "МЕМСТ Р 52557-2011 "Балалардың қағаз жергөктері. Жалпы техникалық шарттар" деген позиция екінші бағанда мынадай редакцияда жазылсын:</w:t>
      </w:r>
    </w:p>
    <w:bookmarkEnd w:id="4"/>
    <w:bookmarkStart w:name="z9" w:id="5"/>
    <w:p>
      <w:pPr>
        <w:spacing w:after="0"/>
        <w:ind w:left="0"/>
        <w:jc w:val="both"/>
      </w:pPr>
      <w:r>
        <w:rPr>
          <w:rFonts w:ascii="Times New Roman"/>
          <w:b w:val="false"/>
          <w:i w:val="false"/>
          <w:color w:val="000000"/>
          <w:sz w:val="28"/>
        </w:rPr>
        <w:t>
      "3-бөлім; 5-бөлім; 5.10 және 5.11-тармақтар";</w:t>
      </w:r>
    </w:p>
    <w:bookmarkEnd w:id="5"/>
    <w:bookmarkStart w:name="z10" w:id="6"/>
    <w:p>
      <w:pPr>
        <w:spacing w:after="0"/>
        <w:ind w:left="0"/>
        <w:jc w:val="both"/>
      </w:pPr>
      <w:r>
        <w:rPr>
          <w:rFonts w:ascii="Times New Roman"/>
          <w:b w:val="false"/>
          <w:i w:val="false"/>
          <w:color w:val="000000"/>
          <w:sz w:val="28"/>
        </w:rPr>
        <w:t>
      2) "Ыдыс-аяқ, асхана приборлары" деген бөлімде:</w:t>
      </w:r>
    </w:p>
    <w:bookmarkEnd w:id="6"/>
    <w:p>
      <w:pPr>
        <w:spacing w:after="0"/>
        <w:ind w:left="0"/>
        <w:jc w:val="both"/>
      </w:pPr>
      <w:r>
        <w:rPr>
          <w:rFonts w:ascii="Times New Roman"/>
          <w:b w:val="false"/>
          <w:i w:val="false"/>
          <w:color w:val="000000"/>
          <w:sz w:val="28"/>
        </w:rPr>
        <w:t>
      "МЕМСТ 30407-96 (ИСО 7081-1-82, ИСО 7086-2-82) "Ыдыс-аяқ және шыныдан жасалған сәндік бұйымдар. Жалпы техникалық шарттар" деген позиция екінші бағанда мынадай редакцияда жазылсын:</w:t>
      </w:r>
    </w:p>
    <w:bookmarkStart w:name="z11" w:id="7"/>
    <w:p>
      <w:pPr>
        <w:spacing w:after="0"/>
        <w:ind w:left="0"/>
        <w:jc w:val="both"/>
      </w:pPr>
      <w:r>
        <w:rPr>
          <w:rFonts w:ascii="Times New Roman"/>
          <w:b w:val="false"/>
          <w:i w:val="false"/>
          <w:color w:val="000000"/>
          <w:sz w:val="28"/>
        </w:rPr>
        <w:t>
      "6-бөлім; 6.1, 6.3, 6.4, 6.6, 6.7-тармақтар";</w:t>
      </w:r>
    </w:p>
    <w:bookmarkEnd w:id="7"/>
    <w:p>
      <w:pPr>
        <w:spacing w:after="0"/>
        <w:ind w:left="0"/>
        <w:jc w:val="both"/>
      </w:pPr>
      <w:r>
        <w:rPr>
          <w:rFonts w:ascii="Times New Roman"/>
          <w:b w:val="false"/>
          <w:i w:val="false"/>
          <w:color w:val="000000"/>
          <w:sz w:val="28"/>
        </w:rPr>
        <w:t>
      үшінші және төртінші позициялар мынадай мазмұндағы позициялармен ауыстырылсын: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32094-2013 "Майоликалы ыдыс-аяқ.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4-бөлім;</w:t>
            </w:r>
          </w:p>
          <w:p>
            <w:pPr>
              <w:spacing w:after="20"/>
              <w:ind w:left="20"/>
              <w:jc w:val="both"/>
            </w:pPr>
            <w:r>
              <w:rPr>
                <w:rFonts w:ascii="Times New Roman"/>
                <w:b w:val="false"/>
                <w:i w:val="false"/>
                <w:color w:val="000000"/>
                <w:sz w:val="20"/>
              </w:rPr>
              <w:t>
</w:t>
            </w:r>
            <w:r>
              <w:rPr>
                <w:rFonts w:ascii="Times New Roman"/>
                <w:b/>
                <w:i w:val="false"/>
                <w:color w:val="000000"/>
                <w:sz w:val="20"/>
              </w:rPr>
              <w:t>4.11, 4.12, 4.13-тармақтар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32092-2013 "Қыштан жасалған ыдыс-аяқ.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4.13, 4.16, 4.17-тармақтар";</w:t>
            </w:r>
          </w:p>
        </w:tc>
      </w:tr>
    </w:tbl>
    <w:bookmarkStart w:name="z12" w:id="8"/>
    <w:p>
      <w:pPr>
        <w:spacing w:after="0"/>
        <w:ind w:left="0"/>
        <w:jc w:val="both"/>
      </w:pPr>
      <w:r>
        <w:rPr>
          <w:rFonts w:ascii="Times New Roman"/>
          <w:b w:val="false"/>
          <w:i w:val="false"/>
          <w:color w:val="000000"/>
          <w:sz w:val="28"/>
        </w:rPr>
        <w:t>
      3) "Дайын дара тоқыма бұйымдары" деген бөлімде:</w:t>
      </w:r>
    </w:p>
    <w:bookmarkEnd w:id="8"/>
    <w:bookmarkStart w:name="z13" w:id="9"/>
    <w:p>
      <w:pPr>
        <w:spacing w:after="0"/>
        <w:ind w:left="0"/>
        <w:jc w:val="both"/>
      </w:pPr>
      <w:r>
        <w:rPr>
          <w:rFonts w:ascii="Times New Roman"/>
          <w:b w:val="false"/>
          <w:i w:val="false"/>
          <w:color w:val="000000"/>
          <w:sz w:val="28"/>
        </w:rPr>
        <w:t>
      бірінші позиция мынадай мазмұндағы позициямен ауыстырылсын: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9382-2014 "Таза жүн, жүн және жартылай жүн көрпелер.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3.4.5-тармақ";</w:t>
            </w:r>
          </w:p>
        </w:tc>
      </w:tr>
    </w:tbl>
    <w:bookmarkStart w:name="z14" w:id="10"/>
    <w:p>
      <w:pPr>
        <w:spacing w:after="0"/>
        <w:ind w:left="0"/>
        <w:jc w:val="both"/>
      </w:pPr>
      <w:r>
        <w:rPr>
          <w:rFonts w:ascii="Times New Roman"/>
          <w:b w:val="false"/>
          <w:i w:val="false"/>
          <w:color w:val="000000"/>
          <w:sz w:val="28"/>
        </w:rPr>
        <w:t>
      бірінші бағандағы екінші және үшінші позициялар "(2019 жылғы 1 қаңтарға дейін қолданылады)" деген сөздермен толықтырылсын;</w:t>
      </w:r>
    </w:p>
    <w:bookmarkEnd w:id="10"/>
    <w:bookmarkStart w:name="z15" w:id="11"/>
    <w:p>
      <w:pPr>
        <w:spacing w:after="0"/>
        <w:ind w:left="0"/>
        <w:jc w:val="both"/>
      </w:pPr>
      <w:r>
        <w:rPr>
          <w:rFonts w:ascii="Times New Roman"/>
          <w:b w:val="false"/>
          <w:i w:val="false"/>
          <w:color w:val="000000"/>
          <w:sz w:val="28"/>
        </w:rPr>
        <w:t>
      үшінші позициядан кейін мынадай мазмұндағы позициялармен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33201-2014 "Асүй жаулықтарына арналған, таза зығыр, зығыр жартылай зығыр маталар, олардан жасалған дара бұйымдар.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4.1.6, 4.1.11, 4,1.12-тармақтар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140524-2014 "Зығыр және жартылай зығыр түкті маталар және дара бұйымдар.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4.1.12, 4.1.13-тармақтар";</w:t>
            </w:r>
          </w:p>
        </w:tc>
      </w:tr>
    </w:tbl>
    <w:bookmarkStart w:name="z16" w:id="12"/>
    <w:p>
      <w:pPr>
        <w:spacing w:after="0"/>
        <w:ind w:left="0"/>
        <w:jc w:val="both"/>
      </w:pPr>
      <w:r>
        <w:rPr>
          <w:rFonts w:ascii="Times New Roman"/>
          <w:b w:val="false"/>
          <w:i w:val="false"/>
          <w:color w:val="000000"/>
          <w:sz w:val="28"/>
        </w:rPr>
        <w:t>
      төртінші позиция мынадай мазмұндағы позициямен ауыстырылсын: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11027-2014 "Түкті және вафельді мақта-мата маталары және дара бұйымдар.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3.3.11, 3.4.3-тармақтар";</w:t>
            </w:r>
          </w:p>
        </w:tc>
      </w:tr>
    </w:tbl>
    <w:bookmarkStart w:name="z17" w:id="13"/>
    <w:p>
      <w:pPr>
        <w:spacing w:after="0"/>
        <w:ind w:left="0"/>
        <w:jc w:val="both"/>
      </w:pPr>
      <w:r>
        <w:rPr>
          <w:rFonts w:ascii="Times New Roman"/>
          <w:b w:val="false"/>
          <w:i w:val="false"/>
          <w:color w:val="000000"/>
          <w:sz w:val="28"/>
        </w:rPr>
        <w:t>
      мынадай мазмұндағы позициямен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9441-2014 "Таза жүн, жүн және жартылай жүн орамалдар, мойын орағыштар және палантиндер.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3.12.2, 3.12.3-тармақтар";</w:t>
            </w:r>
          </w:p>
        </w:tc>
      </w:tr>
    </w:tbl>
    <w:bookmarkStart w:name="z18" w:id="14"/>
    <w:p>
      <w:pPr>
        <w:spacing w:after="0"/>
        <w:ind w:left="0"/>
        <w:jc w:val="both"/>
      </w:pPr>
      <w:r>
        <w:rPr>
          <w:rFonts w:ascii="Times New Roman"/>
          <w:b w:val="false"/>
          <w:i w:val="false"/>
          <w:color w:val="000000"/>
          <w:sz w:val="28"/>
        </w:rPr>
        <w:t>
      4) "Трикотаж бұйымдары" деген бөлімде:</w:t>
      </w:r>
    </w:p>
    <w:bookmarkEnd w:id="14"/>
    <w:bookmarkStart w:name="z19" w:id="15"/>
    <w:p>
      <w:pPr>
        <w:spacing w:after="0"/>
        <w:ind w:left="0"/>
        <w:jc w:val="both"/>
      </w:pPr>
      <w:r>
        <w:rPr>
          <w:rFonts w:ascii="Times New Roman"/>
          <w:b w:val="false"/>
          <w:i w:val="false"/>
          <w:color w:val="000000"/>
          <w:sz w:val="28"/>
        </w:rPr>
        <w:t>
      екінші – төртінші позициялар мынадай мазмұндағы позициялармен ауыстырылсын: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5007-2014 "Қолғаптық трикотаж бұйымдар.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4.10.2, 4.10.3-тармақтар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5274-2014 "Трикотаж мойын орағыштар мен орамалдар.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3.9.4-тармақ;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8541-2014 "Дөңгелек шұлықты автоматтарда жасалатын шұлық-ұйық бұйымдары.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5.2.6-тармақ";</w:t>
            </w:r>
          </w:p>
        </w:tc>
      </w:tr>
    </w:tbl>
    <w:bookmarkStart w:name="z20" w:id="16"/>
    <w:p>
      <w:pPr>
        <w:spacing w:after="0"/>
        <w:ind w:left="0"/>
        <w:jc w:val="both"/>
      </w:pPr>
      <w:r>
        <w:rPr>
          <w:rFonts w:ascii="Times New Roman"/>
          <w:b w:val="false"/>
          <w:i w:val="false"/>
          <w:color w:val="000000"/>
          <w:sz w:val="28"/>
        </w:rPr>
        <w:t>
      мынадай мазмұндағы позициямен толықтырылсын: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33378-2015 "Трикотаж бас киімдер.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3.3.3, 3.3.4, .3.5, 3.3.7</w:t>
            </w:r>
            <w:r>
              <w:rPr>
                <w:rFonts w:ascii="Times New Roman"/>
                <w:b/>
                <w:i w:val="false"/>
                <w:color w:val="000000"/>
                <w:sz w:val="20"/>
              </w:rPr>
              <w:t>-тармақтар";</w:t>
            </w:r>
          </w:p>
        </w:tc>
      </w:tr>
    </w:tbl>
    <w:bookmarkStart w:name="z21" w:id="17"/>
    <w:p>
      <w:pPr>
        <w:spacing w:after="0"/>
        <w:ind w:left="0"/>
        <w:jc w:val="both"/>
      </w:pPr>
      <w:r>
        <w:rPr>
          <w:rFonts w:ascii="Times New Roman"/>
          <w:b w:val="false"/>
          <w:i w:val="false"/>
          <w:color w:val="000000"/>
          <w:sz w:val="28"/>
        </w:rPr>
        <w:t>
      5) "Тоқыма материалдар мен былғарыдан тігілген киімдер және бұйымдар" деген бөлімде:</w:t>
      </w:r>
    </w:p>
    <w:bookmarkEnd w:id="17"/>
    <w:bookmarkStart w:name="z22" w:id="18"/>
    <w:p>
      <w:pPr>
        <w:spacing w:after="0"/>
        <w:ind w:left="0"/>
        <w:jc w:val="both"/>
      </w:pPr>
      <w:r>
        <w:rPr>
          <w:rFonts w:ascii="Times New Roman"/>
          <w:b w:val="false"/>
          <w:i w:val="false"/>
          <w:color w:val="000000"/>
          <w:sz w:val="28"/>
        </w:rPr>
        <w:t>
      бірінші және екінші позициялар мынадай редакцияда жазылсын: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25294-2003 </w:t>
            </w:r>
            <w:r>
              <w:rPr>
                <w:rFonts w:ascii="Times New Roman"/>
                <w:b/>
                <w:i w:val="false"/>
                <w:color w:val="000000"/>
                <w:sz w:val="20"/>
              </w:rPr>
              <w:t>"Көйлек-кеудеше ассортиментіндегі сырт киім.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5.2.3, 5.4.3</w:t>
            </w:r>
            <w:r>
              <w:rPr>
                <w:rFonts w:ascii="Times New Roman"/>
                <w:b/>
                <w:i w:val="false"/>
                <w:color w:val="000000"/>
                <w:sz w:val="20"/>
              </w:rPr>
              <w:t>-тармақтар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25295-2003 "Пальто-костюм ассортиментіндегі сырт киім.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5.4.3, 5.4.4-тармақтар";</w:t>
            </w:r>
          </w:p>
        </w:tc>
      </w:tr>
    </w:tbl>
    <w:bookmarkStart w:name="z23" w:id="19"/>
    <w:p>
      <w:pPr>
        <w:spacing w:after="0"/>
        <w:ind w:left="0"/>
        <w:jc w:val="both"/>
      </w:pPr>
      <w:r>
        <w:rPr>
          <w:rFonts w:ascii="Times New Roman"/>
          <w:b w:val="false"/>
          <w:i w:val="false"/>
          <w:color w:val="000000"/>
          <w:sz w:val="28"/>
        </w:rPr>
        <w:t>
      үшінші және төртінші позициялар мынадай мазмұндағы позициямен ауыстырылсын: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30327-2013 </w:t>
            </w:r>
            <w:r>
              <w:rPr>
                <w:rFonts w:ascii="Times New Roman"/>
                <w:b/>
                <w:i w:val="false"/>
                <w:color w:val="000000"/>
                <w:sz w:val="20"/>
              </w:rPr>
              <w:t>"Сырт жейделер.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5.2.2, 5.4</w:t>
            </w:r>
            <w:r>
              <w:rPr>
                <w:rFonts w:ascii="Times New Roman"/>
                <w:b/>
                <w:i w:val="false"/>
                <w:color w:val="000000"/>
                <w:sz w:val="20"/>
              </w:rPr>
              <w:t>-тармақтар";</w:t>
            </w:r>
          </w:p>
        </w:tc>
      </w:tr>
    </w:tbl>
    <w:bookmarkStart w:name="z24" w:id="20"/>
    <w:p>
      <w:pPr>
        <w:spacing w:after="0"/>
        <w:ind w:left="0"/>
        <w:jc w:val="both"/>
      </w:pPr>
      <w:r>
        <w:rPr>
          <w:rFonts w:ascii="Times New Roman"/>
          <w:b w:val="false"/>
          <w:i w:val="false"/>
          <w:color w:val="000000"/>
          <w:sz w:val="28"/>
        </w:rPr>
        <w:t>
      бірінші бағандағы алтыншы позиция "(2019 жылғы 1 қаңтарға дейін қолданылады)" деген сөздермен толықтырылсын;</w:t>
      </w:r>
    </w:p>
    <w:bookmarkEnd w:id="20"/>
    <w:bookmarkStart w:name="z25" w:id="21"/>
    <w:p>
      <w:pPr>
        <w:spacing w:after="0"/>
        <w:ind w:left="0"/>
        <w:jc w:val="both"/>
      </w:pPr>
      <w:r>
        <w:rPr>
          <w:rFonts w:ascii="Times New Roman"/>
          <w:b w:val="false"/>
          <w:i w:val="false"/>
          <w:color w:val="000000"/>
          <w:sz w:val="28"/>
        </w:rPr>
        <w:t>
      алтыншы позициядан кейін мынадай мазмұндағы позициямен толықтырылсын: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29097-2015 </w:t>
            </w:r>
            <w:r>
              <w:rPr>
                <w:rFonts w:ascii="Times New Roman"/>
                <w:b/>
                <w:i w:val="false"/>
                <w:color w:val="000000"/>
                <w:sz w:val="20"/>
              </w:rPr>
              <w:t>"Корсет бұйымдар.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4.2.2-тармақ";</w:t>
            </w:r>
          </w:p>
        </w:tc>
      </w:tr>
    </w:tbl>
    <w:bookmarkStart w:name="z26" w:id="22"/>
    <w:p>
      <w:pPr>
        <w:spacing w:after="0"/>
        <w:ind w:left="0"/>
        <w:jc w:val="both"/>
      </w:pPr>
      <w:r>
        <w:rPr>
          <w:rFonts w:ascii="Times New Roman"/>
          <w:b w:val="false"/>
          <w:i w:val="false"/>
          <w:color w:val="000000"/>
          <w:sz w:val="28"/>
        </w:rPr>
        <w:t>
      жетінші және сегізінші позициялар мынадай мазмұндағы позициямен ауыстырылсын: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32119-2013 </w:t>
            </w:r>
            <w:r>
              <w:rPr>
                <w:rFonts w:ascii="Times New Roman"/>
                <w:b/>
                <w:i w:val="false"/>
                <w:color w:val="000000"/>
                <w:sz w:val="20"/>
              </w:rPr>
              <w:t>"Жаңа туған нәрестелер мен ясли жасындағы балаларға арналған бұйымдар.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3.1, 4.2.4, 4.2.6, 4.2.7, 4.3.1, 4.3.3, 4.4.4</w:t>
            </w:r>
            <w:r>
              <w:rPr>
                <w:rFonts w:ascii="Times New Roman"/>
                <w:b/>
                <w:i w:val="false"/>
                <w:color w:val="000000"/>
                <w:sz w:val="20"/>
              </w:rPr>
              <w:t>-тармақтар";</w:t>
            </w:r>
          </w:p>
        </w:tc>
      </w:tr>
    </w:tbl>
    <w:bookmarkStart w:name="z27" w:id="23"/>
    <w:p>
      <w:pPr>
        <w:spacing w:after="0"/>
        <w:ind w:left="0"/>
        <w:jc w:val="both"/>
      </w:pPr>
      <w:r>
        <w:rPr>
          <w:rFonts w:ascii="Times New Roman"/>
          <w:b w:val="false"/>
          <w:i w:val="false"/>
          <w:color w:val="000000"/>
          <w:sz w:val="28"/>
        </w:rPr>
        <w:t>
      он екінші позиция мынадай мазмұндағы позициямен толықтырылсын: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7779-2015 </w:t>
            </w:r>
            <w:r>
              <w:rPr>
                <w:rFonts w:ascii="Times New Roman"/>
                <w:b/>
                <w:i w:val="false"/>
                <w:color w:val="000000"/>
                <w:sz w:val="20"/>
              </w:rPr>
              <w:t>"Жібек және жартылай жібек маталар мен дара бұйымдар. Бояу беріктігінің нормалары және оны айқындау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.3, 3</w:t>
            </w:r>
            <w:r>
              <w:rPr>
                <w:rFonts w:ascii="Times New Roman"/>
                <w:b/>
                <w:i w:val="false"/>
                <w:color w:val="000000"/>
                <w:sz w:val="20"/>
              </w:rPr>
              <w:t>.4</w:t>
            </w:r>
            <w:r>
              <w:rPr>
                <w:rFonts w:ascii="Times New Roman"/>
                <w:b/>
                <w:i w:val="false"/>
                <w:color w:val="000000"/>
                <w:sz w:val="20"/>
              </w:rPr>
              <w:t>-тармақтар";</w:t>
            </w:r>
          </w:p>
        </w:tc>
      </w:tr>
    </w:tbl>
    <w:bookmarkStart w:name="z28" w:id="24"/>
    <w:p>
      <w:pPr>
        <w:spacing w:after="0"/>
        <w:ind w:left="0"/>
        <w:jc w:val="both"/>
      </w:pPr>
      <w:r>
        <w:rPr>
          <w:rFonts w:ascii="Times New Roman"/>
          <w:b w:val="false"/>
          <w:i w:val="false"/>
          <w:color w:val="000000"/>
          <w:sz w:val="28"/>
        </w:rPr>
        <w:t>
      бірінші бағандағы он төртінші позиция "(2019 жылғы 1 қаңтарға дейін қолданылады)" деген сөздермен толықтырылсын;</w:t>
      </w:r>
    </w:p>
    <w:bookmarkEnd w:id="24"/>
    <w:bookmarkStart w:name="z29" w:id="25"/>
    <w:p>
      <w:pPr>
        <w:spacing w:after="0"/>
        <w:ind w:left="0"/>
        <w:jc w:val="both"/>
      </w:pPr>
      <w:r>
        <w:rPr>
          <w:rFonts w:ascii="Times New Roman"/>
          <w:b w:val="false"/>
          <w:i w:val="false"/>
          <w:color w:val="000000"/>
          <w:sz w:val="28"/>
        </w:rPr>
        <w:t>
      он төртінші позициядан кейін мынадай мазмұндағы позициямен толықтырылсын: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7779-2015 </w:t>
            </w:r>
            <w:r>
              <w:rPr>
                <w:rFonts w:ascii="Times New Roman"/>
                <w:b/>
                <w:i w:val="false"/>
                <w:color w:val="000000"/>
                <w:sz w:val="20"/>
              </w:rPr>
              <w:t>"Құс жүнді-түбітті бұйымдар.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3.5.3, 3.5.4, 3.5.9, 3.5.11</w:t>
            </w:r>
            <w:r>
              <w:rPr>
                <w:rFonts w:ascii="Times New Roman"/>
                <w:b/>
                <w:i w:val="false"/>
                <w:color w:val="000000"/>
                <w:sz w:val="20"/>
              </w:rPr>
              <w:t>-тармақтар";</w:t>
            </w:r>
          </w:p>
        </w:tc>
      </w:tr>
    </w:tbl>
    <w:bookmarkStart w:name="z30" w:id="26"/>
    <w:p>
      <w:pPr>
        <w:spacing w:after="0"/>
        <w:ind w:left="0"/>
        <w:jc w:val="both"/>
      </w:pPr>
      <w:r>
        <w:rPr>
          <w:rFonts w:ascii="Times New Roman"/>
          <w:b w:val="false"/>
          <w:i w:val="false"/>
          <w:color w:val="000000"/>
          <w:sz w:val="28"/>
        </w:rPr>
        <w:t>
      жиырма бірінші және жиырма екінші позициялар  мынадай мазмұндағы позициямен ауыстырылсын: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32118-2013 </w:t>
            </w:r>
            <w:r>
              <w:rPr>
                <w:rFonts w:ascii="Times New Roman"/>
                <w:b/>
                <w:i w:val="false"/>
                <w:color w:val="000000"/>
                <w:sz w:val="20"/>
              </w:rPr>
              <w:t>"Бас киімдер.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i w:val="false"/>
                <w:color w:val="000000"/>
                <w:sz w:val="20"/>
              </w:rPr>
              <w:t>-тармақ";</w:t>
            </w:r>
          </w:p>
        </w:tc>
      </w:tr>
    </w:tbl>
    <w:bookmarkStart w:name="z31" w:id="27"/>
    <w:p>
      <w:pPr>
        <w:spacing w:after="0"/>
        <w:ind w:left="0"/>
        <w:jc w:val="both"/>
      </w:pPr>
      <w:r>
        <w:rPr>
          <w:rFonts w:ascii="Times New Roman"/>
          <w:b w:val="false"/>
          <w:i w:val="false"/>
          <w:color w:val="000000"/>
          <w:sz w:val="28"/>
        </w:rPr>
        <w:t>
      6) "Аң терісінен тігілген киім және бұйымдар" деген бөлімде:</w:t>
      </w:r>
    </w:p>
    <w:bookmarkEnd w:id="27"/>
    <w:bookmarkStart w:name="z32" w:id="28"/>
    <w:p>
      <w:pPr>
        <w:spacing w:after="0"/>
        <w:ind w:left="0"/>
        <w:jc w:val="both"/>
      </w:pPr>
      <w:r>
        <w:rPr>
          <w:rFonts w:ascii="Times New Roman"/>
          <w:b w:val="false"/>
          <w:i w:val="false"/>
          <w:color w:val="000000"/>
          <w:sz w:val="28"/>
        </w:rPr>
        <w:t>
      бірінші позиция мынадай мазмұндағы позициямен ауыстырылсын: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32118-2013 </w:t>
            </w:r>
            <w:r>
              <w:rPr>
                <w:rFonts w:ascii="Times New Roman"/>
                <w:b/>
                <w:i w:val="false"/>
                <w:color w:val="000000"/>
                <w:sz w:val="20"/>
              </w:rPr>
              <w:t>"Аң терісінен тігілген киім.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5.5.3</w:t>
            </w:r>
            <w:r>
              <w:rPr>
                <w:rFonts w:ascii="Times New Roman"/>
                <w:b/>
                <w:i w:val="false"/>
                <w:color w:val="000000"/>
                <w:sz w:val="20"/>
              </w:rPr>
              <w:t>-тармақ";</w:t>
            </w:r>
          </w:p>
        </w:tc>
      </w:tr>
    </w:tbl>
    <w:bookmarkStart w:name="z33" w:id="29"/>
    <w:p>
      <w:pPr>
        <w:spacing w:after="0"/>
        <w:ind w:left="0"/>
        <w:jc w:val="both"/>
      </w:pPr>
      <w:r>
        <w:rPr>
          <w:rFonts w:ascii="Times New Roman"/>
          <w:b w:val="false"/>
          <w:i w:val="false"/>
          <w:color w:val="000000"/>
          <w:sz w:val="28"/>
        </w:rPr>
        <w:t>
      екінші және үшінші позициялар мынадай мазмұндағы позициямен ауыстырылсын: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32083-2013 </w:t>
            </w:r>
            <w:r>
              <w:rPr>
                <w:rFonts w:ascii="Times New Roman"/>
                <w:b/>
                <w:i w:val="false"/>
                <w:color w:val="000000"/>
                <w:sz w:val="20"/>
              </w:rPr>
              <w:t>"Аң терісінен тігілген астары бар киім.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5.5.3</w:t>
            </w:r>
            <w:r>
              <w:rPr>
                <w:rFonts w:ascii="Times New Roman"/>
                <w:b/>
                <w:i w:val="false"/>
                <w:color w:val="000000"/>
                <w:sz w:val="20"/>
              </w:rPr>
              <w:t>-тармақ";</w:t>
            </w:r>
          </w:p>
        </w:tc>
      </w:tr>
    </w:tbl>
    <w:bookmarkStart w:name="z34" w:id="30"/>
    <w:p>
      <w:pPr>
        <w:spacing w:after="0"/>
        <w:ind w:left="0"/>
        <w:jc w:val="both"/>
      </w:pPr>
      <w:r>
        <w:rPr>
          <w:rFonts w:ascii="Times New Roman"/>
          <w:b w:val="false"/>
          <w:i w:val="false"/>
          <w:color w:val="000000"/>
          <w:sz w:val="28"/>
        </w:rPr>
        <w:t>
      бесінші позиция мынадай мазмұндағы позициямен ауыстырылсын: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19878-2014 </w:t>
            </w:r>
            <w:r>
              <w:rPr>
                <w:rFonts w:ascii="Times New Roman"/>
                <w:b/>
                <w:i w:val="false"/>
                <w:color w:val="000000"/>
                <w:sz w:val="20"/>
              </w:rPr>
              <w:t>"Аң терілері,  аң терісінен тігілген, қой-ішік бұйымдары. Таңбалау, қаптау, тасымалдау және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-тармақ";</w:t>
            </w:r>
          </w:p>
        </w:tc>
      </w:tr>
    </w:tbl>
    <w:bookmarkStart w:name="z35" w:id="31"/>
    <w:p>
      <w:pPr>
        <w:spacing w:after="0"/>
        <w:ind w:left="0"/>
        <w:jc w:val="both"/>
      </w:pPr>
      <w:r>
        <w:rPr>
          <w:rFonts w:ascii="Times New Roman"/>
          <w:b w:val="false"/>
          <w:i w:val="false"/>
          <w:color w:val="000000"/>
          <w:sz w:val="28"/>
        </w:rPr>
        <w:t>
      мынадай мазмұндағы позициямен толықтырылсын: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10325-2014 </w:t>
            </w:r>
            <w:r>
              <w:rPr>
                <w:rFonts w:ascii="Times New Roman"/>
                <w:b/>
                <w:i w:val="false"/>
                <w:color w:val="000000"/>
                <w:sz w:val="20"/>
              </w:rPr>
              <w:t>"Аң терісінен тігілген бас киімдер.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r>
              <w:rPr>
                <w:rFonts w:ascii="Times New Roman"/>
                <w:b/>
                <w:i w:val="false"/>
                <w:color w:val="000000"/>
                <w:sz w:val="20"/>
              </w:rPr>
              <w:t>-тармақ";</w:t>
            </w:r>
          </w:p>
        </w:tc>
      </w:tr>
    </w:tbl>
    <w:bookmarkStart w:name="z36" w:id="32"/>
    <w:p>
      <w:pPr>
        <w:spacing w:after="0"/>
        <w:ind w:left="0"/>
        <w:jc w:val="both"/>
      </w:pPr>
      <w:r>
        <w:rPr>
          <w:rFonts w:ascii="Times New Roman"/>
          <w:b w:val="false"/>
          <w:i w:val="false"/>
          <w:color w:val="000000"/>
          <w:sz w:val="28"/>
        </w:rPr>
        <w:t>
      7) "Велосипедтер" бөлімінде:</w:t>
      </w:r>
    </w:p>
    <w:bookmarkEnd w:id="32"/>
    <w:bookmarkStart w:name="z37" w:id="33"/>
    <w:p>
      <w:pPr>
        <w:spacing w:after="0"/>
        <w:ind w:left="0"/>
        <w:jc w:val="both"/>
      </w:pPr>
      <w:r>
        <w:rPr>
          <w:rFonts w:ascii="Times New Roman"/>
          <w:b w:val="false"/>
          <w:i w:val="false"/>
          <w:color w:val="000000"/>
          <w:sz w:val="28"/>
        </w:rPr>
        <w:t>
      үшінші позиция мынадай мазмұндағы позициямен ауыстырылсын: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10325-2014 </w:t>
            </w:r>
            <w:r>
              <w:rPr>
                <w:rFonts w:ascii="Times New Roman"/>
                <w:b/>
                <w:i w:val="false"/>
                <w:color w:val="000000"/>
                <w:sz w:val="20"/>
              </w:rPr>
              <w:t>"Велосипедтер. Жалпы техникалық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Тұтастай стандарт</w:t>
            </w:r>
            <w:r>
              <w:rPr>
                <w:rFonts w:ascii="Times New Roman"/>
                <w:b/>
                <w:i w:val="false"/>
                <w:color w:val="000000"/>
                <w:sz w:val="20"/>
              </w:rPr>
              <w:t>";</w:t>
            </w:r>
          </w:p>
        </w:tc>
      </w:tr>
    </w:tbl>
    <w:bookmarkStart w:name="z38" w:id="34"/>
    <w:p>
      <w:pPr>
        <w:spacing w:after="0"/>
        <w:ind w:left="0"/>
        <w:jc w:val="both"/>
      </w:pPr>
      <w:r>
        <w:rPr>
          <w:rFonts w:ascii="Times New Roman"/>
          <w:b w:val="false"/>
          <w:i w:val="false"/>
          <w:color w:val="000000"/>
          <w:sz w:val="28"/>
        </w:rPr>
        <w:t>
      төртінші позициядан кейін мынадай мазмұндағы позициямен толықтырылсын: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Р ИСО </w:t>
            </w:r>
            <w:r>
              <w:rPr>
                <w:rFonts w:ascii="Times New Roman"/>
                <w:b/>
                <w:i w:val="false"/>
                <w:color w:val="000000"/>
                <w:sz w:val="20"/>
              </w:rPr>
              <w:t xml:space="preserve">8098-2012 </w:t>
            </w:r>
            <w:r>
              <w:rPr>
                <w:rFonts w:ascii="Times New Roman"/>
                <w:b/>
                <w:i w:val="false"/>
                <w:color w:val="000000"/>
                <w:sz w:val="20"/>
              </w:rPr>
              <w:t>"Кіші жастағы балаларға арналған велосипедтер. Қауіпсіздік талаптары (2020 жылғы 1 қаңтарға дейін қолданылады"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Тұтастай стандарт</w:t>
            </w:r>
            <w:r>
              <w:rPr>
                <w:rFonts w:ascii="Times New Roman"/>
                <w:b/>
                <w:i w:val="false"/>
                <w:color w:val="000000"/>
                <w:sz w:val="20"/>
              </w:rPr>
              <w:t>";</w:t>
            </w:r>
          </w:p>
        </w:tc>
      </w:tr>
    </w:tbl>
    <w:bookmarkStart w:name="z39" w:id="35"/>
    <w:p>
      <w:pPr>
        <w:spacing w:after="0"/>
        <w:ind w:left="0"/>
        <w:jc w:val="both"/>
      </w:pPr>
      <w:r>
        <w:rPr>
          <w:rFonts w:ascii="Times New Roman"/>
          <w:b w:val="false"/>
          <w:i w:val="false"/>
          <w:color w:val="000000"/>
          <w:sz w:val="28"/>
        </w:rPr>
        <w:t>
      3. Көрсетілген Шешіммен бекітілген Зерттеу (сынау) және өлшеу қағидалары мен әдістерін, оның ішінде "Балалар мен жасөспірімдерге арналған өнімдердің қауіпсіздігі туралы" Кеден одағының техникалық регламентінің (КО ТР 007/2011) талаптарын  қолдану мен орындау және өнімнің сәйкестігін бағалауды (растауды) жүзеге асыру үшін қажетті үлгілерді іріктеу қағидаларын қамтитын стандарттау саласындағы құжаттардың тізбесінде (өзгерістер мәтіннің соңындағы пунктуациялық белгілердің болуы немесе болмауы көрсетілмей енгізілді):</w:t>
      </w:r>
    </w:p>
    <w:bookmarkEnd w:id="35"/>
    <w:bookmarkStart w:name="z40" w:id="36"/>
    <w:p>
      <w:pPr>
        <w:spacing w:after="0"/>
        <w:ind w:left="0"/>
        <w:jc w:val="both"/>
      </w:pPr>
      <w:r>
        <w:rPr>
          <w:rFonts w:ascii="Times New Roman"/>
          <w:b w:val="false"/>
          <w:i w:val="false"/>
          <w:color w:val="000000"/>
          <w:sz w:val="28"/>
        </w:rPr>
        <w:t>
      1) атауындағы "өнімнің сәйкестігін бағалауды (растауды)" деген сөздер "техникалық реттеу объектілерінің сәйкестігін бағалауды" деген сөздермен ауыстырылсын;</w:t>
      </w:r>
    </w:p>
    <w:bookmarkEnd w:id="36"/>
    <w:bookmarkStart w:name="z41" w:id="37"/>
    <w:p>
      <w:pPr>
        <w:spacing w:after="0"/>
        <w:ind w:left="0"/>
        <w:jc w:val="both"/>
      </w:pPr>
      <w:r>
        <w:rPr>
          <w:rFonts w:ascii="Times New Roman"/>
          <w:b w:val="false"/>
          <w:i w:val="false"/>
          <w:color w:val="000000"/>
          <w:sz w:val="28"/>
        </w:rPr>
        <w:t>
      2) мәтін бойынша:</w:t>
      </w:r>
    </w:p>
    <w:bookmarkEnd w:id="37"/>
    <w:bookmarkStart w:name="z42" w:id="38"/>
    <w:p>
      <w:pPr>
        <w:spacing w:after="0"/>
        <w:ind w:left="0"/>
        <w:jc w:val="both"/>
      </w:pPr>
      <w:r>
        <w:rPr>
          <w:rFonts w:ascii="Times New Roman"/>
          <w:b w:val="false"/>
          <w:i w:val="false"/>
          <w:color w:val="000000"/>
          <w:sz w:val="28"/>
        </w:rPr>
        <w:t>
      "МЕМСТ Р 51309-99 "Ауызсу. Элементтердің құрамын атомдық спектрометрия әдістерімен айқындау" деген сөздер "МЕМСТ 31870-2012 "Ауызсу. Элементтердің құрамын атомдық спектрометрия әдістерімен айқындау" деген сөздермен ауыстырылсын;</w:t>
      </w:r>
    </w:p>
    <w:bookmarkEnd w:id="38"/>
    <w:bookmarkStart w:name="z43" w:id="39"/>
    <w:p>
      <w:pPr>
        <w:spacing w:after="0"/>
        <w:ind w:left="0"/>
        <w:jc w:val="both"/>
      </w:pPr>
      <w:r>
        <w:rPr>
          <w:rFonts w:ascii="Times New Roman"/>
          <w:b w:val="false"/>
          <w:i w:val="false"/>
          <w:color w:val="000000"/>
          <w:sz w:val="28"/>
        </w:rPr>
        <w:t>
      "СТБ МЕМСТ Р 51309-2001 "Ауызсу. Элементтердің құрамын атомдық спектрометрия әдістерімен айқындау" деген сөздерден кейін "(2019 жылғы 1 қаңтарға дейін қолданылады)" деген сөздермен толықтырылсын;</w:t>
      </w:r>
    </w:p>
    <w:bookmarkEnd w:id="39"/>
    <w:bookmarkStart w:name="z44" w:id="40"/>
    <w:p>
      <w:pPr>
        <w:spacing w:after="0"/>
        <w:ind w:left="0"/>
        <w:jc w:val="both"/>
      </w:pPr>
      <w:r>
        <w:rPr>
          <w:rFonts w:ascii="Times New Roman"/>
          <w:b w:val="false"/>
          <w:i w:val="false"/>
          <w:color w:val="000000"/>
          <w:sz w:val="28"/>
        </w:rPr>
        <w:t>
      "МР 01.022-07 "Әртүрлі құрамдағы материалдардан әуе кеңістігіне бөлінетін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деген сөздерден кейін "МУК 4.1.3170-14 "Атмосфералық ауадағы,сынау камерасы мен тұйық үй-жайлардағы ауадағы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анықтау" деген сөздермен толықтырылсын (аттестаттау туралы 16.01.2013 № 01.00282-2008/0154.16.01.13 куәлік, тізілімдегі нөмірі ФР.1.31.2013.16741)";</w:t>
      </w:r>
    </w:p>
    <w:bookmarkEnd w:id="40"/>
    <w:bookmarkStart w:name="z45" w:id="41"/>
    <w:p>
      <w:pPr>
        <w:spacing w:after="0"/>
        <w:ind w:left="0"/>
        <w:jc w:val="both"/>
      </w:pPr>
      <w:r>
        <w:rPr>
          <w:rFonts w:ascii="Times New Roman"/>
          <w:b w:val="false"/>
          <w:i w:val="false"/>
          <w:color w:val="000000"/>
          <w:sz w:val="28"/>
        </w:rPr>
        <w:t xml:space="preserve">
      "МР 01.023-07 "Әртүрлі құрамдағы материалдардан әуе кеңістігіне бөлінетін гександы, гептанды, бензолды, толуолды, этилбензолды, м-, о-, п-ксилолды, изопропилбензолды, н-пропилбензолды, стиролды, </w:t>
      </w:r>
      <w:r>
        <w:rPr>
          <w:rFonts w:ascii="Times New Roman"/>
          <w:b w:val="false"/>
          <w:i w:val="false"/>
          <w:color w:val="000000"/>
          <w:sz w:val="28"/>
        </w:rPr>
        <w:t>a</w:t>
      </w:r>
      <w:r>
        <w:rPr>
          <w:rFonts w:ascii="Times New Roman"/>
          <w:b w:val="false"/>
          <w:i w:val="false"/>
          <w:color w:val="000000"/>
          <w:sz w:val="28"/>
        </w:rPr>
        <w:t xml:space="preserve">-метилстиролды, бензальдегидті газохроматографиялық анықтау" деген сөздерден кейін "МУК 4.1.3167-14 "Атмосфералық ауадағы,сынау камерасы мен тұйық үй-жайлардағы ауадағы гександы, гептанды, бензолды, толуолды, этилбензолды, м-, о-, п-ксилолды, изопропилбензолды, н-пропилбензолды, стиролды, </w:t>
      </w:r>
      <w:r>
        <w:rPr>
          <w:rFonts w:ascii="Times New Roman"/>
          <w:b w:val="false"/>
          <w:i w:val="false"/>
          <w:color w:val="000000"/>
          <w:sz w:val="28"/>
        </w:rPr>
        <w:t>a</w:t>
      </w:r>
      <w:r>
        <w:rPr>
          <w:rFonts w:ascii="Times New Roman"/>
          <w:b w:val="false"/>
          <w:i w:val="false"/>
          <w:color w:val="000000"/>
          <w:sz w:val="28"/>
        </w:rPr>
        <w:t>-метилстиролды, бензальдегидті газохроматографиялық анықтау" деген сөздермен толықтырылсын (аттестаттау туралы 16.01.2013 № 01.00282-2008/0155.16.01.13 куәлік, тізілімдегі нөмірі ФР.1.31.2013.16742)";</w:t>
      </w:r>
    </w:p>
    <w:bookmarkEnd w:id="41"/>
    <w:bookmarkStart w:name="z46" w:id="42"/>
    <w:p>
      <w:pPr>
        <w:spacing w:after="0"/>
        <w:ind w:left="0"/>
        <w:jc w:val="both"/>
      </w:pPr>
      <w:r>
        <w:rPr>
          <w:rFonts w:ascii="Times New Roman"/>
          <w:b w:val="false"/>
          <w:i w:val="false"/>
          <w:color w:val="000000"/>
          <w:sz w:val="28"/>
        </w:rPr>
        <w:t xml:space="preserve">
      "МР 01.024-07 "Әртүрлі құрамдағы материалдардан алынған су сығындыларындағы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изобутилацетатты, бутилацетатты, изобутанолды, н-бутанолды, бензолды, толуолды, этилбензолды, м-, о- и п-ксилолды, изопропилбензолды, стиролды, </w:t>
      </w:r>
      <w:r>
        <w:rPr>
          <w:rFonts w:ascii="Times New Roman"/>
          <w:b w:val="false"/>
          <w:i w:val="false"/>
          <w:color w:val="000000"/>
          <w:sz w:val="28"/>
        </w:rPr>
        <w:t>a</w:t>
      </w:r>
      <w:r>
        <w:rPr>
          <w:rFonts w:ascii="Times New Roman"/>
          <w:b w:val="false"/>
          <w:i w:val="false"/>
          <w:color w:val="000000"/>
          <w:sz w:val="28"/>
        </w:rPr>
        <w:t>-метилстиролды газохроматографиялық анықтау" деген сөздерден кейін "МУК 4.1.3166-14 "Әртүрлі құрамдағы материалдардан алынған судағы және су сығындыларындағы гександы, гептанды, ацетальдегидті, ацетонды, метилацетатты, этилацетатты, метанолды, изопропанолды, акрилонитрилді, н-пропанолды, н-пропилацетатты, изобутилацетатты, бутилацетатты, изобутанолды, н-бутанолды, бензолды, толуолды, этилбензолды, м-, о- и п-ксилолды, изопропилбензолды, стиролды, альфа-метилстиролды газохроматографиялық анықтау" деген сөздермен толықтырылсын (аттестаттау туралы 16.01.2013 № 01.00282-2008/0153.16.01.13 куәлік, тізілімдегі нөмірі ФР.1.31.2013.16740)";</w:t>
      </w:r>
    </w:p>
    <w:bookmarkEnd w:id="42"/>
    <w:bookmarkStart w:name="z47" w:id="43"/>
    <w:p>
      <w:pPr>
        <w:spacing w:after="0"/>
        <w:ind w:left="0"/>
        <w:jc w:val="both"/>
      </w:pPr>
      <w:r>
        <w:rPr>
          <w:rFonts w:ascii="Times New Roman"/>
          <w:b w:val="false"/>
          <w:i w:val="false"/>
          <w:color w:val="000000"/>
          <w:sz w:val="28"/>
        </w:rPr>
        <w:t>
      "МР 01.025-07 "Әртүрлі құрамдағы материалдардан алынған су сығындыларындағы диметилфталатты, диметилтерефталатты, диэтилфталатты, дибутилфталатты, бутилбензилфталатты, бис(2-этилгексил)фталатты және диоктилфталатты газохроматографиялық анықтау" деген сөздерден кейін "МУК 4.1.3169-14 "Әртүрлі құрамдағы судағы және су сығындыларындағы диметилфталатты, диметилтерефталатты, диэтилфталатты, дибутилфталатты, бутилбензилфталатты, бис(2-этилгексил)фталатты және диоктилфталатты газохроматографиялық анықтау" деген сөздермен толықтырылсын (аттестаттау туралы 16.01.2013 № 01.00282-2008/0147.16.01.13 куәлік, тізілімдегі нөмірі ФР.1.31.2013.16764)";</w:t>
      </w:r>
    </w:p>
    <w:bookmarkEnd w:id="43"/>
    <w:bookmarkStart w:name="z48" w:id="44"/>
    <w:p>
      <w:pPr>
        <w:spacing w:after="0"/>
        <w:ind w:left="0"/>
        <w:jc w:val="both"/>
      </w:pPr>
      <w:r>
        <w:rPr>
          <w:rFonts w:ascii="Times New Roman"/>
          <w:b w:val="false"/>
          <w:i w:val="false"/>
          <w:color w:val="000000"/>
          <w:sz w:val="28"/>
        </w:rPr>
        <w:t>
      3) 2-позициядағы "МЕМСТ Р 51148-98" деген сөздер "МЕМСТ 31214-2016" деген сөздермен, "санитариялық-химиялық сынақтарда" деген сөздер "санитариялық-химиялық зерттеулерде" деген сөздермен ауыстырылсын;</w:t>
      </w:r>
    </w:p>
    <w:bookmarkEnd w:id="44"/>
    <w:bookmarkStart w:name="z49" w:id="45"/>
    <w:p>
      <w:pPr>
        <w:spacing w:after="0"/>
        <w:ind w:left="0"/>
        <w:jc w:val="both"/>
      </w:pPr>
      <w:r>
        <w:rPr>
          <w:rFonts w:ascii="Times New Roman"/>
          <w:b w:val="false"/>
          <w:i w:val="false"/>
          <w:color w:val="000000"/>
          <w:sz w:val="28"/>
        </w:rPr>
        <w:t>
      4) 3-позицияда:</w:t>
      </w:r>
    </w:p>
    <w:bookmarkEnd w:id="45"/>
    <w:bookmarkStart w:name="z50" w:id="46"/>
    <w:p>
      <w:pPr>
        <w:spacing w:after="0"/>
        <w:ind w:left="0"/>
        <w:jc w:val="both"/>
      </w:pPr>
      <w:r>
        <w:rPr>
          <w:rFonts w:ascii="Times New Roman"/>
          <w:b w:val="false"/>
          <w:i w:val="false"/>
          <w:color w:val="000000"/>
          <w:sz w:val="28"/>
        </w:rPr>
        <w:t>
      "МУК 1265-03" деген сөздер "МУК 4.1.1265-03" деген сөздермен ауыстырылсын;</w:t>
      </w:r>
    </w:p>
    <w:bookmarkEnd w:id="46"/>
    <w:bookmarkStart w:name="z51" w:id="47"/>
    <w:p>
      <w:pPr>
        <w:spacing w:after="0"/>
        <w:ind w:left="0"/>
        <w:jc w:val="both"/>
      </w:pPr>
      <w:r>
        <w:rPr>
          <w:rFonts w:ascii="Times New Roman"/>
          <w:b w:val="false"/>
          <w:i w:val="false"/>
          <w:color w:val="000000"/>
          <w:sz w:val="28"/>
        </w:rPr>
        <w:t>
      "Медициналық мақсаттағы резеңке және латекстік  бұйымдарды санитариялық-гигиеналық бағалау жөніндегі әдістемелік нұсқаулар" деген сөздер "(тиісті мемлекетаралық стандарт әзірленгенге және ол осы тізбеге енгізілгенге дейін қолданылады)" деген сөздермен толықтырылсын;</w:t>
      </w:r>
    </w:p>
    <w:bookmarkEnd w:id="47"/>
    <w:bookmarkStart w:name="z52" w:id="48"/>
    <w:p>
      <w:pPr>
        <w:spacing w:after="0"/>
        <w:ind w:left="0"/>
        <w:jc w:val="both"/>
      </w:pPr>
      <w:r>
        <w:rPr>
          <w:rFonts w:ascii="Times New Roman"/>
          <w:b w:val="false"/>
          <w:i w:val="false"/>
          <w:color w:val="000000"/>
          <w:sz w:val="28"/>
        </w:rPr>
        <w:t>
      "3.2-тармақ "Балалардың латекстік емізіктері мен бос емізіктердің баллоншаларын санитариялық-химиялық зерттеу жөніндегі әдістемелік нұсқаулар" деген сөздер "(тиісті мемлекетаралық стандарт әзірленгенге және ол осы тізбеге енгізілгенге дейін қолданылады)" деген сөздермен толықтырылсын;</w:t>
      </w:r>
    </w:p>
    <w:bookmarkEnd w:id="48"/>
    <w:bookmarkStart w:name="z53" w:id="49"/>
    <w:p>
      <w:pPr>
        <w:spacing w:after="0"/>
        <w:ind w:left="0"/>
        <w:jc w:val="both"/>
      </w:pPr>
      <w:r>
        <w:rPr>
          <w:rFonts w:ascii="Times New Roman"/>
          <w:b w:val="false"/>
          <w:i w:val="false"/>
          <w:color w:val="000000"/>
          <w:sz w:val="28"/>
        </w:rPr>
        <w:t>
      "МУ 4077-86 "10.03.86 "Тамақ өнімдерімен жанасатын резеңкелерді және олардан жасалатын бұйымдарды санитариялық-химиялық зерттеу жөніндегі әдістемелік нұсқаулар" деген сөздер "(тиісті мемлекетаралық стандарт әзірленгенге және ол осы тізбеге енгізілгенге дейін қолданылады)" деген сөздермен толықтырылсын;</w:t>
      </w:r>
    </w:p>
    <w:bookmarkEnd w:id="49"/>
    <w:bookmarkStart w:name="z54" w:id="50"/>
    <w:p>
      <w:pPr>
        <w:spacing w:after="0"/>
        <w:ind w:left="0"/>
        <w:jc w:val="both"/>
      </w:pPr>
      <w:r>
        <w:rPr>
          <w:rFonts w:ascii="Times New Roman"/>
          <w:b w:val="false"/>
          <w:i w:val="false"/>
          <w:color w:val="000000"/>
          <w:sz w:val="28"/>
        </w:rPr>
        <w:t>
      "РД 52.24.488-95 "Бумен айдағаннан кейін судағы ұшпа фенолдардың жиынтығын фотометриялық әдіспен айқындау арқылы массалық концентрация өлшемдерін орындау әдістемесі" деген сөздер "РД 52.24.488-2006 "Судағы ұшпа фенолдардың массалық концентрациясы. Бумен айдағаннан кейін өлшемдерді экстракциялық-фотометриялық әдіспен орындау әдістемесі" деген сөздермен ауыстырылсын;</w:t>
      </w:r>
    </w:p>
    <w:bookmarkEnd w:id="50"/>
    <w:bookmarkStart w:name="z55" w:id="51"/>
    <w:p>
      <w:pPr>
        <w:spacing w:after="0"/>
        <w:ind w:left="0"/>
        <w:jc w:val="both"/>
      </w:pPr>
      <w:r>
        <w:rPr>
          <w:rFonts w:ascii="Times New Roman"/>
          <w:b w:val="false"/>
          <w:i w:val="false"/>
          <w:color w:val="000000"/>
          <w:sz w:val="28"/>
        </w:rPr>
        <w:t>
      үшінші бағандағы "антиоксиданттар (агидол-2), антиоксиданттар", "цимат (мырыш диметилдитиокарбаматы)" және "тиазол сыныбын, тиурам сыныбын вулкандау жеделдеткіштері" деген кіші қосалқы позициялар "МВИ.МН 5562-2016 "Материалдардан алынған су сығындыларындағы агидол-2, каптакстың, альтакстың, циматтың, этилциматтың, дифенилгуанидиннің, Д тиурамның және Е тиурамның концентрацияларын айқындау. Өлшемдерді сұйықтық хроматография әдісімен орындау әдістемесі" деген сөздермен толықтырылсын (аттестаттау туралы 20.04.2016 № 951/2016 куәлік)";</w:t>
      </w:r>
    </w:p>
    <w:bookmarkEnd w:id="51"/>
    <w:bookmarkStart w:name="z56" w:id="52"/>
    <w:p>
      <w:pPr>
        <w:spacing w:after="0"/>
        <w:ind w:left="0"/>
        <w:jc w:val="both"/>
      </w:pPr>
      <w:r>
        <w:rPr>
          <w:rFonts w:ascii="Times New Roman"/>
          <w:b w:val="false"/>
          <w:i w:val="false"/>
          <w:color w:val="000000"/>
          <w:sz w:val="28"/>
        </w:rPr>
        <w:t>
      5) 6-позициядағы "МЕМСТ 12423-66 "Пластмасса." деген сөздер "МЕМСТ 12423-2013 (ISO 291:2008) "Пластмассалар." деген сөздермен ауыстырылсын;</w:t>
      </w:r>
    </w:p>
    <w:bookmarkEnd w:id="52"/>
    <w:bookmarkStart w:name="z57" w:id="53"/>
    <w:p>
      <w:pPr>
        <w:spacing w:after="0"/>
        <w:ind w:left="0"/>
        <w:jc w:val="both"/>
      </w:pPr>
      <w:r>
        <w:rPr>
          <w:rFonts w:ascii="Times New Roman"/>
          <w:b w:val="false"/>
          <w:i w:val="false"/>
          <w:color w:val="000000"/>
          <w:sz w:val="28"/>
        </w:rPr>
        <w:t>
      6) 7-позицияда:</w:t>
      </w:r>
    </w:p>
    <w:bookmarkEnd w:id="53"/>
    <w:bookmarkStart w:name="z58" w:id="54"/>
    <w:p>
      <w:pPr>
        <w:spacing w:after="0"/>
        <w:ind w:left="0"/>
        <w:jc w:val="both"/>
      </w:pPr>
      <w:r>
        <w:rPr>
          <w:rFonts w:ascii="Times New Roman"/>
          <w:b w:val="false"/>
          <w:i w:val="false"/>
          <w:color w:val="000000"/>
          <w:sz w:val="28"/>
        </w:rPr>
        <w:t>
      үшінші бағандағы "винилхлорид" деген кіші қосалқы позиция "Сарқынды, табиғи жерүсті және жерасты суларындағы хлорлы метилдің, винилхлоридтің, винилиденхлоридтің, метиленхлоридтің, хлороформаның, төрт хлорлы көміртегінің және т.б. массалық концентрациясын газохроматографиялық ӨОӘ" деген сөздермен толықтырылсын (аттестаттау туралы 01.03.2005 № 17-05 куәлік, тізілімдегі нөмірі ФР.1.31.2005.01754)";</w:t>
      </w:r>
    </w:p>
    <w:bookmarkEnd w:id="54"/>
    <w:p>
      <w:pPr>
        <w:spacing w:after="0"/>
        <w:ind w:left="0"/>
        <w:jc w:val="both"/>
      </w:pPr>
      <w:r>
        <w:rPr>
          <w:rFonts w:ascii="Times New Roman"/>
          <w:b w:val="false"/>
          <w:i w:val="false"/>
          <w:color w:val="000000"/>
          <w:sz w:val="28"/>
        </w:rPr>
        <w:t>
      "дидодецилфталат, диизододецилфталат" деген кіші қосалқы позициялар алып тасталсын;</w:t>
      </w:r>
    </w:p>
    <w:bookmarkStart w:name="z59" w:id="55"/>
    <w:p>
      <w:pPr>
        <w:spacing w:after="0"/>
        <w:ind w:left="0"/>
        <w:jc w:val="both"/>
      </w:pPr>
      <w:r>
        <w:rPr>
          <w:rFonts w:ascii="Times New Roman"/>
          <w:b w:val="false"/>
          <w:i w:val="false"/>
          <w:color w:val="000000"/>
          <w:sz w:val="28"/>
        </w:rPr>
        <w:t>
      үшінші бағандағы "дихлорбензол" деген кіші қосалқы позициядағы "Массалық концентрацияны айқындау жөніндегі әдістемелік нұсқаулар" деген сөздер "Массалық концентрацияны айқындау" деген сөздермен ауыстырылсын;</w:t>
      </w:r>
    </w:p>
    <w:bookmarkEnd w:id="55"/>
    <w:bookmarkStart w:name="z60" w:id="56"/>
    <w:p>
      <w:pPr>
        <w:spacing w:after="0"/>
        <w:ind w:left="0"/>
        <w:jc w:val="both"/>
      </w:pPr>
      <w:r>
        <w:rPr>
          <w:rFonts w:ascii="Times New Roman"/>
          <w:b w:val="false"/>
          <w:i w:val="false"/>
          <w:color w:val="000000"/>
          <w:sz w:val="28"/>
        </w:rPr>
        <w:t>
      үшінші бағандағы "ацетальдегид", "ацетон", "бутилакрилат", "метилакрилат, метилметакрилат", "метилацетат", "</w:t>
      </w:r>
      <w:r>
        <w:rPr>
          <w:rFonts w:ascii="Times New Roman"/>
          <w:b w:val="false"/>
          <w:i w:val="false"/>
          <w:color w:val="000000"/>
          <w:sz w:val="28"/>
        </w:rPr>
        <w:t>a</w:t>
      </w:r>
      <w:r>
        <w:rPr>
          <w:rFonts w:ascii="Times New Roman"/>
          <w:b w:val="false"/>
          <w:i w:val="false"/>
          <w:color w:val="000000"/>
          <w:sz w:val="28"/>
        </w:rPr>
        <w:t xml:space="preserve">-метилстирол", "метиль спирті", "стирол" және "толуол" деген кіші қосалқы позициялар "МУК 4.1.3171-14 "Әртүрлі құрамдағы материалдардан алынған судағы және су сығындыларындағы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8"/>
        </w:rPr>
        <w:t>a</w:t>
      </w:r>
      <w:r>
        <w:rPr>
          <w:rFonts w:ascii="Times New Roman"/>
          <w:b w:val="false"/>
          <w:i w:val="false"/>
          <w:color w:val="000000"/>
          <w:sz w:val="28"/>
        </w:rPr>
        <w:t>-метилстиролды газохроматографиялық анықтау" деген сөздермен толықтырылсын (аттестаттау туралы 19.03.2013 № 01.00282-2008/0160.19.03.13 куәлік, тізілімдегі нөмірі ФР.1.31.2013.16751)";</w:t>
      </w:r>
    </w:p>
    <w:bookmarkEnd w:id="56"/>
    <w:bookmarkStart w:name="z61" w:id="57"/>
    <w:p>
      <w:pPr>
        <w:spacing w:after="0"/>
        <w:ind w:left="0"/>
        <w:jc w:val="both"/>
      </w:pPr>
      <w:r>
        <w:rPr>
          <w:rFonts w:ascii="Times New Roman"/>
          <w:b w:val="false"/>
          <w:i w:val="false"/>
          <w:color w:val="000000"/>
          <w:sz w:val="28"/>
        </w:rPr>
        <w:t>
      "дифенилолпропан" деген кіші қосалқы позиция алып тасталсын;</w:t>
      </w:r>
    </w:p>
    <w:bookmarkEnd w:id="57"/>
    <w:bookmarkStart w:name="z62" w:id="58"/>
    <w:p>
      <w:pPr>
        <w:spacing w:after="0"/>
        <w:ind w:left="0"/>
        <w:jc w:val="both"/>
      </w:pPr>
      <w:r>
        <w:rPr>
          <w:rFonts w:ascii="Times New Roman"/>
          <w:b w:val="false"/>
          <w:i w:val="false"/>
          <w:color w:val="000000"/>
          <w:sz w:val="28"/>
        </w:rPr>
        <w:t>
      "МЕМСТ Р 51210-98" деген сөздер "МЕМСТ 31949-2012" деген сөздермен ауыстырылсын;</w:t>
      </w:r>
    </w:p>
    <w:bookmarkEnd w:id="58"/>
    <w:bookmarkStart w:name="z63" w:id="59"/>
    <w:p>
      <w:pPr>
        <w:spacing w:after="0"/>
        <w:ind w:left="0"/>
        <w:jc w:val="both"/>
      </w:pPr>
      <w:r>
        <w:rPr>
          <w:rFonts w:ascii="Times New Roman"/>
          <w:b w:val="false"/>
          <w:i w:val="false"/>
          <w:color w:val="000000"/>
          <w:sz w:val="28"/>
        </w:rPr>
        <w:t>
      "ҚР СТ МЕМСТ Р 51210-2003 Ауызсу. Бор құрамын айқындау әдісі" деген сөздер "(2019 жылғы 1 қаңтарға дейін қолданылады)" деген сөздермен толықтырылсын;</w:t>
      </w:r>
    </w:p>
    <w:bookmarkEnd w:id="59"/>
    <w:bookmarkStart w:name="z64" w:id="60"/>
    <w:p>
      <w:pPr>
        <w:spacing w:after="0"/>
        <w:ind w:left="0"/>
        <w:jc w:val="both"/>
      </w:pPr>
      <w:r>
        <w:rPr>
          <w:rFonts w:ascii="Times New Roman"/>
          <w:b w:val="false"/>
          <w:i w:val="false"/>
          <w:color w:val="000000"/>
          <w:sz w:val="28"/>
        </w:rPr>
        <w:t>
      "СТБ МЕМСТ Р 51210-2001 Ауызсу. Бор құрамын айқындау әдісі" деген сөздер "(2019 жылғы 1 қаңтарға дейін қолданылады)" деген сөздермен толықтырылсын;</w:t>
      </w:r>
    </w:p>
    <w:bookmarkEnd w:id="60"/>
    <w:bookmarkStart w:name="z65" w:id="61"/>
    <w:p>
      <w:pPr>
        <w:spacing w:after="0"/>
        <w:ind w:left="0"/>
        <w:jc w:val="both"/>
      </w:pPr>
      <w:r>
        <w:rPr>
          <w:rFonts w:ascii="Times New Roman"/>
          <w:b w:val="false"/>
          <w:i w:val="false"/>
          <w:color w:val="000000"/>
          <w:sz w:val="28"/>
        </w:rPr>
        <w:t>
      7) 10-позицияда:</w:t>
      </w:r>
    </w:p>
    <w:bookmarkEnd w:id="61"/>
    <w:p>
      <w:pPr>
        <w:spacing w:after="0"/>
        <w:ind w:left="0"/>
        <w:jc w:val="both"/>
      </w:pPr>
      <w:r>
        <w:rPr>
          <w:rFonts w:ascii="Times New Roman"/>
          <w:b w:val="false"/>
          <w:i w:val="false"/>
          <w:color w:val="000000"/>
          <w:sz w:val="28"/>
        </w:rPr>
        <w:t>
      "МЕМСТ Р 53546-2009" деген сөздер "МЕМСТ 32091-2013" деген сөздермен ауыстырылсын;</w:t>
      </w:r>
    </w:p>
    <w:p>
      <w:pPr>
        <w:spacing w:after="0"/>
        <w:ind w:left="0"/>
        <w:jc w:val="both"/>
      </w:pPr>
      <w:r>
        <w:rPr>
          <w:rFonts w:ascii="Times New Roman"/>
          <w:b w:val="false"/>
          <w:i w:val="false"/>
          <w:color w:val="000000"/>
          <w:sz w:val="28"/>
        </w:rPr>
        <w:t>
      "МЕМСТ Р 53548-2009" деген сөздер "МЕМСТ 32094-2013" деген сөздермен ауыстырылсын;</w:t>
      </w:r>
    </w:p>
    <w:p>
      <w:pPr>
        <w:spacing w:after="0"/>
        <w:ind w:left="0"/>
        <w:jc w:val="both"/>
      </w:pPr>
      <w:r>
        <w:rPr>
          <w:rFonts w:ascii="Times New Roman"/>
          <w:b w:val="false"/>
          <w:i w:val="false"/>
          <w:color w:val="000000"/>
          <w:sz w:val="28"/>
        </w:rPr>
        <w:t>
      "МЕМСТ Р 53544-2009" деген сөздер "МЕМСТ 32092-2013" деген сөздермен ауыстырылсын;</w:t>
      </w:r>
    </w:p>
    <w:bookmarkStart w:name="z66" w:id="62"/>
    <w:p>
      <w:pPr>
        <w:spacing w:after="0"/>
        <w:ind w:left="0"/>
        <w:jc w:val="both"/>
      </w:pPr>
      <w:r>
        <w:rPr>
          <w:rFonts w:ascii="Times New Roman"/>
          <w:b w:val="false"/>
          <w:i w:val="false"/>
          <w:color w:val="000000"/>
          <w:sz w:val="28"/>
        </w:rPr>
        <w:t>
      8) 11-позицияда:</w:t>
      </w:r>
    </w:p>
    <w:bookmarkEnd w:id="62"/>
    <w:p>
      <w:pPr>
        <w:spacing w:after="0"/>
        <w:ind w:left="0"/>
        <w:jc w:val="both"/>
      </w:pPr>
      <w:r>
        <w:rPr>
          <w:rFonts w:ascii="Times New Roman"/>
          <w:b w:val="false"/>
          <w:i w:val="false"/>
          <w:color w:val="000000"/>
          <w:sz w:val="28"/>
        </w:rPr>
        <w:t>
      "МЕМСТ Р 51210-98" деген сөздер "МЕМСТ 31949-2012" деген сөздермен ауыстырылсын;</w:t>
      </w:r>
    </w:p>
    <w:p>
      <w:pPr>
        <w:spacing w:after="0"/>
        <w:ind w:left="0"/>
        <w:jc w:val="both"/>
      </w:pPr>
      <w:r>
        <w:rPr>
          <w:rFonts w:ascii="Times New Roman"/>
          <w:b w:val="false"/>
          <w:i w:val="false"/>
          <w:color w:val="000000"/>
          <w:sz w:val="28"/>
        </w:rPr>
        <w:t>
      "ҚР СТ МЕМСТ Р 51210-2003 Ауызсу. Бор құрамын айқындау әдісі" деген сөздер "(2019 жылғы 1 қаңтарға дейін қолданылады)" деген сөздермен толықтырылсын;</w:t>
      </w:r>
    </w:p>
    <w:p>
      <w:pPr>
        <w:spacing w:after="0"/>
        <w:ind w:left="0"/>
        <w:jc w:val="both"/>
      </w:pPr>
      <w:r>
        <w:rPr>
          <w:rFonts w:ascii="Times New Roman"/>
          <w:b w:val="false"/>
          <w:i w:val="false"/>
          <w:color w:val="000000"/>
          <w:sz w:val="28"/>
        </w:rPr>
        <w:t>
      "СТБ МЕМСТ Р 51210-2001 Ауызсу. Бор құрамын айқындау әдісі" деген сөздер "(2019 жылғы 1 қаңтарға дейін қолданылады)" деген сөздермен толықтырылсын;</w:t>
      </w:r>
    </w:p>
    <w:bookmarkStart w:name="z67" w:id="63"/>
    <w:p>
      <w:pPr>
        <w:spacing w:after="0"/>
        <w:ind w:left="0"/>
        <w:jc w:val="both"/>
      </w:pPr>
      <w:r>
        <w:rPr>
          <w:rFonts w:ascii="Times New Roman"/>
          <w:b w:val="false"/>
          <w:i w:val="false"/>
          <w:color w:val="000000"/>
          <w:sz w:val="28"/>
        </w:rPr>
        <w:t>
      9) 13-позицияда:</w:t>
      </w:r>
    </w:p>
    <w:bookmarkEnd w:id="63"/>
    <w:p>
      <w:pPr>
        <w:spacing w:after="0"/>
        <w:ind w:left="0"/>
        <w:jc w:val="both"/>
      </w:pPr>
      <w:r>
        <w:rPr>
          <w:rFonts w:ascii="Times New Roman"/>
          <w:b w:val="false"/>
          <w:i w:val="false"/>
          <w:color w:val="000000"/>
          <w:sz w:val="28"/>
        </w:rPr>
        <w:t>
      "02.06.1978 № 1856-78 "Эмаль жағылған болат ыдысты санитариялық-химиялық зерттеу жөніндегі әдістемелік нұсқаулар" деген сөздер алып тасталсын;</w:t>
      </w:r>
    </w:p>
    <w:p>
      <w:pPr>
        <w:spacing w:after="0"/>
        <w:ind w:left="0"/>
        <w:jc w:val="both"/>
      </w:pPr>
      <w:r>
        <w:rPr>
          <w:rFonts w:ascii="Times New Roman"/>
          <w:b w:val="false"/>
          <w:i w:val="false"/>
          <w:color w:val="000000"/>
          <w:sz w:val="28"/>
        </w:rPr>
        <w:t>
      "СанҚжН 2.4.7.14-34-2003 "Ойыншықтар және ойындар. Гигиеналық қауіпсіздік талаптары. Бақылау әдістері, жасауға және сатуға қойылатын талаптар" деген сөздер алып тасталсын;</w:t>
      </w:r>
    </w:p>
    <w:p>
      <w:pPr>
        <w:spacing w:after="0"/>
        <w:ind w:left="0"/>
        <w:jc w:val="both"/>
      </w:pPr>
      <w:r>
        <w:rPr>
          <w:rFonts w:ascii="Times New Roman"/>
          <w:b w:val="false"/>
          <w:i w:val="false"/>
          <w:color w:val="000000"/>
          <w:sz w:val="28"/>
        </w:rPr>
        <w:t>
      "МЕМСТ Р 51210-98" деген сөздер "МЕМСТ 31949-2012" деген сөздермен ауыстырылсын;</w:t>
      </w:r>
    </w:p>
    <w:p>
      <w:pPr>
        <w:spacing w:after="0"/>
        <w:ind w:left="0"/>
        <w:jc w:val="both"/>
      </w:pPr>
      <w:r>
        <w:rPr>
          <w:rFonts w:ascii="Times New Roman"/>
          <w:b w:val="false"/>
          <w:i w:val="false"/>
          <w:color w:val="000000"/>
          <w:sz w:val="28"/>
        </w:rPr>
        <w:t>
      "ҚР СТ МЕМСТ Р 51210-2003 Ауызсу. Бор құрамын айқындау әдісі" деген сөздер "(2019 жылғы 1 қаңтарға дейін қолданылады)" деген сөздермен толықтырылсын;</w:t>
      </w:r>
    </w:p>
    <w:p>
      <w:pPr>
        <w:spacing w:after="0"/>
        <w:ind w:left="0"/>
        <w:jc w:val="both"/>
      </w:pPr>
      <w:r>
        <w:rPr>
          <w:rFonts w:ascii="Times New Roman"/>
          <w:b w:val="false"/>
          <w:i w:val="false"/>
          <w:color w:val="000000"/>
          <w:sz w:val="28"/>
        </w:rPr>
        <w:t>
      "СТБ МЕМСТ Р 51210-2001 Ауызсу. Бор құрамын айқындау әдісі" деген сөздер "(2019 жылғы 1 қаңтарға дейін қолданылады)" деген сөздермен толықтырылсын;</w:t>
      </w:r>
    </w:p>
    <w:bookmarkStart w:name="z68" w:id="64"/>
    <w:p>
      <w:pPr>
        <w:spacing w:after="0"/>
        <w:ind w:left="0"/>
        <w:jc w:val="both"/>
      </w:pPr>
      <w:r>
        <w:rPr>
          <w:rFonts w:ascii="Times New Roman"/>
          <w:b w:val="false"/>
          <w:i w:val="false"/>
          <w:color w:val="000000"/>
          <w:sz w:val="28"/>
        </w:rPr>
        <w:t>
      10) үшінші бағандағы 14-позиция мынадай мазмұндағы мәтінмен толықтырылсын:</w:t>
      </w:r>
    </w:p>
    <w:bookmarkEnd w:id="64"/>
    <w:bookmarkStart w:name="z69" w:id="65"/>
    <w:p>
      <w:pPr>
        <w:spacing w:after="0"/>
        <w:ind w:left="0"/>
        <w:jc w:val="both"/>
      </w:pPr>
      <w:r>
        <w:rPr>
          <w:rFonts w:ascii="Times New Roman"/>
          <w:b w:val="false"/>
          <w:i w:val="false"/>
          <w:color w:val="000000"/>
          <w:sz w:val="28"/>
        </w:rPr>
        <w:t>
      "6.4-тармақ. МЕМСТ Р 51268-99 "Қайшылар. Жалпы техникалық шарттар";</w:t>
      </w:r>
    </w:p>
    <w:bookmarkEnd w:id="65"/>
    <w:bookmarkStart w:name="z70" w:id="66"/>
    <w:p>
      <w:pPr>
        <w:spacing w:after="0"/>
        <w:ind w:left="0"/>
        <w:jc w:val="both"/>
      </w:pPr>
      <w:r>
        <w:rPr>
          <w:rFonts w:ascii="Times New Roman"/>
          <w:b w:val="false"/>
          <w:i w:val="false"/>
          <w:color w:val="000000"/>
          <w:sz w:val="28"/>
        </w:rPr>
        <w:t>
      6.4-тармақ СТБ 813-93 "Қайшылар. Жалпы техникалық шарттар";</w:t>
      </w:r>
    </w:p>
    <w:bookmarkEnd w:id="66"/>
    <w:bookmarkStart w:name="z71" w:id="67"/>
    <w:p>
      <w:pPr>
        <w:spacing w:after="0"/>
        <w:ind w:left="0"/>
        <w:jc w:val="both"/>
      </w:pPr>
      <w:r>
        <w:rPr>
          <w:rFonts w:ascii="Times New Roman"/>
          <w:b w:val="false"/>
          <w:i w:val="false"/>
          <w:color w:val="000000"/>
          <w:sz w:val="28"/>
        </w:rPr>
        <w:t>
      11) үшінші бағандағы 15-позицияда "ацетальдегид", "ацетон", "метиль спирті" және "толуол" деген кіші қосалқы позициялар "МУК 4.1.3171-14 "Әртүрлі құрамдағы материалдардан алынған судағы және су сығындыларындағы ацетальдегидты,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аметилстиролды газохроматографиялық анықтау" деген сөздермен толықтырылсын (аттестаттау туралы 19.03.2013 № 01.00282-2008/0160.19.03.13 куәлік, тізілімдегі нөмірі ФР.1.31.2013.16751)";</w:t>
      </w:r>
    </w:p>
    <w:bookmarkEnd w:id="67"/>
    <w:bookmarkStart w:name="z72" w:id="68"/>
    <w:p>
      <w:pPr>
        <w:spacing w:after="0"/>
        <w:ind w:left="0"/>
        <w:jc w:val="both"/>
      </w:pPr>
      <w:r>
        <w:rPr>
          <w:rFonts w:ascii="Times New Roman"/>
          <w:b w:val="false"/>
          <w:i w:val="false"/>
          <w:color w:val="000000"/>
          <w:sz w:val="28"/>
        </w:rPr>
        <w:t>
      12) 18-позицияда:</w:t>
      </w:r>
    </w:p>
    <w:bookmarkEnd w:id="68"/>
    <w:bookmarkStart w:name="z73" w:id="69"/>
    <w:p>
      <w:pPr>
        <w:spacing w:after="0"/>
        <w:ind w:left="0"/>
        <w:jc w:val="both"/>
      </w:pPr>
      <w:r>
        <w:rPr>
          <w:rFonts w:ascii="Times New Roman"/>
          <w:b w:val="false"/>
          <w:i w:val="false"/>
          <w:color w:val="000000"/>
          <w:sz w:val="28"/>
        </w:rPr>
        <w:t>
      үшінші бағандағы "винилхлорид" деген кіші қосалқы позиция "Сарқынды, табиғи жерүсті және жерасты суларындағы хлорлы метилдің, винилхлоридтің, винилиденхлоридтің, метиленхлоридтің, хлороформаның, төрт хлорлы көміртегінің және т.б. массалық концентрациясын газохроматографиялық ӨОӘ" деген сөздермен толықтырылсын (аттестаттау туралы 01.03.2005 № 17-05 куәлік, тізілімдегі нөмірі ФР.1.31.2005.01754)";</w:t>
      </w:r>
    </w:p>
    <w:bookmarkEnd w:id="69"/>
    <w:bookmarkStart w:name="z74" w:id="70"/>
    <w:p>
      <w:pPr>
        <w:spacing w:after="0"/>
        <w:ind w:left="0"/>
        <w:jc w:val="both"/>
      </w:pPr>
      <w:r>
        <w:rPr>
          <w:rFonts w:ascii="Times New Roman"/>
          <w:b w:val="false"/>
          <w:i w:val="false"/>
          <w:color w:val="000000"/>
          <w:sz w:val="28"/>
        </w:rPr>
        <w:t>
      үшінші бағандағы "дибутилфталат, диоктилфталат", "диэтилфталат", "диметилфталат" және "диметилтерефталат" деген кіші қосалқы позициялар "Атмосфералық ауадағы,сынау камерасы мен тұйық үй-жайлардағы ауадағы диметилфталатты, диметилтерефталатты, диэтилфталатты, дибутилфталатты, бутилбензилфталатты, бис(2-этилгексил)фталатты және диоктилфталатты газохроматографиялық анықтау" деген сөздермен толықтырылсын (аттестаттау туралы 14.12.2012 № 01.00282-2008/0146.14.12.12 куәлік, тізілімдегі нөмірі ФР.1.31.2013.16763)";</w:t>
      </w:r>
    </w:p>
    <w:bookmarkEnd w:id="70"/>
    <w:bookmarkStart w:name="z75" w:id="71"/>
    <w:p>
      <w:pPr>
        <w:spacing w:after="0"/>
        <w:ind w:left="0"/>
        <w:jc w:val="both"/>
      </w:pPr>
      <w:r>
        <w:rPr>
          <w:rFonts w:ascii="Times New Roman"/>
          <w:b w:val="false"/>
          <w:i w:val="false"/>
          <w:color w:val="000000"/>
          <w:sz w:val="28"/>
        </w:rPr>
        <w:t>
      үшінші бағандағы "ацетальдегид", "ацетон", "метилметакрилат", "метиль спирті", "стирол" және "толуол" деген кіші қосалқы позициялар "Әртүрлі құрамдағы материалдардан алынған судағы және су сығындыларындағы ацетальдегидты,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аметилстиролды газохроматографиялық анықтау" деген сөздермен толықтырылсын (аттестаттау туралы 19.03.2013 № 01.00282-2008/0160.19.03.13 куәлік, тізілімдегі нөмірі ФР.1.31.2013.16751)";</w:t>
      </w:r>
    </w:p>
    <w:bookmarkEnd w:id="71"/>
    <w:bookmarkStart w:name="z76" w:id="72"/>
    <w:p>
      <w:pPr>
        <w:spacing w:after="0"/>
        <w:ind w:left="0"/>
        <w:jc w:val="both"/>
      </w:pPr>
      <w:r>
        <w:rPr>
          <w:rFonts w:ascii="Times New Roman"/>
          <w:b w:val="false"/>
          <w:i w:val="false"/>
          <w:color w:val="000000"/>
          <w:sz w:val="28"/>
        </w:rPr>
        <w:t>
      "ацетофенон", "бензальдегид", "бутадиен", "бутилакрилат", "бутилацетат" және "дифенилолпропан" деген кіші қосалқы позициялар алып тасталсын;</w:t>
      </w:r>
    </w:p>
    <w:bookmarkEnd w:id="72"/>
    <w:bookmarkStart w:name="z77" w:id="73"/>
    <w:p>
      <w:pPr>
        <w:spacing w:after="0"/>
        <w:ind w:left="0"/>
        <w:jc w:val="both"/>
      </w:pPr>
      <w:r>
        <w:rPr>
          <w:rFonts w:ascii="Times New Roman"/>
          <w:b w:val="false"/>
          <w:i w:val="false"/>
          <w:color w:val="000000"/>
          <w:sz w:val="28"/>
        </w:rPr>
        <w:t>
      13) 21-позицияда:</w:t>
      </w:r>
    </w:p>
    <w:bookmarkEnd w:id="73"/>
    <w:bookmarkStart w:name="z78" w:id="74"/>
    <w:p>
      <w:pPr>
        <w:spacing w:after="0"/>
        <w:ind w:left="0"/>
        <w:jc w:val="both"/>
      </w:pPr>
      <w:r>
        <w:rPr>
          <w:rFonts w:ascii="Times New Roman"/>
          <w:b w:val="false"/>
          <w:i w:val="false"/>
          <w:color w:val="000000"/>
          <w:sz w:val="28"/>
        </w:rPr>
        <w:t>
      үшінші бағандағы "винилхлорид" деген кіші қосалқы позиция "Сарқынды, табиғи жерүсті және жерасты суларындағы хлорлы метилдің, винилхлоридтің, винилиденхлоридтің, метиленхлоридтің, хлороформаның, төрт хлорлы көміртегінің және т.б. массалық концентрациясын газохроматографиялық ӨОӘ" деген сөздермен толықтырылсын (аттестаттау туралы 01.03.2005 № 17-05 куәлік, тізілімдегі нөмірі ФР.1.31.2005.01754)";</w:t>
      </w:r>
    </w:p>
    <w:bookmarkEnd w:id="74"/>
    <w:bookmarkStart w:name="z79" w:id="75"/>
    <w:p>
      <w:pPr>
        <w:spacing w:after="0"/>
        <w:ind w:left="0"/>
        <w:jc w:val="both"/>
      </w:pPr>
      <w:r>
        <w:rPr>
          <w:rFonts w:ascii="Times New Roman"/>
          <w:b w:val="false"/>
          <w:i w:val="false"/>
          <w:color w:val="000000"/>
          <w:sz w:val="28"/>
        </w:rPr>
        <w:t>
      үшінші бағандағы "ацетальдегид", "ацетон", "метилметакрилат", "</w:t>
      </w:r>
      <w:r>
        <w:rPr>
          <w:rFonts w:ascii="Times New Roman"/>
          <w:b w:val="false"/>
          <w:i w:val="false"/>
          <w:color w:val="000000"/>
          <w:sz w:val="28"/>
        </w:rPr>
        <w:t>a</w:t>
      </w:r>
      <w:r>
        <w:rPr>
          <w:rFonts w:ascii="Times New Roman"/>
          <w:b w:val="false"/>
          <w:i w:val="false"/>
          <w:color w:val="000000"/>
          <w:sz w:val="28"/>
        </w:rPr>
        <w:t xml:space="preserve">-метилстирол", "метиль спирті", "стирол" және "толуол" деген кіші қосалқы позициялар "МУК 4.1.3171-14 "Әртүрлі құрамдағы материалдардан алынған судағы және су сығындыларындағы ацетальдегидты,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8"/>
        </w:rPr>
        <w:t>a</w:t>
      </w:r>
      <w:r>
        <w:rPr>
          <w:rFonts w:ascii="Times New Roman"/>
          <w:b w:val="false"/>
          <w:i w:val="false"/>
          <w:color w:val="000000"/>
          <w:sz w:val="28"/>
        </w:rPr>
        <w:t>-метилстиролды газохроматографиялық анықтау" деген сөздермен толықтырылсын (аттестаттау туралы 19.03.2013 № 01.00282-2008/0160.19.03.13 куәлік, тізілімдегі нөмірі ФР.1.31.2013.16751)";</w:t>
      </w:r>
    </w:p>
    <w:bookmarkEnd w:id="75"/>
    <w:bookmarkStart w:name="z80" w:id="76"/>
    <w:p>
      <w:pPr>
        <w:spacing w:after="0"/>
        <w:ind w:left="0"/>
        <w:jc w:val="both"/>
      </w:pPr>
      <w:r>
        <w:rPr>
          <w:rFonts w:ascii="Times New Roman"/>
          <w:b w:val="false"/>
          <w:i w:val="false"/>
          <w:color w:val="000000"/>
          <w:sz w:val="28"/>
        </w:rPr>
        <w:t>
      "дифенилолпропан" деген кіші қосалқы позиция алып тасталсын;</w:t>
      </w:r>
    </w:p>
    <w:bookmarkEnd w:id="76"/>
    <w:bookmarkStart w:name="z81" w:id="77"/>
    <w:p>
      <w:pPr>
        <w:spacing w:after="0"/>
        <w:ind w:left="0"/>
        <w:jc w:val="both"/>
      </w:pPr>
      <w:r>
        <w:rPr>
          <w:rFonts w:ascii="Times New Roman"/>
          <w:b w:val="false"/>
          <w:i w:val="false"/>
          <w:color w:val="000000"/>
          <w:sz w:val="28"/>
        </w:rPr>
        <w:t>
      14) 22-позициядағы "17.09.85 МУ МЗ КСРО;" деген сөздер алып тасталсын;</w:t>
      </w:r>
    </w:p>
    <w:bookmarkEnd w:id="77"/>
    <w:bookmarkStart w:name="z82" w:id="78"/>
    <w:p>
      <w:pPr>
        <w:spacing w:after="0"/>
        <w:ind w:left="0"/>
        <w:jc w:val="both"/>
      </w:pPr>
      <w:r>
        <w:rPr>
          <w:rFonts w:ascii="Times New Roman"/>
          <w:b w:val="false"/>
          <w:i w:val="false"/>
          <w:color w:val="000000"/>
          <w:sz w:val="28"/>
        </w:rPr>
        <w:t>
      15) 24-позициядағы "6-бөлім" деген сөз "6.4-тармақ" деген сөздермен ауыстырылсын;</w:t>
      </w:r>
    </w:p>
    <w:bookmarkEnd w:id="78"/>
    <w:bookmarkStart w:name="z83" w:id="79"/>
    <w:p>
      <w:pPr>
        <w:spacing w:after="0"/>
        <w:ind w:left="0"/>
        <w:jc w:val="both"/>
      </w:pPr>
      <w:r>
        <w:rPr>
          <w:rFonts w:ascii="Times New Roman"/>
          <w:b w:val="false"/>
          <w:i w:val="false"/>
          <w:color w:val="000000"/>
          <w:sz w:val="28"/>
        </w:rPr>
        <w:t>
      16) 26-позициядағы үшінші бағанда:</w:t>
      </w:r>
    </w:p>
    <w:bookmarkEnd w:id="79"/>
    <w:p>
      <w:pPr>
        <w:spacing w:after="0"/>
        <w:ind w:left="0"/>
        <w:jc w:val="both"/>
      </w:pPr>
      <w:r>
        <w:rPr>
          <w:rFonts w:ascii="Times New Roman"/>
          <w:b w:val="false"/>
          <w:i w:val="false"/>
          <w:color w:val="000000"/>
          <w:sz w:val="28"/>
        </w:rPr>
        <w:t xml:space="preserve">
      "ацетальдегид", "ацетон", "метиль спирті" және "толуол" деген кіші қосалқы позициялар "МУК 4.1.3171-14 "Әртүрлі құрамдағы материалдардан алынған судағы және су сығындыларындағы ацетальдегидты,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8"/>
        </w:rPr>
        <w:t>a</w:t>
      </w:r>
      <w:r>
        <w:rPr>
          <w:rFonts w:ascii="Times New Roman"/>
          <w:b w:val="false"/>
          <w:i w:val="false"/>
          <w:color w:val="000000"/>
          <w:sz w:val="28"/>
        </w:rPr>
        <w:t>-метилстиролды газохроматографиялық анықтау" деген сөздермен толықтырылсын (аттестаттау туралы 19.03.2013 № 01.00282-2008/0160.19.03.13 куәлік, тізілімдегі нөмірі ФР.1.31.2013.16751)";</w:t>
      </w:r>
    </w:p>
    <w:p>
      <w:pPr>
        <w:spacing w:after="0"/>
        <w:ind w:left="0"/>
        <w:jc w:val="both"/>
      </w:pPr>
      <w:r>
        <w:rPr>
          <w:rFonts w:ascii="Times New Roman"/>
          <w:b w:val="false"/>
          <w:i w:val="false"/>
          <w:color w:val="000000"/>
          <w:sz w:val="28"/>
        </w:rPr>
        <w:t>
      "МУК 4.1/4.3.1485-03 "Балаларға, жасөспірімдерге және ересектерге арналған киімді гигиеналық бағалау. Бақылау әдістері, Химиялық факторлар. Физикалық факторлар" деген сөздер алып тасталсын;</w:t>
      </w:r>
    </w:p>
    <w:p>
      <w:pPr>
        <w:spacing w:after="0"/>
        <w:ind w:left="0"/>
        <w:jc w:val="both"/>
      </w:pPr>
      <w:r>
        <w:rPr>
          <w:rFonts w:ascii="Times New Roman"/>
          <w:b w:val="false"/>
          <w:i w:val="false"/>
          <w:color w:val="000000"/>
          <w:sz w:val="28"/>
        </w:rPr>
        <w:t>
      "МУК 4.1/4.3.2155-06-ға 1-қосымша "Балаларға, жасөспірімдерге және ересектерге арналған киімді гигиеналық бағалау. Бақылау әдістері, Химиялық факторлар. Физикалық факторлар" деген сөздер алып тасталсын;</w:t>
      </w:r>
    </w:p>
    <w:bookmarkStart w:name="z84" w:id="80"/>
    <w:p>
      <w:pPr>
        <w:spacing w:after="0"/>
        <w:ind w:left="0"/>
        <w:jc w:val="both"/>
      </w:pPr>
      <w:r>
        <w:rPr>
          <w:rFonts w:ascii="Times New Roman"/>
          <w:b w:val="false"/>
          <w:i w:val="false"/>
          <w:color w:val="000000"/>
          <w:sz w:val="28"/>
        </w:rPr>
        <w:t>
      17) үшінші бағандағы 27-позицияда:</w:t>
      </w:r>
    </w:p>
    <w:bookmarkEnd w:id="80"/>
    <w:p>
      <w:pPr>
        <w:spacing w:after="0"/>
        <w:ind w:left="0"/>
        <w:jc w:val="both"/>
      </w:pPr>
      <w:r>
        <w:rPr>
          <w:rFonts w:ascii="Times New Roman"/>
          <w:b w:val="false"/>
          <w:i w:val="false"/>
          <w:color w:val="000000"/>
          <w:sz w:val="28"/>
        </w:rPr>
        <w:t>
      "МЕМСТ Р 52958-2008" деген сөздер "МЕМСТ 32077-2013" деген сөздермен ауыстырылсын;</w:t>
      </w:r>
    </w:p>
    <w:p>
      <w:pPr>
        <w:spacing w:after="0"/>
        <w:ind w:left="0"/>
        <w:jc w:val="both"/>
      </w:pPr>
      <w:r>
        <w:rPr>
          <w:rFonts w:ascii="Times New Roman"/>
          <w:b w:val="false"/>
          <w:i w:val="false"/>
          <w:color w:val="000000"/>
          <w:sz w:val="28"/>
        </w:rPr>
        <w:t>
      "МЕМСТ 31814-2012 "Сәйкестікті бағалау. Сәйкестікті растау кезінде өнімді сынауға арналған үлгілерді іріктеудің жалпы қағидалары" деген сөздермен толықтырылсын;</w:t>
      </w:r>
    </w:p>
    <w:p>
      <w:pPr>
        <w:spacing w:after="0"/>
        <w:ind w:left="0"/>
        <w:jc w:val="both"/>
      </w:pPr>
      <w:r>
        <w:rPr>
          <w:rFonts w:ascii="Times New Roman"/>
          <w:b w:val="false"/>
          <w:i w:val="false"/>
          <w:color w:val="000000"/>
          <w:sz w:val="28"/>
        </w:rPr>
        <w:t>
      "СанҚжН 2.4.7.16-4-2006 "Балалар киімі мен аяқ киімінің қауіпсіздігіне қойылатын гигиеналық талаптар" деген сөздер алып тасталсын;</w:t>
      </w:r>
    </w:p>
    <w:bookmarkStart w:name="z85" w:id="81"/>
    <w:p>
      <w:pPr>
        <w:spacing w:after="0"/>
        <w:ind w:left="0"/>
        <w:jc w:val="both"/>
      </w:pPr>
      <w:r>
        <w:rPr>
          <w:rFonts w:ascii="Times New Roman"/>
          <w:b w:val="false"/>
          <w:i w:val="false"/>
          <w:color w:val="000000"/>
          <w:sz w:val="28"/>
        </w:rPr>
        <w:t>
      18) үшінші бағандағы 28-позиция "МЕМСТ 32995-2014 "Тоқыма материалдар. Электр өрісінің кернеуін өлшеу әдістемесі (4 – 6-бөлімдер)" деген сөздермен толықтырылсын;</w:t>
      </w:r>
    </w:p>
    <w:bookmarkEnd w:id="81"/>
    <w:bookmarkStart w:name="z86" w:id="82"/>
    <w:p>
      <w:pPr>
        <w:spacing w:after="0"/>
        <w:ind w:left="0"/>
        <w:jc w:val="both"/>
      </w:pPr>
      <w:r>
        <w:rPr>
          <w:rFonts w:ascii="Times New Roman"/>
          <w:b w:val="false"/>
          <w:i w:val="false"/>
          <w:color w:val="000000"/>
          <w:sz w:val="28"/>
        </w:rPr>
        <w:t>
      19) үшінші бағандағы 29-позицияда:</w:t>
      </w:r>
    </w:p>
    <w:bookmarkEnd w:id="82"/>
    <w:bookmarkStart w:name="z87" w:id="83"/>
    <w:p>
      <w:pPr>
        <w:spacing w:after="0"/>
        <w:ind w:left="0"/>
        <w:jc w:val="both"/>
      </w:pPr>
      <w:r>
        <w:rPr>
          <w:rFonts w:ascii="Times New Roman"/>
          <w:b w:val="false"/>
          <w:i w:val="false"/>
          <w:color w:val="000000"/>
          <w:sz w:val="28"/>
        </w:rPr>
        <w:t>
      "МЕМСТ 25617-83 "Зығыр, жартылай зығыр, мақта-мата және аралас маталар мен бұйымдар. Химиялық сынау әдістері" деген сөздерлен кейін "(2019 жылғы 1 қаңтарға дейін қолданылады)" деген сөздермен толықтырылсын;</w:t>
      </w:r>
    </w:p>
    <w:bookmarkEnd w:id="83"/>
    <w:bookmarkStart w:name="z88" w:id="84"/>
    <w:p>
      <w:pPr>
        <w:spacing w:after="0"/>
        <w:ind w:left="0"/>
        <w:jc w:val="both"/>
      </w:pPr>
      <w:r>
        <w:rPr>
          <w:rFonts w:ascii="Times New Roman"/>
          <w:b w:val="false"/>
          <w:i w:val="false"/>
          <w:color w:val="000000"/>
          <w:sz w:val="28"/>
        </w:rPr>
        <w:t>
      "СТБ МЕМСТ Р 50721-97 Трикотаж кездемелер мен бұйымдар. Шикізаттың түрін және массалық үлесін айқындау әдістері" деген сөздер алып тасталсын;</w:t>
      </w:r>
    </w:p>
    <w:bookmarkEnd w:id="84"/>
    <w:bookmarkStart w:name="z89" w:id="85"/>
    <w:p>
      <w:pPr>
        <w:spacing w:after="0"/>
        <w:ind w:left="0"/>
        <w:jc w:val="both"/>
      </w:pPr>
      <w:r>
        <w:rPr>
          <w:rFonts w:ascii="Times New Roman"/>
          <w:b w:val="false"/>
          <w:i w:val="false"/>
          <w:color w:val="000000"/>
          <w:sz w:val="28"/>
        </w:rPr>
        <w:t>
      мынадай мазмұндағы мәтінмен толықтырылсын:</w:t>
      </w:r>
    </w:p>
    <w:bookmarkEnd w:id="85"/>
    <w:bookmarkStart w:name="z90" w:id="86"/>
    <w:p>
      <w:pPr>
        <w:spacing w:after="0"/>
        <w:ind w:left="0"/>
        <w:jc w:val="both"/>
      </w:pPr>
      <w:r>
        <w:rPr>
          <w:rFonts w:ascii="Times New Roman"/>
          <w:b w:val="false"/>
          <w:i w:val="false"/>
          <w:color w:val="000000"/>
          <w:sz w:val="28"/>
        </w:rPr>
        <w:t>
      "МЕМСТ ISO  1833-6-2013 "Тоқыма материалдар. Сандық химиялық талдау. 6-бөлік. Вискоздық немесе мысты-аммиакты, жоғары модульді немесе лиоцелл талшықтарының және мақта талшықтарының жекелеген түрлерінің қоспалары (құмырсқа қышқылы мен мырыш хлориді пайдаланылатын әдіс)";</w:t>
      </w:r>
    </w:p>
    <w:bookmarkEnd w:id="86"/>
    <w:bookmarkStart w:name="z91" w:id="87"/>
    <w:p>
      <w:pPr>
        <w:spacing w:after="0"/>
        <w:ind w:left="0"/>
        <w:jc w:val="both"/>
      </w:pPr>
      <w:r>
        <w:rPr>
          <w:rFonts w:ascii="Times New Roman"/>
          <w:b w:val="false"/>
          <w:i w:val="false"/>
          <w:color w:val="000000"/>
          <w:sz w:val="28"/>
        </w:rPr>
        <w:t>
      МЕМСТ ISO 1833-15-2015 "Тоқыма материалдар. Сандық химиялық талдау. 15-бөлік. Кендір мен кейбір жануарлар талшықтарының қоспалары (азот құрамын айқындау негізіндегі әдіс)";</w:t>
      </w:r>
    </w:p>
    <w:bookmarkEnd w:id="87"/>
    <w:bookmarkStart w:name="z92" w:id="88"/>
    <w:p>
      <w:pPr>
        <w:spacing w:after="0"/>
        <w:ind w:left="0"/>
        <w:jc w:val="both"/>
      </w:pPr>
      <w:r>
        <w:rPr>
          <w:rFonts w:ascii="Times New Roman"/>
          <w:b w:val="false"/>
          <w:i w:val="false"/>
          <w:color w:val="000000"/>
          <w:sz w:val="28"/>
        </w:rPr>
        <w:t>
      МЕМСТ ISO 1833-9-2013 "Тоқыма материалдар. Сандық химиялық талдау. 9-бөлік. Ацетаттық және триацететтық талшықтардың қоспалары (бензил спирті пайдаланылатын әдіс)";</w:t>
      </w:r>
    </w:p>
    <w:bookmarkEnd w:id="88"/>
    <w:bookmarkStart w:name="z93" w:id="89"/>
    <w:p>
      <w:pPr>
        <w:spacing w:after="0"/>
        <w:ind w:left="0"/>
        <w:jc w:val="both"/>
      </w:pPr>
      <w:r>
        <w:rPr>
          <w:rFonts w:ascii="Times New Roman"/>
          <w:b w:val="false"/>
          <w:i w:val="false"/>
          <w:color w:val="000000"/>
          <w:sz w:val="28"/>
        </w:rPr>
        <w:t>
      МЕМСТ ISO 1833-16-2015 "Тоқыма материалдар. Сандық химиялық талдау. 16-бөлік. Полипропилен талшықтарының  және кейбір басқа да талшықтардың қоспалары (ксилол пайдаланылатын әдіс)";</w:t>
      </w:r>
    </w:p>
    <w:bookmarkEnd w:id="89"/>
    <w:bookmarkStart w:name="z94" w:id="90"/>
    <w:p>
      <w:pPr>
        <w:spacing w:after="0"/>
        <w:ind w:left="0"/>
        <w:jc w:val="both"/>
      </w:pPr>
      <w:r>
        <w:rPr>
          <w:rFonts w:ascii="Times New Roman"/>
          <w:b w:val="false"/>
          <w:i w:val="false"/>
          <w:color w:val="000000"/>
          <w:sz w:val="28"/>
        </w:rPr>
        <w:t>
      МЕМСТ ISO 1833-20-2014 "Тоқыма материалдар. Сандық химиялық талдау. 20-бөлік. Эластан және кейбір басқа да талшықтардың қоспалары (диметилацетамид пайдаланылатын әдіс)";</w:t>
      </w:r>
    </w:p>
    <w:bookmarkEnd w:id="90"/>
    <w:bookmarkStart w:name="z95" w:id="91"/>
    <w:p>
      <w:pPr>
        <w:spacing w:after="0"/>
        <w:ind w:left="0"/>
        <w:jc w:val="both"/>
      </w:pPr>
      <w:r>
        <w:rPr>
          <w:rFonts w:ascii="Times New Roman"/>
          <w:b w:val="false"/>
          <w:i w:val="false"/>
          <w:color w:val="000000"/>
          <w:sz w:val="28"/>
        </w:rPr>
        <w:t>
      МЕМСТ ISO 1833-22-2015 "Тоқыма материалдар. Сандық химиялық талдау. 22-бөлік. Вискоздық немесе мысты-аммиакты немесе жоғары модульді немесе лиоцелл және талшықтарының жекелеген түрлерінің қоспалары (құмырсқа қышқылы мен мырыш хлориді пайдаланылатын әдіс)";</w:t>
      </w:r>
    </w:p>
    <w:bookmarkEnd w:id="91"/>
    <w:bookmarkStart w:name="z96" w:id="92"/>
    <w:p>
      <w:pPr>
        <w:spacing w:after="0"/>
        <w:ind w:left="0"/>
        <w:jc w:val="both"/>
      </w:pPr>
      <w:r>
        <w:rPr>
          <w:rFonts w:ascii="Times New Roman"/>
          <w:b w:val="false"/>
          <w:i w:val="false"/>
          <w:color w:val="000000"/>
          <w:sz w:val="28"/>
        </w:rPr>
        <w:t>
      МЕМСТ ISO 1833-24-2013 "Тоқыма материалдар. Сандық химиялық талдау. 24-бөлік. Жартылай эфир және кейбір басқа да талшықтардың қоспалары (фенол және тетрахлорэтан пайдаланылатын әдіс)";</w:t>
      </w:r>
    </w:p>
    <w:bookmarkEnd w:id="92"/>
    <w:bookmarkStart w:name="z97" w:id="93"/>
    <w:p>
      <w:pPr>
        <w:spacing w:after="0"/>
        <w:ind w:left="0"/>
        <w:jc w:val="both"/>
      </w:pPr>
      <w:r>
        <w:rPr>
          <w:rFonts w:ascii="Times New Roman"/>
          <w:b w:val="false"/>
          <w:i w:val="false"/>
          <w:color w:val="000000"/>
          <w:sz w:val="28"/>
        </w:rPr>
        <w:t>
      МЕМСТ ISO 1833-25-2015 "Тоқыма материалдар. Сандық химиялық талдау. 25-бөлік. Жартылай эфир және кейбір басқа да талшықтардың қоспалары (үш хлорлы сірке қышқылы мен хлороформ пайдаланылатын әдіс)";</w:t>
      </w:r>
    </w:p>
    <w:bookmarkEnd w:id="93"/>
    <w:bookmarkStart w:name="z98" w:id="94"/>
    <w:p>
      <w:pPr>
        <w:spacing w:after="0"/>
        <w:ind w:left="0"/>
        <w:jc w:val="both"/>
      </w:pPr>
      <w:r>
        <w:rPr>
          <w:rFonts w:ascii="Times New Roman"/>
          <w:b w:val="false"/>
          <w:i w:val="false"/>
          <w:color w:val="000000"/>
          <w:sz w:val="28"/>
        </w:rPr>
        <w:t>
      МЕМСТ ISO 1833-26-2015 "Тоқыма материалдар. Сандық химиялық талдау. 26-бөлік. Меламин және мақта немесе арамид талшықтарының қоспалары (ыстық құмырсқа қышқылы пайдаланылатын әдіс)";</w:t>
      </w:r>
    </w:p>
    <w:bookmarkEnd w:id="94"/>
    <w:bookmarkStart w:name="z99" w:id="95"/>
    <w:p>
      <w:pPr>
        <w:spacing w:after="0"/>
        <w:ind w:left="0"/>
        <w:jc w:val="both"/>
      </w:pPr>
      <w:r>
        <w:rPr>
          <w:rFonts w:ascii="Times New Roman"/>
          <w:b w:val="false"/>
          <w:i w:val="false"/>
          <w:color w:val="000000"/>
          <w:sz w:val="28"/>
        </w:rPr>
        <w:t>
      МЕМСТ 33224-2015 "Тоқыма материалдар мен бұйымдар. Шикізат құрамын белгілеу";</w:t>
      </w:r>
    </w:p>
    <w:bookmarkEnd w:id="95"/>
    <w:bookmarkStart w:name="z100" w:id="96"/>
    <w:p>
      <w:pPr>
        <w:spacing w:after="0"/>
        <w:ind w:left="0"/>
        <w:jc w:val="both"/>
      </w:pPr>
      <w:r>
        <w:rPr>
          <w:rFonts w:ascii="Times New Roman"/>
          <w:b w:val="false"/>
          <w:i w:val="false"/>
          <w:color w:val="000000"/>
          <w:sz w:val="28"/>
        </w:rPr>
        <w:t>
      МЕМСТ 25617-2014 "Зығыр, жартылай зығырлы мақта-мата және аралас маталар мен бұйымдар. Химиялық сынау әдістері";</w:t>
      </w:r>
    </w:p>
    <w:bookmarkEnd w:id="96"/>
    <w:bookmarkStart w:name="z101" w:id="97"/>
    <w:p>
      <w:pPr>
        <w:spacing w:after="0"/>
        <w:ind w:left="0"/>
        <w:jc w:val="both"/>
      </w:pPr>
      <w:r>
        <w:rPr>
          <w:rFonts w:ascii="Times New Roman"/>
          <w:b w:val="false"/>
          <w:i w:val="false"/>
          <w:color w:val="000000"/>
          <w:sz w:val="28"/>
        </w:rPr>
        <w:t>
      СТБ 2447-2016 "Трикотаж кездемелер мен бұйымдар. Шикізаттың түрін және массалық үлесін айқындау әдістері";</w:t>
      </w:r>
    </w:p>
    <w:bookmarkEnd w:id="97"/>
    <w:bookmarkStart w:name="z102" w:id="98"/>
    <w:p>
      <w:pPr>
        <w:spacing w:after="0"/>
        <w:ind w:left="0"/>
        <w:jc w:val="both"/>
      </w:pPr>
      <w:r>
        <w:rPr>
          <w:rFonts w:ascii="Times New Roman"/>
          <w:b w:val="false"/>
          <w:i w:val="false"/>
          <w:color w:val="000000"/>
          <w:sz w:val="28"/>
        </w:rPr>
        <w:t>
      20) 31-позицияда:</w:t>
      </w:r>
    </w:p>
    <w:bookmarkEnd w:id="98"/>
    <w:bookmarkStart w:name="z103" w:id="99"/>
    <w:p>
      <w:pPr>
        <w:spacing w:after="0"/>
        <w:ind w:left="0"/>
        <w:jc w:val="both"/>
      </w:pPr>
      <w:r>
        <w:rPr>
          <w:rFonts w:ascii="Times New Roman"/>
          <w:b w:val="false"/>
          <w:i w:val="false"/>
          <w:color w:val="000000"/>
          <w:sz w:val="28"/>
        </w:rPr>
        <w:t>
      "МЕМСТ ИСО 9237-2002 "Тоқыма материалдар. Ауа өткізгіштігін айқындау әдісі" деген сөздер алып тасталсын;</w:t>
      </w:r>
    </w:p>
    <w:bookmarkEnd w:id="99"/>
    <w:bookmarkStart w:name="z104" w:id="100"/>
    <w:p>
      <w:pPr>
        <w:spacing w:after="0"/>
        <w:ind w:left="0"/>
        <w:jc w:val="both"/>
      </w:pPr>
      <w:r>
        <w:rPr>
          <w:rFonts w:ascii="Times New Roman"/>
          <w:b w:val="false"/>
          <w:i w:val="false"/>
          <w:color w:val="000000"/>
          <w:sz w:val="28"/>
        </w:rPr>
        <w:t>
      "МЕМСТ ИСО 105-A01-2002" деген сөздер "МЕМСТ ISO 105-А01-2013" деген сөздермен ауыстырылсын;</w:t>
      </w:r>
    </w:p>
    <w:bookmarkEnd w:id="100"/>
    <w:bookmarkStart w:name="z105" w:id="101"/>
    <w:p>
      <w:pPr>
        <w:spacing w:after="0"/>
        <w:ind w:left="0"/>
        <w:jc w:val="both"/>
      </w:pPr>
      <w:r>
        <w:rPr>
          <w:rFonts w:ascii="Times New Roman"/>
          <w:b w:val="false"/>
          <w:i w:val="false"/>
          <w:color w:val="000000"/>
          <w:sz w:val="28"/>
        </w:rPr>
        <w:t>
      "МЕМСТ Р ИСО 105-A01-99 "Тоқыма материалдар. Бояуының беріктігін айқындау. А01-бөлік. Сынақ жүргізуге қойылатын жалпы талаптар" (01.01.2015 дейін қолданылады)" деген сөздер алып тасталсын;</w:t>
      </w:r>
    </w:p>
    <w:bookmarkEnd w:id="101"/>
    <w:bookmarkStart w:name="z106" w:id="102"/>
    <w:p>
      <w:pPr>
        <w:spacing w:after="0"/>
        <w:ind w:left="0"/>
        <w:jc w:val="both"/>
      </w:pPr>
      <w:r>
        <w:rPr>
          <w:rFonts w:ascii="Times New Roman"/>
          <w:b w:val="false"/>
          <w:i w:val="false"/>
          <w:color w:val="000000"/>
          <w:sz w:val="28"/>
        </w:rPr>
        <w:t>
      "МЕМСТ ИСО 105-A02-2002" деген сөздер "МЕМСТ ISO 105-А02-2013" деген сөздермен ауыстырылсын;</w:t>
      </w:r>
    </w:p>
    <w:bookmarkEnd w:id="102"/>
    <w:bookmarkStart w:name="z107" w:id="103"/>
    <w:p>
      <w:pPr>
        <w:spacing w:after="0"/>
        <w:ind w:left="0"/>
        <w:jc w:val="both"/>
      </w:pPr>
      <w:r>
        <w:rPr>
          <w:rFonts w:ascii="Times New Roman"/>
          <w:b w:val="false"/>
          <w:i w:val="false"/>
          <w:color w:val="000000"/>
          <w:sz w:val="28"/>
        </w:rPr>
        <w:t xml:space="preserve">
      "МЕМСТ Р ИСО 105-A02-99 "Тоқыма материалдар. Бояуының беріктігін айқындау. А02-бөлік. Бояуының өзгеруін бағалауға арналған сұр шәкіл" (01.01.2015 дейін қолданылады)" деген сөздер алып тасталсын; </w:t>
      </w:r>
    </w:p>
    <w:bookmarkEnd w:id="103"/>
    <w:bookmarkStart w:name="z108" w:id="104"/>
    <w:p>
      <w:pPr>
        <w:spacing w:after="0"/>
        <w:ind w:left="0"/>
        <w:jc w:val="both"/>
      </w:pPr>
      <w:r>
        <w:rPr>
          <w:rFonts w:ascii="Times New Roman"/>
          <w:b w:val="false"/>
          <w:i w:val="false"/>
          <w:color w:val="000000"/>
          <w:sz w:val="28"/>
        </w:rPr>
        <w:t>
      "МЕМСТ ИСО 105-A03-2002" деген сөздер"МЕМСТ ISO 105-А03-2014" деген сөздермен ауыстырылсын;</w:t>
      </w:r>
    </w:p>
    <w:bookmarkEnd w:id="104"/>
    <w:bookmarkStart w:name="z109" w:id="105"/>
    <w:p>
      <w:pPr>
        <w:spacing w:after="0"/>
        <w:ind w:left="0"/>
        <w:jc w:val="both"/>
      </w:pPr>
      <w:r>
        <w:rPr>
          <w:rFonts w:ascii="Times New Roman"/>
          <w:b w:val="false"/>
          <w:i w:val="false"/>
          <w:color w:val="000000"/>
          <w:sz w:val="28"/>
        </w:rPr>
        <w:t>
      "МЕМСТ Р ИСО 105-A03-99 "Тоқыма материалдар. Бояуының беріктігін айқындау. А03-бөлік. Боялу дәрежесін бағалауға арналған сұр шәкіл" (01.01.2015 дейін қолданылады)" деген сөздер алып тасталсын;</w:t>
      </w:r>
    </w:p>
    <w:bookmarkEnd w:id="105"/>
    <w:bookmarkStart w:name="z110" w:id="106"/>
    <w:p>
      <w:pPr>
        <w:spacing w:after="0"/>
        <w:ind w:left="0"/>
        <w:jc w:val="both"/>
      </w:pPr>
      <w:r>
        <w:rPr>
          <w:rFonts w:ascii="Times New Roman"/>
          <w:b w:val="false"/>
          <w:i w:val="false"/>
          <w:color w:val="000000"/>
          <w:sz w:val="28"/>
        </w:rPr>
        <w:t>
      "МЕМСТ Р ИСО 105-E02-99 "Тоқыма материалдар. Бояуының беріктігін айқындау. Е02-бөлік. Теңіз суының әсеріне бояуының беріктігін айқындау" (01.01.2015 дейін қолданылады)" деген сөздер "МЕМСТ Р ИСО 105-Е02-2014 "Тоқыма материалдар. Бояуының беріктігін айқындау. Е02-бөлік. Теңіз суына бояуының беріктігін айқындау әдісі" деген сөздермен ауыстырылсын;</w:t>
      </w:r>
    </w:p>
    <w:bookmarkEnd w:id="106"/>
    <w:bookmarkStart w:name="z111" w:id="107"/>
    <w:p>
      <w:pPr>
        <w:spacing w:after="0"/>
        <w:ind w:left="0"/>
        <w:jc w:val="both"/>
      </w:pPr>
      <w:r>
        <w:rPr>
          <w:rFonts w:ascii="Times New Roman"/>
          <w:b w:val="false"/>
          <w:i w:val="false"/>
          <w:color w:val="000000"/>
          <w:sz w:val="28"/>
        </w:rPr>
        <w:t>
      "МЕМСТ Р 53015-2008 "Өңделген боялған аң және қой терілері. Бояуының үйкеліске беріктігін айқындау әдісі" деген сөздер мынадай мазмұндағы мәтінмен ауыстырылсын:</w:t>
      </w:r>
    </w:p>
    <w:bookmarkEnd w:id="107"/>
    <w:bookmarkStart w:name="z112" w:id="108"/>
    <w:p>
      <w:pPr>
        <w:spacing w:after="0"/>
        <w:ind w:left="0"/>
        <w:jc w:val="both"/>
      </w:pPr>
      <w:r>
        <w:rPr>
          <w:rFonts w:ascii="Times New Roman"/>
          <w:b w:val="false"/>
          <w:i w:val="false"/>
          <w:color w:val="000000"/>
          <w:sz w:val="28"/>
        </w:rPr>
        <w:t>
      "МЕМСТ 32076-2013 "Былғары. Былғары бояуының құрғақ және ылғалды үйкеліске беріктігін сынау әдісі";</w:t>
      </w:r>
    </w:p>
    <w:bookmarkEnd w:id="108"/>
    <w:bookmarkStart w:name="z113" w:id="109"/>
    <w:p>
      <w:pPr>
        <w:spacing w:after="0"/>
        <w:ind w:left="0"/>
        <w:jc w:val="both"/>
      </w:pPr>
      <w:r>
        <w:rPr>
          <w:rFonts w:ascii="Times New Roman"/>
          <w:b w:val="false"/>
          <w:i w:val="false"/>
          <w:color w:val="000000"/>
          <w:sz w:val="28"/>
        </w:rPr>
        <w:t>
      МЕМСТ 32079-2013 "Өңделген боялған аң және қой терілері. Бояуының үйкеліске беріктігін айқындау әдісі";</w:t>
      </w:r>
    </w:p>
    <w:bookmarkEnd w:id="109"/>
    <w:bookmarkStart w:name="z114" w:id="110"/>
    <w:p>
      <w:pPr>
        <w:spacing w:after="0"/>
        <w:ind w:left="0"/>
        <w:jc w:val="both"/>
      </w:pPr>
      <w:r>
        <w:rPr>
          <w:rFonts w:ascii="Times New Roman"/>
          <w:b w:val="false"/>
          <w:i w:val="false"/>
          <w:color w:val="000000"/>
          <w:sz w:val="28"/>
        </w:rPr>
        <w:t>
      "3.10-тармақ МЕМСТ 11027-80" деген сөздер "5.10-тармақ МЕМСТ 11027-2014" деген сөздермен ауыстырылсын;</w:t>
      </w:r>
    </w:p>
    <w:bookmarkEnd w:id="110"/>
    <w:bookmarkStart w:name="z115" w:id="111"/>
    <w:p>
      <w:pPr>
        <w:spacing w:after="0"/>
        <w:ind w:left="0"/>
        <w:jc w:val="both"/>
      </w:pPr>
      <w:r>
        <w:rPr>
          <w:rFonts w:ascii="Times New Roman"/>
          <w:b w:val="false"/>
          <w:i w:val="false"/>
          <w:color w:val="000000"/>
          <w:sz w:val="28"/>
        </w:rPr>
        <w:t>
      үшінші бағандағы "су сіңіру" деген кіші қосалқы позиция  "5.12-тармақ СТБ 1017-96 "Мақта-мата және аралас түкті және вафельді маталар мен дара бұйымдар. Жалпы техникалық шарттар" деген сөздермен толықтырылсын;</w:t>
      </w:r>
    </w:p>
    <w:bookmarkEnd w:id="111"/>
    <w:bookmarkStart w:name="z116" w:id="112"/>
    <w:p>
      <w:pPr>
        <w:spacing w:after="0"/>
        <w:ind w:left="0"/>
        <w:jc w:val="both"/>
      </w:pPr>
      <w:r>
        <w:rPr>
          <w:rFonts w:ascii="Times New Roman"/>
          <w:b w:val="false"/>
          <w:i w:val="false"/>
          <w:color w:val="000000"/>
          <w:sz w:val="28"/>
        </w:rPr>
        <w:t>
      21) 32-позицияда:</w:t>
      </w:r>
    </w:p>
    <w:bookmarkEnd w:id="112"/>
    <w:bookmarkStart w:name="z117" w:id="113"/>
    <w:p>
      <w:pPr>
        <w:spacing w:after="0"/>
        <w:ind w:left="0"/>
        <w:jc w:val="both"/>
      </w:pPr>
      <w:r>
        <w:rPr>
          <w:rFonts w:ascii="Times New Roman"/>
          <w:b w:val="false"/>
          <w:i w:val="false"/>
          <w:color w:val="000000"/>
          <w:sz w:val="28"/>
        </w:rPr>
        <w:t>
      "МЕМСТ 25617-83" деген сөздер "МЕМСТ 25617-2014" деген сөздермен ауыстырылсын;</w:t>
      </w:r>
    </w:p>
    <w:bookmarkEnd w:id="113"/>
    <w:bookmarkStart w:name="z118" w:id="114"/>
    <w:p>
      <w:pPr>
        <w:spacing w:after="0"/>
        <w:ind w:left="0"/>
        <w:jc w:val="both"/>
      </w:pPr>
      <w:r>
        <w:rPr>
          <w:rFonts w:ascii="Times New Roman"/>
          <w:b w:val="false"/>
          <w:i w:val="false"/>
          <w:color w:val="000000"/>
          <w:sz w:val="28"/>
        </w:rPr>
        <w:t>
      үшінші бағандағы "бос формальдегидтің құрамы" деген кіші қосалқы позиция "РД 52.04.186-89 "Атмосфераның ластануын бақылау жөніндегі басшылық" деген сөздермен толықтырылсын;</w:t>
      </w:r>
    </w:p>
    <w:bookmarkEnd w:id="114"/>
    <w:bookmarkStart w:name="z119" w:id="115"/>
    <w:p>
      <w:pPr>
        <w:spacing w:after="0"/>
        <w:ind w:left="0"/>
        <w:jc w:val="both"/>
      </w:pPr>
      <w:r>
        <w:rPr>
          <w:rFonts w:ascii="Times New Roman"/>
          <w:b w:val="false"/>
          <w:i w:val="false"/>
          <w:color w:val="000000"/>
          <w:sz w:val="28"/>
        </w:rPr>
        <w:t>
      үшінші бағандағы "винилхлорид" деген кіші қосалқы позиция "Сарқынды, табиғи жерүсті және жерасты суларындағы хлорлы метилдің, винилхлоридтің, винилиденхлоридтің, метиленхлоридтің, хлороформаның, төрт хлорлы көміртегінің және т.б. массалық концентрациясын газохроматографиялық ӨОӘ" деген сөздермен толықтырылсын (аттестаттау туралы 01.03.2005 № 17-05 куәлік, тізілімдегі нөмірі ФР.1.31.2005.01754)";</w:t>
      </w:r>
    </w:p>
    <w:bookmarkEnd w:id="115"/>
    <w:bookmarkStart w:name="z120" w:id="116"/>
    <w:p>
      <w:pPr>
        <w:spacing w:after="0"/>
        <w:ind w:left="0"/>
        <w:jc w:val="both"/>
      </w:pPr>
      <w:r>
        <w:rPr>
          <w:rFonts w:ascii="Times New Roman"/>
          <w:b w:val="false"/>
          <w:i w:val="false"/>
          <w:color w:val="000000"/>
          <w:sz w:val="28"/>
        </w:rPr>
        <w:t>
      "уыттылық индексі (судағы)" кіші қосалқы позициясы "МЕМСТ Р 53485-2009 "Тоқыма материалдар. Уыттылықты айқындау әдісі"  деген сөздерден кейін "МЕМСТ 32075-2013 "Тоқыма материалдар. Уыттылықты айқындау әдісі"  деген сөздермен толықтырылсын;</w:t>
      </w:r>
    </w:p>
    <w:bookmarkEnd w:id="116"/>
    <w:bookmarkStart w:name="z121" w:id="117"/>
    <w:p>
      <w:pPr>
        <w:spacing w:after="0"/>
        <w:ind w:left="0"/>
        <w:jc w:val="both"/>
      </w:pPr>
      <w:r>
        <w:rPr>
          <w:rFonts w:ascii="Times New Roman"/>
          <w:b w:val="false"/>
          <w:i w:val="false"/>
          <w:color w:val="000000"/>
          <w:sz w:val="28"/>
        </w:rPr>
        <w:t>
      "сірке қышқылы" деген кіші қосалқы позиция алып тасталсын;</w:t>
      </w:r>
    </w:p>
    <w:bookmarkEnd w:id="117"/>
    <w:bookmarkStart w:name="z122" w:id="118"/>
    <w:p>
      <w:pPr>
        <w:spacing w:after="0"/>
        <w:ind w:left="0"/>
        <w:jc w:val="both"/>
      </w:pPr>
      <w:r>
        <w:rPr>
          <w:rFonts w:ascii="Times New Roman"/>
          <w:b w:val="false"/>
          <w:i w:val="false"/>
          <w:color w:val="000000"/>
          <w:sz w:val="28"/>
        </w:rPr>
        <w:t>
      үшінші бағандағы "дибутилфталат, диоктилфталат" және "диметилтерефталат" деген кіші қосалқы позициялар "Атмосфералық ауадағы, сынау камерасы мен тұйық үй-жайлардағы ауадағы диметилфталатты, диметилтерефталатты, диэтилфталатты, дибутилфталатты, бутилбензилфталатты, бис(2-этилгексил)фталатты және диоктилфталатты газохроматографиялық анықтау" деген сөздермен толықтырылсын (аттестаттау туралы 14.12.2012 № 01.00282-2008/0146.14.12.12 куәлік, тізілімдегі нөмірі ФР.1.31.2013.16763)";</w:t>
      </w:r>
    </w:p>
    <w:bookmarkEnd w:id="118"/>
    <w:bookmarkStart w:name="z123" w:id="119"/>
    <w:p>
      <w:pPr>
        <w:spacing w:after="0"/>
        <w:ind w:left="0"/>
        <w:jc w:val="both"/>
      </w:pPr>
      <w:r>
        <w:rPr>
          <w:rFonts w:ascii="Times New Roman"/>
          <w:b w:val="false"/>
          <w:i w:val="false"/>
          <w:color w:val="000000"/>
          <w:sz w:val="28"/>
        </w:rPr>
        <w:t xml:space="preserve">
      үшінші бағандағы "ацетальдегид", "ацетон", "метилакрилат", "метиль спирті", "стирол" және "толуол" деген кіші қосалқы позициялар "МУК 4.1.3171-14 "Әртүрлі құрамдағы материалдардан алынған судағы және су сығындыларындағы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8"/>
        </w:rPr>
        <w:t>a</w:t>
      </w:r>
      <w:r>
        <w:rPr>
          <w:rFonts w:ascii="Times New Roman"/>
          <w:b w:val="false"/>
          <w:i w:val="false"/>
          <w:color w:val="000000"/>
          <w:sz w:val="28"/>
        </w:rPr>
        <w:t>-метилстиролды газохроматографиялық анықтау" деген сөздермен толықтырылсын (аттестаттау туралы 19.03.2013 № 01.00282-2008/0160.19.03.13 куәлік, тізілімдегі нөмірі ФР.1.31.2013.16751)";</w:t>
      </w:r>
    </w:p>
    <w:bookmarkEnd w:id="119"/>
    <w:bookmarkStart w:name="z124" w:id="120"/>
    <w:p>
      <w:pPr>
        <w:spacing w:after="0"/>
        <w:ind w:left="0"/>
        <w:jc w:val="both"/>
      </w:pPr>
      <w:r>
        <w:rPr>
          <w:rFonts w:ascii="Times New Roman"/>
          <w:b w:val="false"/>
          <w:i w:val="false"/>
          <w:color w:val="000000"/>
          <w:sz w:val="28"/>
        </w:rPr>
        <w:t xml:space="preserve">
      "МЕМСТ Р 53017-2008" деген сөздер "МЕМСТ 32165-2013" деген сөздермен ауыстырылсын; </w:t>
      </w:r>
    </w:p>
    <w:bookmarkEnd w:id="120"/>
    <w:bookmarkStart w:name="z125" w:id="121"/>
    <w:p>
      <w:pPr>
        <w:spacing w:after="0"/>
        <w:ind w:left="0"/>
        <w:jc w:val="both"/>
      </w:pPr>
      <w:r>
        <w:rPr>
          <w:rFonts w:ascii="Times New Roman"/>
          <w:b w:val="false"/>
          <w:i w:val="false"/>
          <w:color w:val="000000"/>
          <w:sz w:val="28"/>
        </w:rPr>
        <w:t>
      "МЕМСТ Р 52959-2008" деген сөздер "МЕМСТ 32078-2013" деген сөздермен ауыстырылсын;</w:t>
      </w:r>
    </w:p>
    <w:bookmarkEnd w:id="121"/>
    <w:bookmarkStart w:name="z126" w:id="122"/>
    <w:p>
      <w:pPr>
        <w:spacing w:after="0"/>
        <w:ind w:left="0"/>
        <w:jc w:val="both"/>
      </w:pPr>
      <w:r>
        <w:rPr>
          <w:rFonts w:ascii="Times New Roman"/>
          <w:b w:val="false"/>
          <w:i w:val="false"/>
          <w:color w:val="000000"/>
          <w:sz w:val="28"/>
        </w:rPr>
        <w:t>
      "МЕМСТ Р 51212-98 "Ауызсу." деген сөздер "МЕМСТ 31950-2012 "Су." деген сөздермен ауыстырылсын;</w:t>
      </w:r>
    </w:p>
    <w:bookmarkEnd w:id="122"/>
    <w:bookmarkStart w:name="z127" w:id="123"/>
    <w:p>
      <w:pPr>
        <w:spacing w:after="0"/>
        <w:ind w:left="0"/>
        <w:jc w:val="both"/>
      </w:pPr>
      <w:r>
        <w:rPr>
          <w:rFonts w:ascii="Times New Roman"/>
          <w:b w:val="false"/>
          <w:i w:val="false"/>
          <w:color w:val="000000"/>
          <w:sz w:val="28"/>
        </w:rPr>
        <w:t>
      "СТБ МЕМСТ Р 51212-2001 "Ауызсу. Жалынсыз атомдық-абсорбциялық спектрометриямен жалпы сынаптың құрамын айқындау әдістері" деген сөздерден кейін "(2019 жылғы 1 қаңтарға дейін қолданылады)" деген сөздермен толықтырылсын;</w:t>
      </w:r>
    </w:p>
    <w:bookmarkEnd w:id="123"/>
    <w:bookmarkStart w:name="z128" w:id="124"/>
    <w:p>
      <w:pPr>
        <w:spacing w:after="0"/>
        <w:ind w:left="0"/>
        <w:jc w:val="both"/>
      </w:pPr>
      <w:r>
        <w:rPr>
          <w:rFonts w:ascii="Times New Roman"/>
          <w:b w:val="false"/>
          <w:i w:val="false"/>
          <w:color w:val="000000"/>
          <w:sz w:val="28"/>
        </w:rPr>
        <w:t>
      "ҚР СТ МЕМСТ Р 51212-2003 "Ауызсу. Жалынсыз атомдық-абсорбциялық спектрометриямен жалпы сынаптың құрамын айқындау әдісі" деген сөздерден кейін "(2019 жылғы 1 қаңтарға дейін қолданылады)" деген сөздермен толықтырылсын;</w:t>
      </w:r>
    </w:p>
    <w:bookmarkEnd w:id="124"/>
    <w:bookmarkStart w:name="z129" w:id="125"/>
    <w:p>
      <w:pPr>
        <w:spacing w:after="0"/>
        <w:ind w:left="0"/>
        <w:jc w:val="both"/>
      </w:pPr>
      <w:r>
        <w:rPr>
          <w:rFonts w:ascii="Times New Roman"/>
          <w:b w:val="false"/>
          <w:i w:val="false"/>
          <w:color w:val="000000"/>
          <w:sz w:val="28"/>
        </w:rPr>
        <w:t>
      22) "Киімге, бас киімдерге, былғары-галантериялық бұйымдар мен аяқ киімге арналған былғары" деген бөлімнің атауы мынадай редакцияда жазылсын:</w:t>
      </w:r>
    </w:p>
    <w:bookmarkEnd w:id="125"/>
    <w:p>
      <w:pPr>
        <w:spacing w:after="0"/>
        <w:ind w:left="0"/>
        <w:jc w:val="both"/>
      </w:pPr>
      <w:r>
        <w:rPr>
          <w:rFonts w:ascii="Times New Roman"/>
          <w:b w:val="false"/>
          <w:i w:val="false"/>
          <w:color w:val="000000"/>
          <w:sz w:val="28"/>
        </w:rPr>
        <w:t>
      "Былғарыдан тігілетін бұйымдар (киім, бас киімдер)";</w:t>
      </w:r>
    </w:p>
    <w:bookmarkStart w:name="z130" w:id="126"/>
    <w:p>
      <w:pPr>
        <w:spacing w:after="0"/>
        <w:ind w:left="0"/>
        <w:jc w:val="both"/>
      </w:pPr>
      <w:r>
        <w:rPr>
          <w:rFonts w:ascii="Times New Roman"/>
          <w:b w:val="false"/>
          <w:i w:val="false"/>
          <w:color w:val="000000"/>
          <w:sz w:val="28"/>
        </w:rPr>
        <w:t>
      23) 33-позициядағы "СанҚжН 2.4.7.16-4-2006 "Балалар киімі мен аяқ киіміне қойылатын гигиеналық талаптар" деген сөздер алып тасталсын;</w:t>
      </w:r>
    </w:p>
    <w:bookmarkEnd w:id="126"/>
    <w:bookmarkStart w:name="z131" w:id="127"/>
    <w:p>
      <w:pPr>
        <w:spacing w:after="0"/>
        <w:ind w:left="0"/>
        <w:jc w:val="both"/>
      </w:pPr>
      <w:r>
        <w:rPr>
          <w:rFonts w:ascii="Times New Roman"/>
          <w:b w:val="false"/>
          <w:i w:val="false"/>
          <w:color w:val="000000"/>
          <w:sz w:val="28"/>
        </w:rPr>
        <w:t>
      24) мынадай мазмұндағы 33</w:t>
      </w:r>
      <w:r>
        <w:rPr>
          <w:rFonts w:ascii="Times New Roman"/>
          <w:b w:val="false"/>
          <w:i w:val="false"/>
          <w:color w:val="000000"/>
          <w:vertAlign w:val="superscript"/>
        </w:rPr>
        <w:t>1</w:t>
      </w:r>
      <w:r>
        <w:rPr>
          <w:rFonts w:ascii="Times New Roman"/>
          <w:b w:val="false"/>
          <w:i w:val="false"/>
          <w:color w:val="000000"/>
          <w:sz w:val="28"/>
        </w:rPr>
        <w:t xml:space="preserve"> позициямен толықтырылсын:</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Р ИСО 17131-2014 "Былғары. Микроскоптың көмегімен сәйкестендіру әдісі";</w:t>
            </w:r>
          </w:p>
        </w:tc>
      </w:tr>
    </w:tbl>
    <w:bookmarkStart w:name="z132" w:id="128"/>
    <w:p>
      <w:pPr>
        <w:spacing w:after="0"/>
        <w:ind w:left="0"/>
        <w:jc w:val="both"/>
      </w:pPr>
      <w:r>
        <w:rPr>
          <w:rFonts w:ascii="Times New Roman"/>
          <w:b w:val="false"/>
          <w:i w:val="false"/>
          <w:color w:val="000000"/>
          <w:sz w:val="28"/>
        </w:rPr>
        <w:t>
      25) 34-позицияда:</w:t>
      </w:r>
    </w:p>
    <w:bookmarkEnd w:id="128"/>
    <w:p>
      <w:pPr>
        <w:spacing w:after="0"/>
        <w:ind w:left="0"/>
        <w:jc w:val="both"/>
      </w:pPr>
      <w:r>
        <w:rPr>
          <w:rFonts w:ascii="Times New Roman"/>
          <w:b w:val="false"/>
          <w:i w:val="false"/>
          <w:color w:val="000000"/>
          <w:sz w:val="28"/>
        </w:rPr>
        <w:t>
      "сумен жуылатын хромның массалық үлесі (VІ)" деген кіші қосалқы позиция "МЕМСТ ISO 17075-2011 "Былғары. Хромның мөлшерін айқындау әдісі (VІ)" деген сөздерден кейін "МЕМСТ Р 54591-2011 "Былғары және аң терісі. Хромның мөлшерін айқындау әдісі (VІ)" деген сөздермен толықтырылсын;</w:t>
      </w:r>
    </w:p>
    <w:p>
      <w:pPr>
        <w:spacing w:after="0"/>
        <w:ind w:left="0"/>
        <w:jc w:val="both"/>
      </w:pPr>
      <w:r>
        <w:rPr>
          <w:rFonts w:ascii="Times New Roman"/>
          <w:b w:val="false"/>
          <w:i w:val="false"/>
          <w:color w:val="000000"/>
          <w:sz w:val="28"/>
        </w:rPr>
        <w:t>
      "бояудың: құрғақ және ылғалды үйкеліске беріктігі" деген кіші қосалқы позициядағы "МЕМСТ Р 52580-2006 "Былғары. Былғары бояуының құрғақ және ылғалды үйкеліске беріктігін сынау әдісі" деген сөздер "МЕМСТ 32076-2013 "Былғары. Былғары бояуының құрғақ және ылғалды үйкеліске беріктігін айқындау әдісі" деген сөздермен ауыстырылсын;</w:t>
      </w:r>
    </w:p>
    <w:bookmarkStart w:name="z133" w:id="129"/>
    <w:p>
      <w:pPr>
        <w:spacing w:after="0"/>
        <w:ind w:left="0"/>
        <w:jc w:val="both"/>
      </w:pPr>
      <w:r>
        <w:rPr>
          <w:rFonts w:ascii="Times New Roman"/>
          <w:b w:val="false"/>
          <w:i w:val="false"/>
          <w:color w:val="000000"/>
          <w:sz w:val="28"/>
        </w:rPr>
        <w:t>
      26) 35-позициядағы "СанҚжН 2.4.7.16-4-2006 "Балалар киімі мен аяқ киіміне қойылатын гигиеналық талаптар" деген сөздер алып тасталсын;</w:t>
      </w:r>
    </w:p>
    <w:bookmarkEnd w:id="129"/>
    <w:bookmarkStart w:name="z134" w:id="130"/>
    <w:p>
      <w:pPr>
        <w:spacing w:after="0"/>
        <w:ind w:left="0"/>
        <w:jc w:val="both"/>
      </w:pPr>
      <w:r>
        <w:rPr>
          <w:rFonts w:ascii="Times New Roman"/>
          <w:b w:val="false"/>
          <w:i w:val="false"/>
          <w:color w:val="000000"/>
          <w:sz w:val="28"/>
        </w:rPr>
        <w:t xml:space="preserve">
      27) 36-позицияда: </w:t>
      </w:r>
    </w:p>
    <w:bookmarkEnd w:id="130"/>
    <w:p>
      <w:pPr>
        <w:spacing w:after="0"/>
        <w:ind w:left="0"/>
        <w:jc w:val="both"/>
      </w:pPr>
      <w:r>
        <w:rPr>
          <w:rFonts w:ascii="Times New Roman"/>
          <w:b w:val="false"/>
          <w:i w:val="false"/>
          <w:color w:val="000000"/>
          <w:sz w:val="28"/>
        </w:rPr>
        <w:t>
      үшінші бағандағы "өкшенің биіктігі" деген кіші қосалқы позиция мынадай редакцияда жазылсын:</w:t>
      </w:r>
    </w:p>
    <w:p>
      <w:pPr>
        <w:spacing w:after="0"/>
        <w:ind w:left="0"/>
        <w:jc w:val="both"/>
      </w:pPr>
      <w:r>
        <w:rPr>
          <w:rFonts w:ascii="Times New Roman"/>
          <w:b w:val="false"/>
          <w:i w:val="false"/>
          <w:color w:val="000000"/>
          <w:sz w:val="28"/>
        </w:rPr>
        <w:t>
      "МЕМСТ 33225-2015 "Аяқ киім. Желілік мөлшерлерді айқындау әдістері";</w:t>
      </w:r>
    </w:p>
    <w:p>
      <w:pPr>
        <w:spacing w:after="0"/>
        <w:ind w:left="0"/>
        <w:jc w:val="both"/>
      </w:pPr>
      <w:r>
        <w:rPr>
          <w:rFonts w:ascii="Times New Roman"/>
          <w:b w:val="false"/>
          <w:i w:val="false"/>
          <w:color w:val="000000"/>
          <w:sz w:val="28"/>
        </w:rPr>
        <w:t>
      "ясли жасындағы балаларға арналған аяқ киім қонышының материалы" деген кіші қосалқы позицияда:</w:t>
      </w:r>
    </w:p>
    <w:p>
      <w:pPr>
        <w:spacing w:after="0"/>
        <w:ind w:left="0"/>
        <w:jc w:val="both"/>
      </w:pPr>
      <w:r>
        <w:rPr>
          <w:rFonts w:ascii="Times New Roman"/>
          <w:b w:val="false"/>
          <w:i w:val="false"/>
          <w:color w:val="000000"/>
          <w:sz w:val="28"/>
        </w:rPr>
        <w:t>
      екінші бағандағы атауы мынадай редакцияда жазылсын:</w:t>
      </w:r>
    </w:p>
    <w:p>
      <w:pPr>
        <w:spacing w:after="0"/>
        <w:ind w:left="0"/>
        <w:jc w:val="both"/>
      </w:pPr>
      <w:r>
        <w:rPr>
          <w:rFonts w:ascii="Times New Roman"/>
          <w:b w:val="false"/>
          <w:i w:val="false"/>
          <w:color w:val="000000"/>
          <w:sz w:val="28"/>
        </w:rPr>
        <w:t>
      "былғарыдан тігілген қонышының, астарының және салынбалы ұлтарағының материалын сәйкестендіру";</w:t>
      </w:r>
    </w:p>
    <w:p>
      <w:pPr>
        <w:spacing w:after="0"/>
        <w:ind w:left="0"/>
        <w:jc w:val="both"/>
      </w:pPr>
      <w:r>
        <w:rPr>
          <w:rFonts w:ascii="Times New Roman"/>
          <w:b w:val="false"/>
          <w:i w:val="false"/>
          <w:color w:val="000000"/>
          <w:sz w:val="28"/>
        </w:rPr>
        <w:t>
      үшінші баған мынадай мазмұндағы мәтінмен толықтырылсын:</w:t>
      </w:r>
    </w:p>
    <w:p>
      <w:pPr>
        <w:spacing w:after="0"/>
        <w:ind w:left="0"/>
        <w:jc w:val="both"/>
      </w:pPr>
      <w:r>
        <w:rPr>
          <w:rFonts w:ascii="Times New Roman"/>
          <w:b w:val="false"/>
          <w:i w:val="false"/>
          <w:color w:val="000000"/>
          <w:sz w:val="28"/>
        </w:rPr>
        <w:t>
      "МЕМСТ Р ИСО 17131-2014 "Былғары. Микроскоптың көмегімен сәйкестендіру әдісі";</w:t>
      </w:r>
    </w:p>
    <w:p>
      <w:pPr>
        <w:spacing w:after="0"/>
        <w:ind w:left="0"/>
        <w:jc w:val="both"/>
      </w:pPr>
      <w:r>
        <w:rPr>
          <w:rFonts w:ascii="Times New Roman"/>
          <w:b w:val="false"/>
          <w:i w:val="false"/>
          <w:color w:val="000000"/>
          <w:sz w:val="28"/>
        </w:rPr>
        <w:t>
      МЕМСТ 33099-2014 "Былғарыдан тігілген бұйымдар. Қолданылатын материалдарды айқындау әдісі";</w:t>
      </w:r>
    </w:p>
    <w:bookmarkStart w:name="z135" w:id="131"/>
    <w:p>
      <w:pPr>
        <w:spacing w:after="0"/>
        <w:ind w:left="0"/>
        <w:jc w:val="both"/>
      </w:pPr>
      <w:r>
        <w:rPr>
          <w:rFonts w:ascii="Times New Roman"/>
          <w:b w:val="false"/>
          <w:i w:val="false"/>
          <w:color w:val="000000"/>
          <w:sz w:val="28"/>
        </w:rPr>
        <w:t>
      28) үшінші бағандағы 38-позицияда:</w:t>
      </w:r>
    </w:p>
    <w:bookmarkEnd w:id="131"/>
    <w:p>
      <w:pPr>
        <w:spacing w:after="0"/>
        <w:ind w:left="0"/>
        <w:jc w:val="both"/>
      </w:pPr>
      <w:r>
        <w:rPr>
          <w:rFonts w:ascii="Times New Roman"/>
          <w:b w:val="false"/>
          <w:i w:val="false"/>
          <w:color w:val="000000"/>
          <w:sz w:val="28"/>
        </w:rPr>
        <w:t>
      "уыттылық индексі (судағы)" кіші қосалқы позициясы "МЕМСТ Р 53485-2009 "Тоқыма материалдар. Уыттылықты айқындау әдісі"  деген сөздерден кейін "МЕМСТ  32075-2013 "Тоқыма материалдар. Уыттылықты айқындау әдісі"  деген сөздермен толықтырылсын;</w:t>
      </w:r>
    </w:p>
    <w:p>
      <w:pPr>
        <w:spacing w:after="0"/>
        <w:ind w:left="0"/>
        <w:jc w:val="both"/>
      </w:pPr>
      <w:r>
        <w:rPr>
          <w:rFonts w:ascii="Times New Roman"/>
          <w:b w:val="false"/>
          <w:i w:val="false"/>
          <w:color w:val="000000"/>
          <w:sz w:val="28"/>
        </w:rPr>
        <w:t>
      "32-тармаққа сәйкес денсаулық үшін зиянды химиялық заттардың бөлінуі" деген кіші қосалқы позиция "МЕМСТ Р ИСО 16000-6-2007 "Тұйық үй-жайлардың ауасы. 6-бөлік. Тұйық үй-жайлар мен сынау камерасының ауасындағы ұшпалы органикалық қосылыстарды  МСД/ПИД пайдаланып кейіннен термиялық десорбциялаумен және газохроматографиялық талдаумен Tenax TA сорбентіне белсенді түрде сынама іріктеу арқылы айқындау" деген сөздермен толықтырылсын;</w:t>
      </w:r>
    </w:p>
    <w:bookmarkStart w:name="z136" w:id="132"/>
    <w:p>
      <w:pPr>
        <w:spacing w:after="0"/>
        <w:ind w:left="0"/>
        <w:jc w:val="both"/>
      </w:pPr>
      <w:r>
        <w:rPr>
          <w:rFonts w:ascii="Times New Roman"/>
          <w:b w:val="false"/>
          <w:i w:val="false"/>
          <w:color w:val="000000"/>
          <w:sz w:val="28"/>
        </w:rPr>
        <w:t>
      29) мынадай мазмұндағы 39</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Р ИСО 17131-2014 "Былғары. Микроскоптың көмегімен сәйкестендіру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33099-2014 "Былғарыдан тігілген бұйымдар. Қолданылатын материалдарды айқындау әдісі";</w:t>
            </w:r>
          </w:p>
        </w:tc>
      </w:tr>
    </w:tbl>
    <w:bookmarkStart w:name="z137" w:id="133"/>
    <w:p>
      <w:pPr>
        <w:spacing w:after="0"/>
        <w:ind w:left="0"/>
        <w:jc w:val="both"/>
      </w:pPr>
      <w:r>
        <w:rPr>
          <w:rFonts w:ascii="Times New Roman"/>
          <w:b w:val="false"/>
          <w:i w:val="false"/>
          <w:color w:val="000000"/>
          <w:sz w:val="28"/>
        </w:rPr>
        <w:t>
      30) 40 және 41-позициялардағы "Оқушылардың арқа сөмкелеріне, рюкзактарына, портфельдеріне  қойылатын гигиеналық талаптар" санитариялық нормалары, қағидалары және гигиеналық нормативтері" Беларусь Республикасы Денсаулық сақтау министрлігінің 2010 жылғы 4 наурыздағы № 22 қаулысымен бекітілді" деген сөздер алып тасталсын;</w:t>
      </w:r>
    </w:p>
    <w:bookmarkEnd w:id="133"/>
    <w:bookmarkStart w:name="z138" w:id="134"/>
    <w:p>
      <w:pPr>
        <w:spacing w:after="0"/>
        <w:ind w:left="0"/>
        <w:jc w:val="both"/>
      </w:pPr>
      <w:r>
        <w:rPr>
          <w:rFonts w:ascii="Times New Roman"/>
          <w:b w:val="false"/>
          <w:i w:val="false"/>
          <w:color w:val="000000"/>
          <w:sz w:val="28"/>
        </w:rPr>
        <w:t>
      31) 42-позициядағы "уыттылық индексі (судағы)" кіші қосалқы позициясы "МЕМСТ Р 53485-2009 "Тоқыма материалдар. Уыттылықты айқындау әдісі"  деген сөздерден кейін "МЕМСТ  32075-2013 "Тоқыма материалдар. Уыттылықты айқындау әдісі"  деген сөздермен толықтырылсын;</w:t>
      </w:r>
    </w:p>
    <w:bookmarkEnd w:id="134"/>
    <w:bookmarkStart w:name="z139" w:id="135"/>
    <w:p>
      <w:pPr>
        <w:spacing w:after="0"/>
        <w:ind w:left="0"/>
        <w:jc w:val="both"/>
      </w:pPr>
      <w:r>
        <w:rPr>
          <w:rFonts w:ascii="Times New Roman"/>
          <w:b w:val="false"/>
          <w:i w:val="false"/>
          <w:color w:val="000000"/>
          <w:sz w:val="28"/>
        </w:rPr>
        <w:t>
      32) 45-позициядағы "сыртқы қаптамасы мен тысының су өткізбегіштігі" деген кіші қосалқы позициядағы "МЕМСТ 413-91 "Резеңке немесе пластмасса жабынды маталар" деген сөздерден кейінгі "Су өткізбегіштігін айқындау әдісі" деген сөздер "Су өткізбегіштігін айқындау" деген сөздермен ауыстырылсын;</w:t>
      </w:r>
    </w:p>
    <w:bookmarkEnd w:id="135"/>
    <w:bookmarkStart w:name="z140" w:id="136"/>
    <w:p>
      <w:pPr>
        <w:spacing w:after="0"/>
        <w:ind w:left="0"/>
        <w:jc w:val="both"/>
      </w:pPr>
      <w:r>
        <w:rPr>
          <w:rFonts w:ascii="Times New Roman"/>
          <w:b w:val="false"/>
          <w:i w:val="false"/>
          <w:color w:val="000000"/>
          <w:sz w:val="28"/>
        </w:rPr>
        <w:t>
      33) үшінші бағандағы 46-позицияда:</w:t>
      </w:r>
    </w:p>
    <w:bookmarkEnd w:id="136"/>
    <w:p>
      <w:pPr>
        <w:spacing w:after="0"/>
        <w:ind w:left="0"/>
        <w:jc w:val="both"/>
      </w:pPr>
      <w:r>
        <w:rPr>
          <w:rFonts w:ascii="Times New Roman"/>
          <w:b w:val="false"/>
          <w:i w:val="false"/>
          <w:color w:val="000000"/>
          <w:sz w:val="28"/>
        </w:rPr>
        <w:t>
      "Сынамаларды іріктеу" деген кіші қосалқы позициядағы "7-бөлім МЕМСТ Р 52111-2003" деген сөздер "7-бөлім МЕМСТ 31741-2012" деген сөздермен ауыстырылсын;</w:t>
      </w:r>
    </w:p>
    <w:p>
      <w:pPr>
        <w:spacing w:after="0"/>
        <w:ind w:left="0"/>
        <w:jc w:val="both"/>
      </w:pPr>
      <w:r>
        <w:rPr>
          <w:rFonts w:ascii="Times New Roman"/>
          <w:b w:val="false"/>
          <w:i w:val="false"/>
          <w:color w:val="000000"/>
          <w:sz w:val="28"/>
        </w:rPr>
        <w:t>
      "Механикалық қауіпсіздік талаптары" деген кіші қосалқы позиция "МЕМСТ Р ИСО 8098-2012 "Кіші жастағы балаларға арналған велосипедтер. Қауіпсіздік талаптары" (2020 жылғы 1 қаңтарға дейін қолданылады)" деген сөздермен толықтырылсын;</w:t>
      </w:r>
    </w:p>
    <w:p>
      <w:pPr>
        <w:spacing w:after="0"/>
        <w:ind w:left="0"/>
        <w:jc w:val="both"/>
      </w:pPr>
      <w:r>
        <w:rPr>
          <w:rFonts w:ascii="Times New Roman"/>
          <w:b w:val="false"/>
          <w:i w:val="false"/>
          <w:color w:val="000000"/>
          <w:sz w:val="28"/>
        </w:rPr>
        <w:t>
      "МЕМСТ Р 52111-2003" деген сөздер "6-бөлім МЕМСТ 31741-2012" деген сөздермен ауыстырылсын;</w:t>
      </w:r>
    </w:p>
    <w:bookmarkStart w:name="z141" w:id="137"/>
    <w:p>
      <w:pPr>
        <w:spacing w:after="0"/>
        <w:ind w:left="0"/>
        <w:jc w:val="both"/>
      </w:pPr>
      <w:r>
        <w:rPr>
          <w:rFonts w:ascii="Times New Roman"/>
          <w:b w:val="false"/>
          <w:i w:val="false"/>
          <w:color w:val="000000"/>
          <w:sz w:val="28"/>
        </w:rPr>
        <w:t>
      "6.1.2-тармақ МЕМСТ Р 52111-2003" деген сөздер "6.1.2-тармақ МЕМСТ 31741-2012" деген сөздермен ауыстырылсын;</w:t>
      </w:r>
    </w:p>
    <w:bookmarkEnd w:id="137"/>
    <w:bookmarkStart w:name="z142" w:id="138"/>
    <w:p>
      <w:pPr>
        <w:spacing w:after="0"/>
        <w:ind w:left="0"/>
        <w:jc w:val="both"/>
      </w:pPr>
      <w:r>
        <w:rPr>
          <w:rFonts w:ascii="Times New Roman"/>
          <w:b w:val="false"/>
          <w:i w:val="false"/>
          <w:color w:val="000000"/>
          <w:sz w:val="28"/>
        </w:rPr>
        <w:t xml:space="preserve">
      "8.1-тармақ МЕМСТ Р 52111-2003" деген сөздер "8.1-тармақ МЕМСТ 31741-2012" деген сөздермен ауыстырылсын; </w:t>
      </w:r>
    </w:p>
    <w:bookmarkEnd w:id="138"/>
    <w:bookmarkStart w:name="z143" w:id="139"/>
    <w:p>
      <w:pPr>
        <w:spacing w:after="0"/>
        <w:ind w:left="0"/>
        <w:jc w:val="both"/>
      </w:pPr>
      <w:r>
        <w:rPr>
          <w:rFonts w:ascii="Times New Roman"/>
          <w:b w:val="false"/>
          <w:i w:val="false"/>
          <w:color w:val="000000"/>
          <w:sz w:val="28"/>
        </w:rPr>
        <w:t>
      "8.2, 8.3, 8.4, 8.5, 8.6-тармақшалар МЕМСТ Р 52111-2003" деген сөздер "8.2, 8.3, 8.4, 8.5, 8.6-тармақшалар  МЕМСТ 31741-2012" деген сөздермен ауыстырылсын;</w:t>
      </w:r>
    </w:p>
    <w:bookmarkEnd w:id="139"/>
    <w:bookmarkStart w:name="z144" w:id="140"/>
    <w:p>
      <w:pPr>
        <w:spacing w:after="0"/>
        <w:ind w:left="0"/>
        <w:jc w:val="both"/>
      </w:pPr>
      <w:r>
        <w:rPr>
          <w:rFonts w:ascii="Times New Roman"/>
          <w:b w:val="false"/>
          <w:i w:val="false"/>
          <w:color w:val="000000"/>
          <w:sz w:val="28"/>
        </w:rPr>
        <w:t>
      34) 47-позицияда:</w:t>
      </w:r>
    </w:p>
    <w:bookmarkEnd w:id="140"/>
    <w:p>
      <w:pPr>
        <w:spacing w:after="0"/>
        <w:ind w:left="0"/>
        <w:jc w:val="both"/>
      </w:pPr>
      <w:r>
        <w:rPr>
          <w:rFonts w:ascii="Times New Roman"/>
          <w:b w:val="false"/>
          <w:i w:val="false"/>
          <w:color w:val="000000"/>
          <w:sz w:val="28"/>
        </w:rPr>
        <w:t>
      "СанҚжН 14-9-2002 "Жалпы орта білім беруге арналған оқу басылымдарына қойылатын гигиеналық талаптар" деген сөздер алып тасталсын;</w:t>
      </w:r>
    </w:p>
    <w:p>
      <w:pPr>
        <w:spacing w:after="0"/>
        <w:ind w:left="0"/>
        <w:jc w:val="both"/>
      </w:pPr>
      <w:r>
        <w:rPr>
          <w:rFonts w:ascii="Times New Roman"/>
          <w:b w:val="false"/>
          <w:i w:val="false"/>
          <w:color w:val="000000"/>
          <w:sz w:val="28"/>
        </w:rPr>
        <w:t>
      "Балаларға арналған таза қағаз бұйымдарына қойылатын гигиеналық талаптар" деген сөздер алып тасталсын;</w:t>
      </w:r>
    </w:p>
    <w:p>
      <w:pPr>
        <w:spacing w:after="0"/>
        <w:ind w:left="0"/>
        <w:jc w:val="both"/>
      </w:pPr>
      <w:r>
        <w:rPr>
          <w:rFonts w:ascii="Times New Roman"/>
          <w:b w:val="false"/>
          <w:i w:val="false"/>
          <w:color w:val="000000"/>
          <w:sz w:val="28"/>
        </w:rPr>
        <w:t>
      "СанҚжН 2.4.7.16-1-2005 "Балаларға арналған кітап және журнал басылымдарына қойылатын гигиеналық талаптар" деген сөздер алып тасталсын;</w:t>
      </w:r>
    </w:p>
    <w:bookmarkStart w:name="z145" w:id="141"/>
    <w:p>
      <w:pPr>
        <w:spacing w:after="0"/>
        <w:ind w:left="0"/>
        <w:jc w:val="both"/>
      </w:pPr>
      <w:r>
        <w:rPr>
          <w:rFonts w:ascii="Times New Roman"/>
          <w:b w:val="false"/>
          <w:i w:val="false"/>
          <w:color w:val="000000"/>
          <w:sz w:val="28"/>
        </w:rPr>
        <w:t>
      35) 48-позициядағы "СанҚжН 2.4.7.16-1-2005 "Балаларға арналған кітап және журнал басылымдарына қойылатын гигиеналық талаптар" деген сөздер алып тасталсын;</w:t>
      </w:r>
    </w:p>
    <w:bookmarkEnd w:id="141"/>
    <w:bookmarkStart w:name="z146" w:id="142"/>
    <w:p>
      <w:pPr>
        <w:spacing w:after="0"/>
        <w:ind w:left="0"/>
        <w:jc w:val="both"/>
      </w:pPr>
      <w:r>
        <w:rPr>
          <w:rFonts w:ascii="Times New Roman"/>
          <w:b w:val="false"/>
          <w:i w:val="false"/>
          <w:color w:val="000000"/>
          <w:sz w:val="28"/>
        </w:rPr>
        <w:t>
      36) 50-позицияда:</w:t>
      </w:r>
    </w:p>
    <w:bookmarkEnd w:id="142"/>
    <w:p>
      <w:pPr>
        <w:spacing w:after="0"/>
        <w:ind w:left="0"/>
        <w:jc w:val="both"/>
      </w:pPr>
      <w:r>
        <w:rPr>
          <w:rFonts w:ascii="Times New Roman"/>
          <w:b w:val="false"/>
          <w:i w:val="false"/>
          <w:color w:val="000000"/>
          <w:sz w:val="28"/>
        </w:rPr>
        <w:t>
      "винилхлорид" деген кіші қосалқы позиция "Сарқынды, табиғи жерүсті және жерасты суларындағы хлорлы метилдің, винилхлоридтің, винилиденхлоридтің, метиленхлоридтің, хлороформаның, төрт хлорлы көміртегінің және т.б. массалық концентрациясының ӨОӘ" деген сөздермен толықтырылсын (аттестаттау туралы 01.03.2005 № 17-05 куәлік, тізілімдегі нөмірі ФР.1.31.2005.01754)";</w:t>
      </w:r>
    </w:p>
    <w:bookmarkStart w:name="z147" w:id="143"/>
    <w:p>
      <w:pPr>
        <w:spacing w:after="0"/>
        <w:ind w:left="0"/>
        <w:jc w:val="both"/>
      </w:pPr>
      <w:r>
        <w:rPr>
          <w:rFonts w:ascii="Times New Roman"/>
          <w:b w:val="false"/>
          <w:i w:val="false"/>
          <w:color w:val="000000"/>
          <w:sz w:val="28"/>
        </w:rPr>
        <w:t>
      "дифенилолпропан" деген кіші қосалқы позиция алып тасталсын;</w:t>
      </w:r>
    </w:p>
    <w:bookmarkEnd w:id="143"/>
    <w:bookmarkStart w:name="z148" w:id="144"/>
    <w:p>
      <w:pPr>
        <w:spacing w:after="0"/>
        <w:ind w:left="0"/>
        <w:jc w:val="both"/>
      </w:pPr>
      <w:r>
        <w:rPr>
          <w:rFonts w:ascii="Times New Roman"/>
          <w:b w:val="false"/>
          <w:i w:val="false"/>
          <w:color w:val="000000"/>
          <w:sz w:val="28"/>
        </w:rPr>
        <w:t>
      үшінші бағандағы "агидол 2", "агидол 40, альтакс", "дифенилгуанидин, мырыш диметилдитиокарбаматы (цимат), мырыш диэтилдитиокарбаматы (этилцимат), изопрен, сульфенамид-Ц" және"каптакс, тиурам Д, тиурам Е" деген кіші қосалқы позициялар "МВИ.МН 5562-2016 "Материалдардан алынған агидола-2, каптакстың, альтакстың, циматтың, этилциматтың, дифенилгуанидиннің, тиурама Д және тиурама Е концентрацияларын айқындау. Сұйықтық хроматография әдісімен өлшемдер орындау әдістемесі" деген сөздермен толықтырылсын (аттестаттау туралы 20.04.2016 № 951/2016 куәлік)";</w:t>
      </w:r>
    </w:p>
    <w:bookmarkEnd w:id="144"/>
    <w:bookmarkStart w:name="z149" w:id="145"/>
    <w:p>
      <w:pPr>
        <w:spacing w:after="0"/>
        <w:ind w:left="0"/>
        <w:jc w:val="both"/>
      </w:pPr>
      <w:r>
        <w:rPr>
          <w:rFonts w:ascii="Times New Roman"/>
          <w:b w:val="false"/>
          <w:i w:val="false"/>
          <w:color w:val="000000"/>
          <w:sz w:val="28"/>
        </w:rPr>
        <w:t>
      үшінші бағандағы "дибутилфталат, диоктилфталат", "диэтилфталат", "диметилфталат" және "диметилтерефталат" деген кіші қосалқы позициялар "Атмосфералық ауадағы, сынау камерасы мен тұйық үй-жайлардағы ауадағы диметилфталатты, диметилтерефталатты, диэтилфталатты, дибутилфталатты, бутилбензилфталатты, бис(2-этилгексил)фталатты және диоктилфталатты газохроматографиялық анықтау" деген сөздермен толықтырылсын (аттестаттау туралы 14.12.2012 № 01.00282-2008/0146.14.12.12 куәлік, тізілімдегі нөмірі ФР.1.31.2013.16763)";</w:t>
      </w:r>
    </w:p>
    <w:bookmarkEnd w:id="145"/>
    <w:bookmarkStart w:name="z150" w:id="146"/>
    <w:p>
      <w:pPr>
        <w:spacing w:after="0"/>
        <w:ind w:left="0"/>
        <w:jc w:val="both"/>
      </w:pPr>
      <w:r>
        <w:rPr>
          <w:rFonts w:ascii="Times New Roman"/>
          <w:b w:val="false"/>
          <w:i w:val="false"/>
          <w:color w:val="000000"/>
          <w:sz w:val="28"/>
        </w:rPr>
        <w:t xml:space="preserve">
      үшінші бағандағы "ацетальдегид", "ацетон", "бутилакрилат", "метилметакрилат", "метилацетат", "метиль спирті", "стирол" және "толуол" деген кіші қосалқы позициялар "МУК 4.1.3171-14 "Әртүрлі құрамдағы материалдардан алынған судағы және су сығындыларындағы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8"/>
        </w:rPr>
        <w:t>a</w:t>
      </w:r>
      <w:r>
        <w:rPr>
          <w:rFonts w:ascii="Times New Roman"/>
          <w:b w:val="false"/>
          <w:i w:val="false"/>
          <w:color w:val="000000"/>
          <w:sz w:val="28"/>
        </w:rPr>
        <w:t>-метилстиролды газохроматографиялық анықтау" деген сөздермен толықтырылсын (аттестаттау туралы 19.03.2013 № 01.00282-2008/0160.19.03.13 куәлік, тізілімдегі нөмірі ФР.1.31.2013.16751)";</w:t>
      </w:r>
    </w:p>
    <w:bookmarkEnd w:id="146"/>
    <w:bookmarkStart w:name="z151" w:id="147"/>
    <w:p>
      <w:pPr>
        <w:spacing w:after="0"/>
        <w:ind w:left="0"/>
        <w:jc w:val="both"/>
      </w:pPr>
      <w:r>
        <w:rPr>
          <w:rFonts w:ascii="Times New Roman"/>
          <w:b w:val="false"/>
          <w:i w:val="false"/>
          <w:color w:val="000000"/>
          <w:sz w:val="28"/>
        </w:rPr>
        <w:t>
      "СТБ МЕМСТ Р 51210-2001 Ауызсу. Бор құрамын айқындау әдісі" деген сөздер "(2019 жылғы 1 қаңтарға дейін қолданылады)" деген сөздермен толықтырылсын;</w:t>
      </w:r>
    </w:p>
    <w:bookmarkEnd w:id="147"/>
    <w:bookmarkStart w:name="z152" w:id="148"/>
    <w:p>
      <w:pPr>
        <w:spacing w:after="0"/>
        <w:ind w:left="0"/>
        <w:jc w:val="both"/>
      </w:pPr>
      <w:r>
        <w:rPr>
          <w:rFonts w:ascii="Times New Roman"/>
          <w:b w:val="false"/>
          <w:i w:val="false"/>
          <w:color w:val="000000"/>
          <w:sz w:val="28"/>
        </w:rPr>
        <w:t>
      "МЕМСТ Р 51210-98" деген сөздер "МЕМСТ 31949-2012" деген сөздермен ауыстырылсын;</w:t>
      </w:r>
    </w:p>
    <w:bookmarkEnd w:id="148"/>
    <w:bookmarkStart w:name="z153" w:id="149"/>
    <w:p>
      <w:pPr>
        <w:spacing w:after="0"/>
        <w:ind w:left="0"/>
        <w:jc w:val="both"/>
      </w:pPr>
      <w:r>
        <w:rPr>
          <w:rFonts w:ascii="Times New Roman"/>
          <w:b w:val="false"/>
          <w:i w:val="false"/>
          <w:color w:val="000000"/>
          <w:sz w:val="28"/>
        </w:rPr>
        <w:t>
      "МЕМСТ Р 51212-98 "Ауыз су." деген сөздер "МЕМСТ 31950-2012 "Су." деген сөзбен ауыстырылсын, "плазмасыз" деген сөз "жалынсыз" деген сөзбен ауыстырылсын.</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