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d791" w14:textId="2c6d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 мен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19 желтоқсандағы № 182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2012 жылғы 19 шілдедегі "Агроөнеркәсіптік кешен жөніндегі консультативтік комитет туралы" № 113 шешімі 2-тармағының;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2012 жылғы 25 желтоқсандағы "Агроөнеркәсіптік кешен жөніндегі консультативтік комитет құрамына өзгерістер енгізу туралы" № 286 шешімінің;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2013 жылғы 19 наурыздағы "Агроөнеркәсіптік кешен жөніндегі консультативтік комитет құрамына өзгерістер енгізу туралы" № 41 шешімінің;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2013 жылғы 29 қазандағы "Агроөнеркәсіптік кешен жөніндегі консультативтік комитет құрамына өзгерістер енгізу туралы" № 236 шешімінің;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2014 жылғы 18 наурыздағы "Агроөнеркәсіптік кешен жөніндегі консультативтік комитет құрамына өзгерістер енгізу туралы" № 43 шешімінің;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2014 жылғы 2 шілдедегі "Агроөнеркәсіптік кешен жөніндегі консультативтік комитет құрамына өзгерістер енгізу туралы" № 97 шешімінің;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2015 жылғы 19 мамырдағы "Агроөнеркәсіптік кешен жөніндегі консультативтік комитет құрамына өзгерістер енгізу туралы" № 48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2015 жылғы 6 қазандағы "Агроөнеркәсіптік кешен жөніндегі консультативтік комитет құрамына өзгерістер енгізу туралы" № 105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2017 жылғы 7 ақпандағы "Агроөнеркәсіптік кешен жөніндегі консультативтік комитет құрамына өзгерістер енгізу туралы" № 11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