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f8b8" w14:textId="c14f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Үндістанда шығатын және Еуразиялық экономикалық одақтың кедендік аумағына әкелінетін графиттелген электродтарға қатысты демпингке қарсы шаралардың қолданысын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19 желтоқсандағы № 183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хаттаманың (2014 жылғы 29 мамырдағы Еуразиялық экономикалық одақ туралы шартқа № 8 қосымша) </w:t>
      </w:r>
      <w:r>
        <w:rPr>
          <w:rFonts w:ascii="Times New Roman"/>
          <w:b w:val="false"/>
          <w:i w:val="false"/>
          <w:color w:val="000000"/>
          <w:sz w:val="28"/>
        </w:rPr>
        <w:t>109-тармағының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25 желтоқсандағы "Үндістанда шығатын және Кеден одағының бірыңғай кедендік аумағына әкелінетін графиттелген электродтарға қатысты демпингке қарсы баж енгізу арқылы демпингке қарсы шаралар қолдану туралы" № 288 шешімімен белгіленген демпингке қарсы шара қоса алғанда 2018 жылғы 1 қазанға дейін ұзартылсын.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кеден ісі саласындағы уәкілетті мемлекеттік органдары осы Шешім күшіне енген күннен бастап қоса алғанда 2018 жылғы 1 қазанға дейінгі аралықта алдын ала демпингке қарсы баж алу үшін белгіленген тәртіппен Еуразиялық экономикалық комиссия Алқасының 2012 жылғы 25 желтоқсандағы № 288 шешімімен белгіленген ставкалар бойынша демпингке қарсы баж алуды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2018 жылғы 26 қаңтардан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