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5100" w14:textId="fb25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Сыртқы және өзара сауданың интеграцияланған ақпараттық жүйесін мемлекетаралық сынақтардан өткізу жөніндегі комиссия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21 наурыздағы № 24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18 тамыздағы №96 шешімімен бекітілген Сыртқы және өзара сауданың интеграцияланған ақпараттық жүйесін  мемлекетаралық сынақтардан өткізу жөніндегі комиссия туралы ереженің 3-тармағына сәйкес  Еуразиялық экономикалық комиссия Алқасының 2015 жылғы 18 тамыздағы №77 өкімімен бекітілген Сыртқы және өзара сауданың интеграцияланған ақпараттық жүйесін  мемлекетаралық сынақтардан өткізу жөніндегі комиссия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мына адамдар комиссия  құрамына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Хажак Гамлетович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комиссияның Ақпараттық технологиялар департаментінің директоры (комиссия төрағасының орынбасары)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Беларусь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Игоревич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Байланыс және ақпараттандыру министрлігінің Ақпараттандыру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Президенті жанындағы Жедел-талдау орталығының қызметкері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Қазақстан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 Алпысбайұлы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 Ақпарат және коммуникациялар министрлігінің Ақпараттандыру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Жахметова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 Зарубекқызы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коммуникациялар министрлігінің Ақпараттандыру департаменті директорының міндетін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Қырғыз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Эмир Нурланович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Мемлекеттік ұлттық қауіпсіздік комитетінің Ақпараттық қауіпсіздік басқармасының сарапшысы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Омуралиев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Мирлан Жумабекович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Мемлекеттік ақпараттық технологиялар және байланыс комитеті төрағасының орынбасары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Ресей Федерациясынан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Качанов               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Олег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Байланыс және бұқаралық коммуникациялар министрлігінің Ақпараттандыру жөніндегі жобалар департаментінің директоры;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комиссияның мына мүшелерінің жаңа лауазымдары көрсетілсін: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Карине Агасиевна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Еуразиялық экономикалық комиссияның Ішкі нарықтар, ақпараттандыру, ақпараттық-коммуникациялық технологиялар жөніндегі Алқа мүшесі (Министр) (комиссия төрағасы) 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Хотько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комиссияның Ақпараттық технологиялар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Наира Жораевна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 Экономикалық даму және инвестициялар министрлігінің Ақпараттық технологиялар басқармасының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Қайсар Оңласынұлы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коммуникациялар министрлігінің "Электрондық үкімет" ішкі контур жобалары басқармасының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 Асангулович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Экономика министрлігі жанындағы "Сыртқы сауда саласындағы "бірыңғай терезе" орталығы" мемлекеттік кәсіпорнының бас директоры; 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Консультативтік комитет құрамынан В.В.Козловский, М.Ю.Чащин, А.С.Ардабаев, А.А.Айтпергенов, З.А.Беделбаев, Э.Т.Мамырканов және А.В. Черненко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Алқасының Төрағасы                            Т.Саркисян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