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672b" w14:textId="68a6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жылғы 29 мамырдағы Еуразиялық экономикалық одақ туралы шарттың ережелерін жетілдіру жөніндегі жиынтық жұмыс тобының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24 сәуірдегі № 31 өкімі.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2016 жылғы 2 тамыздағы №112 өкімімен бекітілген 2014 жылғы 29 мамырдағы Еуразиялық экономикалық одақ туралы шарттың  ережелерін жетілдіру жөніндегі жиынтық жұмыс тобының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 жиынтық  жұмыс тобының құрамына мына адамдар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Армения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Абраамян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Мгер Гамлетович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жүйесін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Азизян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Оганес Вагикович  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Экономикалық даму және   инвестициялар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Ваагн Арменович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Қаржы министрінің кеңесшісі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Беларусь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Абраменко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Алеся Николаевна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  Монополияға қарсы реттеу және сауда министрлігі Монополияға қарсы реттеу бас басқармасының  бәсекелестікті дамыту және қорғау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 Монополияға қарсы реттеу және сауда министрлігі Монополияға қарсы реттеу бас басқармасы бастығының орынбасары -  табиғи монополияларды реттеу, отын-энергетика кешені және көлік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Павлович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 Экономика министрлігі Макроэкономикалық талдау және болжау бас басқармасының 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Иванович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 Ауыл шаруашылығы және азық-түлік министрлігі Ветеринариялық және азық-түліктік қадағалау департаментінің халықаралық ынтымақтастық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Митянский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Витальевич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 Монополияға қарсы реттеу және сауда министрлігі Монополияға қарсы реттеу бас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 Николаевна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 Монополияға қарсы реттеу және сауда министрлігі Монополияға қарсы реттеу бас басқармасы бәсекелестікті дамыту және қорғау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Самосуев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Иванович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 Сыртқы істер министрлігі Еуразиялық интеграция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Михайлович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 Ауыл шаруашылығы және азық-түлік министрінің орынбасары -  Ауыл шаруашылығы және азық-түлік министрлігі Ветеринариялық және азық-түліктік қадағалау департаментінің директоры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Қазақстан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Айдарбаев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Алик Серікұлы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Инвестициялар және даму бірінші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Ернар Бағытжанұлы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Қырғыз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Алимжанова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Диляна Рустамовна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ДСҰ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мәселелері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жетекші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Алмазбек Жолчуевич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көші-қон қызметі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Аскат Маратович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Қаржы министрлігі Фискалдық заңнаманы талдау басқармасының ЕАЭО шеңберіндегі өзара іс-қимыл секторының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Бейшенкулов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Фронтбекович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Ауыл шаруашылығы, тамақ өнеркәсібі және мелиорация министрлігінің Аграрлық саясат, ауыл шаруашылығы дамуын талдау және болжау бас басқармасы бастығының міндетін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Джакшылыкова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Аскарбековна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Ауыл шаруашылығы, тамақ өнеркәсібі және мелиорация министрлігінің  құқықтық қамтамасыз ету және  ауыл шаруашылығы кәсіпорындары бөлімі меңгерушісінің міндетін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Пирназаров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Тугольбаевич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қаржы нарықтарын реттеу және қадағалау қызметі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Торутаев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Элимович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кеден қызметі төрағасының бірінші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 Насирдинович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көші-қон қызметінің  көші-қон саясатын әзірлеу бөлімінің бас маманы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Ресей Федерациясынан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Николай Анатольевич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фитосанитариялық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Груздев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Ауыл шаруашылығы министрлігінің Өсімдік шаруашылығы, механикаландыру, химияландыру және өсімдіктерді қорғау департаментінің химияландыру, өсімдіктерді қорғау және карантин бөлімі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Копытцева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Ауыл шаруашылығы министрлігінің Ветеринария департаментінің ветеринариялық-санитариялық шараларды қолдану саласындағы  нормативтік-құқықтық реттеу бөлімінің 2-разрядты жетекші маманы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министрлігінің ТМД елдерімен экономикалық ынтымақтастық және Еуразиялық интеграцияны дамыту депратаментінің Еуразиялық экономикалық одақта  ұлтүсті институттарын дамыту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Ауыл шаруашылығы министрлігінің Ветеринария департаментінің ветеринариялық-санитариялық шараларды қолдану саласындағы  нормативтік-құқықтық реттеу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Смольянов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Ауыл шаруашылығы министрлігінің АӨК экономикасы  және оны мемлекеттік қолдау  департаментінің АӨК-ті стратегиялық дамыту және аумақтық жоспарлау бөлімінің жетекші консультанты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Смышляева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Полина Александровна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Ауыл шаруашылығы министрлігінің Ветеринария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Швабаускене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Александровна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ветеринариялық және фитосанитариялық қадағалау қызметі басшысының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Штундюк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Ауыл шаруашылығы министрлігінің Өсімдік шаруашылығы, механикаландыру, химияландыру және өсімдіктерді қорғау департаменті директорының орынбасары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Еуразиялық экономикалық комиссиядан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Абарбекова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Аида Мырзашевна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саясаты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Абдырахманов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Болотбек Баатырбекович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 саясаты және мемлекеттік сатып алу саласындағы саясат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Алымкулов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Авасбек Батырбекович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инфрақұрылым жөніндегі Алқа мүшесінің (Министрдің) көмекшісі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Арамян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Грайр Бахшоевич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Бактыбек Закирович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инфрақұрылым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 Брониславович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саясат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Галустян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Мкртыч Каренович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Давтян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Тигран Щорсович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саясаты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Евгеньевич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дамыту департаменті  кәсіпкерлік, қызметтер көрсету және инвестициялар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Липницкий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Юрий Альбинович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саясаты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Маилян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Гнел Суренович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дамыту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Сосковец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және ұйымдастырушылық қамтамасыз ету департаменті жоспарлау және  үйлестіру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Суюмбаева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Паиза Усенбаевна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көші-қоны және әлеуметтік қорғау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Турусбеков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Бактыбекович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және ұйымдастырушылық қамтамасыз ету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Филоненко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Иванович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Интеграцияны дамыту департаменті нормативтік-құқықтық база бөлімінің кеңесшісі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департаментінің директоры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жиынтық жұмыс тобының мына мүшелерінің жаңа лауазымдары көрсетілсін: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Геворкян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 Генрихович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 Қаржы министрінің кеңесшісі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Вахтанг Маисович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Үкіметінің жанындағы Мемлекеттік кірістер комитеті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Монополияға қарсы реттеу және сауда министрлігінің Мемлекеттік сатып алулар бас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Матулис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Эдвард Брониславович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Монополияға қарсы реттеу және сауда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Меркушова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Николаевна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гигиена, эпидемиология және қоғамдық денсаулық орталығы"  мемлекеттік мекемесі заң бөлімінің жетекші заң кеңесшісі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Мойсак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гигиена, эпидемиология және қоғамдық денсаулық орталығы"  мемлекеттік мекемесі Кеден одағы мәселелері бойынша қызметті ұйымдастыру бөлімінің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Смаргун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Ростиславовна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Қаржы министрлігінің Халықаралық қаржылық  қатынастар бас басқармасы бастығының орынбасары -  халықаралық интеграция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Азиз Уларбекович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ветеринария және фитосанитариялық қауіпсіздік инспекциясының халықаралық ынтымақтастық және ЕАЭО-мен үйлестіру бөлімінің бас маманы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Нұрымбетов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Бидайбекұлы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Еңбек және халықты әлеуметтік қорғау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Чодуев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Эркинбек Урайымович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Ауыл шаруашылығы, тамақ өнеркәсібі және мелиорация министрінің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Сысоева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Экономикалық даму министрлігінің ТМД елдерімен экономикалық ынтымақтастық және Еуразиялық интеграцияны дамыту депратаменті директорының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Бавеян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Ваге Арташесович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нарықтар, ақпараттандыру, ақпараттық-коммуникациялық технологиялар жөніндегі Алқа мүшесі (Министр) К.А.Минасянның Хатшылығының  басшысы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Лусине Вачеевна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 Халықаралық экономикалық интеграция және реформалар министрлігінің  Сауданы және салалық саясатты талдау және салғастыру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нарықты қорғау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 Игоревич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саясаты 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Дәурен Жандарбекұлы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Бәсекелестік саясаты және мемлекеттік сатып алулар саласындағы саясат департаментінің директоры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Хулхачиев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Бембя Викторович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саясаты  департаменті директорының орынбасары;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Қырғыз Республикасынан  жиынтық жұмыс тобының мүшесі Э.Насировтың аты-жөні толық көрсетілсін:  Насиров Эдуард Кашкаевич;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жиынтық жұмыс тобының құрамынан А.М.Бадалян, С.Г.Караян, Т.О.Халикян, С.А.Крят, А.И.Куцко, Т.М.Жақсылыков, А.П. Рау, А.М.Теңгебаев, Д.Болотбек уулу, А.Е.Лихачев, Б.А.Исаев, В.В.Кравченко, С.В.Максимов, С.С.Мелкумов, Р.А.Ромашкин және В.Ю.Скиба шығарылсын.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Алқасының Төрағасы                                                       Т.Саркисян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