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cd31" w14:textId="829c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Еуразиялық экономикалық комиссия шешімдері жобаларының реттеуші әсерін бағалауды жүргізу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30 мамырдағы № 57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Еуразиялық экономикалық комиссия Алқасының 2015 жылғы 31 наурыздағы №25 шешімімен бекітілген Еуразиялық экономикалық комиссияның Еуразиялық экономикалық комиссия шешімдері жобаларының реттеуші әсерін бағалауды жүргізу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Еуразиялық экономикалық одақтың ресми сайтында жарияланған күнінен бастап күшіне енеді.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комиссияның Еуразиялық экономикалық комиссия шешімдері жобаларының реттеуші әсерін бағалауды жүргізу жөніндегі жұмыс тобының құрамына енгізілетін ӨЗГЕРІСТЕР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Еуразиялық экономикалық комиссия шешімдері жобаларының реттеуші әсерін бағалауды жүргізу жөніндегі жұмыс тобының құрамы мынадай редакцияда жазылсын: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 өкімі редакциясында)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комиссиясының Еуразиялық экономикалық комиссия шешімдері жобаларының реттеуші әсерін бағалауды жүргізу жөніндегі жұмыс тобының 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Еуразиялық экономикалық комиссиядан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Тимур Мекешұлы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Бейсенбайұлы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департаментінің директоры (жұмыс тобы басшысының орынбасары)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Қияшқызы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саясат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Арамян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Грайр Бахшоевич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реттеу департаменті директорының орынбасары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Артамонов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көші-қоны және әлеуметтік қорғау департаменті директорының орынбасары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Асансейітова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Саадат Мұханбетқызы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Интеграцияны дамыту департаменті директорының орынбасары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Рубикович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нарықтардың жұмыс істеуі департаменті директорының орынбасары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Бактыбек Закирович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инфрақұрылым департаментінің директоры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нарықты қорғау департаменті директорының орынбасары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Игорь Владимирович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Санитариялық, фитосанитариялық және ветеринариялық шаралар департаментінің директоры    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Дәурен Жандарбекұлы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 саясаты және мемлекеттік сатып алу саласындағы саясат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Ваагн Рудольфович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 департаменті директорының орынбасары      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Құсайынова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 Біржанқызы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саясат департаменті директорының орынбасары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Липницкий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Альбинович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саясаты департаменті директорының орынбасары        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Викторович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заңнама және құқық қолдану практикасы департаментінің директоры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Леонидович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департаменті директорының орынбасары   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Кедендік-тарифтік және тарифтік емес  реттеу 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Курбаналиевич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ынтымақтастық жөніндегі Алқа мүшесі (Министр) Хатшылығының басшысы        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инфрақұрылым жөніндегі Алқа мүшесінің (Министрдің) көмекшісі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Урустемов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Сейилбек Асанбекович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Макроэкономикалық саясат департаменті директорының орынбасары           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Чуйко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Георгиевич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жөніндегі Алқа мүшесі (Министр) Хатшылығының басшысы      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және аккредиттеу департаментінің директоры     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Камирұлы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департаменті  директорының орынбасары              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Еуразиялық экономикалық одаққа мүше мемлекеттердің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бизнес- қоғамдастықтарын үйлестірушілерден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Казарян Арсен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Өнеркәсіпшілері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Котелевская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Васильевна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өнеркәсіпшілері мен кәсіпкерлері одағының Заңнама және құқық қолдану практикасы мониторингі орталығының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Төретайұлы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Ресей Федерациясындағы  Өкілдігінің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Улук Асанкарыевич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"БизЭкспорт" талдау орталығының атқарушы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Чемерко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Геннадий Николаевич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"БелАПП"  Республикалық өнеркәсіп кәсіпорындары қауымдастығы төрағасының орынбасары".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