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152d" w14:textId="0a71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Статистика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3 шілдедегі № 73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12 мамырдағы № 42 өкімімен бекітілген Статистика жөніндегі консультативтік комитеттің 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 Консультативтік комитеттің 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адамдар енгізілсін: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Зюзенков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министрлігінің Макроэкономикалық талдау және болжау бас басқармасының  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Бақтияр Берікұлы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 Ұлттық экономика министрлігінің Халықаралық экономикалық интеграция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Бейсенқызы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 "Атамекен"  Ұлттық кәсіпкерлер палатасының басқарма мүшесі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Серікбайұлы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 Қаржы  министрлігінің Мемлекеттік кірістер комитеті  Талдау, статистика  және тәуекелдерді басқару департаментінің талдау және статистика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 Дулатқызы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"Атамекен"  Ұлттық кәсіпкерлер палатасының Экономикалық интеграция департаментінің сарапшысы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Лилия Ивановна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министрлігі Бюджеттік әдіснама және мемлекеттік сектордағы  қаржылық есептілік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Консультативтік комитеттің  мына мүшелерінің жаңа лауазымдары көрсетілсін: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Сабельникова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мемлекеттік статистика қызметі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министрлігі Бюджеттік әдіснама және мемлекеттік сектордағы  қаржылық есептілік департаменті директорының орынбасары; 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  құрамынан Р.П.Бродов, А.М.Кәрімов, Э.М.Мамлин, А.А.Сейфулина  және А.Л.Кевеш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Алқасының Төрағасы                                       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