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1b6" w14:textId="7918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нарықтары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18 шілдедегі № 82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комиссия Алқасының 2012 жылғы 25 қазандағы № 199 шешімімен бекітілген Қаржы нарықтары жөніндегі консультативтік комитеттің құрамына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Қазақстан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Перминов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 Викторович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банкі Қаржы нарығының әдіснамасы департаменті директорының орынбасары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Беларусь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Ярошевич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Дмитрий Викторович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‒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Республикасының Экономика министрлігі Стратегиялық даму және халықаралық ынтымақтастық бас басқармасының басшысы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құрамынан А.М. Заборовский, Е.В. Медина және Е.С. Ненахова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Өкім Еуразиялық экономикалық одақтың ресми сайтында жарияланған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Алқасы Төрағасының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