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27c2" w14:textId="84d27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еңбекшілерін әлеуметтік қамсыздандыру, зейнетақы құқықтарын сақтау, медициналық көмек көрсету және кәсіби қызметі мәселелері жөніндегі консультациялық комитеттің құрамы туралы</w:t>
      </w:r>
    </w:p>
    <w:p>
      <w:pPr>
        <w:spacing w:after="0"/>
        <w:ind w:left="0"/>
        <w:jc w:val="both"/>
      </w:pPr>
      <w:r>
        <w:rPr>
          <w:rFonts w:ascii="Times New Roman"/>
          <w:b w:val="false"/>
          <w:i w:val="false"/>
          <w:color w:val="000000"/>
          <w:sz w:val="28"/>
        </w:rPr>
        <w:t>Еуразиялық экономикалық комиссия Алқасының 2017 жылғы 18 шілдедегі № 86 өкімі.</w:t>
      </w:r>
    </w:p>
    <w:p>
      <w:pPr>
        <w:spacing w:after="0"/>
        <w:ind w:left="0"/>
        <w:jc w:val="both"/>
      </w:pPr>
      <w:bookmarkStart w:name="z1" w:id="0"/>
      <w:r>
        <w:rPr>
          <w:rFonts w:ascii="Times New Roman"/>
          <w:b w:val="false"/>
          <w:i w:val="false"/>
          <w:color w:val="000000"/>
          <w:sz w:val="28"/>
        </w:rPr>
        <w:t xml:space="preserve">
      1. Қоса беріліп отырған Еуразиялық экономикалық комиссия Алқасының 2015 жылғы 27 сәуірдегі № 36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мемлекеттердің еңбекшілерін әлеуметтік қамсыздандыру, зейнетақы құқықтарын сақтау, медициналық көмек көрсету және кәсіби қызметі мәселелері жөніндегі консультативтік комитеттің құрамы бекітілсін.</w:t>
      </w:r>
    </w:p>
    <w:bookmarkEnd w:id="0"/>
    <w:bookmarkStart w:name="z2" w:id="1"/>
    <w:p>
      <w:pPr>
        <w:spacing w:after="0"/>
        <w:ind w:left="0"/>
        <w:jc w:val="both"/>
      </w:pPr>
      <w:r>
        <w:rPr>
          <w:rFonts w:ascii="Times New Roman"/>
          <w:b w:val="false"/>
          <w:i w:val="false"/>
          <w:color w:val="000000"/>
          <w:sz w:val="28"/>
        </w:rPr>
        <w:t>
      2. Мына құжаттардың:</w:t>
      </w:r>
    </w:p>
    <w:bookmarkEnd w:id="1"/>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еңбекшілерін әлеуметтік қамсыздандыру, зейнетақы құқықтарын сақтау, медициналық көмек көрсету және кәсіби қызметі мәселелері жөніндегі консультативтік комитеттің құрамын бекіту туралы" 2015 жылғы 18 тамыздағы № 76 </w:t>
      </w:r>
      <w:r>
        <w:rPr>
          <w:rFonts w:ascii="Times New Roman"/>
          <w:b w:val="false"/>
          <w:i w:val="false"/>
          <w:color w:val="000000"/>
          <w:sz w:val="28"/>
        </w:rPr>
        <w:t>өкімінің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комиссия Алқасының "Еуразиялық экономикалық одаққа мүше мемлекеттердің еңбекшілерін әлеуметтік қамсыздандыру, зейнетақы құқықтарын сақтау, медициналық көмек көрсету және кәсіби қызметі мәселелері жөніндегі консультативтік комитеттің құрамына өзгерістер енгізу туралы" 2016 жылғы 19 сәуірдегі № 49 </w:t>
      </w:r>
      <w:r>
        <w:rPr>
          <w:rFonts w:ascii="Times New Roman"/>
          <w:b w:val="false"/>
          <w:i w:val="false"/>
          <w:color w:val="000000"/>
          <w:sz w:val="28"/>
        </w:rPr>
        <w:t>өкімінің</w:t>
      </w:r>
      <w:r>
        <w:rPr>
          <w:rFonts w:ascii="Times New Roman"/>
          <w:b w:val="false"/>
          <w:i w:val="false"/>
          <w:color w:val="000000"/>
          <w:sz w:val="28"/>
        </w:rPr>
        <w:t xml:space="preserve"> күші жойылды деп танылсын.</w:t>
      </w:r>
    </w:p>
    <w:bookmarkStart w:name="z3" w:id="2"/>
    <w:p>
      <w:pPr>
        <w:spacing w:after="0"/>
        <w:ind w:left="0"/>
        <w:jc w:val="both"/>
      </w:pPr>
      <w:r>
        <w:rPr>
          <w:rFonts w:ascii="Times New Roman"/>
          <w:b w:val="false"/>
          <w:i w:val="false"/>
          <w:color w:val="000000"/>
          <w:sz w:val="28"/>
        </w:rPr>
        <w:t>
      3. Осы Өкім қабылданған күннен бастап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           Алқасы Төрағасының </w:t>
            </w:r>
          </w:p>
          <w:p>
            <w:pPr>
              <w:spacing w:after="20"/>
              <w:ind w:left="20"/>
              <w:jc w:val="both"/>
            </w:pPr>
            <w:r>
              <w:rPr>
                <w:rFonts w:ascii="Times New Roman"/>
                <w:b w:val="false"/>
                <w:i/>
                <w:color w:val="000000"/>
                <w:sz w:val="20"/>
              </w:rPr>
              <w:t xml:space="preserve">         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 xml:space="preserve">2017 жылғы 18 шілдедегі </w:t>
            </w:r>
            <w:r>
              <w:br/>
            </w:r>
            <w:r>
              <w:rPr>
                <w:rFonts w:ascii="Times New Roman"/>
                <w:b w:val="false"/>
                <w:i w:val="false"/>
                <w:color w:val="000000"/>
                <w:sz w:val="20"/>
              </w:rPr>
              <w:t>№ 86 өкімімен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одаққа мүше мемлекеттердің еңбекшілерін әлеуметтік қамсыздандыру, зейнетақы құқықтарын сақтау, медициналық көмек көрсету және кәсіби қызметі мәселелері жөніндегі консультациялық комитеттің ҚҰРАМЫ </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Мкртчян</w:t>
            </w:r>
          </w:p>
          <w:p>
            <w:pPr>
              <w:spacing w:after="20"/>
              <w:ind w:left="20"/>
              <w:jc w:val="both"/>
            </w:pPr>
            <w:r>
              <w:rPr>
                <w:rFonts w:ascii="Times New Roman"/>
                <w:b w:val="false"/>
                <w:i w:val="false"/>
                <w:color w:val="000000"/>
                <w:sz w:val="20"/>
              </w:rPr>
              <w:t>Манук Ашотович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Білім және ғылым министрінің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Петросян</w:t>
            </w:r>
          </w:p>
          <w:p>
            <w:pPr>
              <w:spacing w:after="20"/>
              <w:ind w:left="20"/>
              <w:jc w:val="both"/>
            </w:pPr>
            <w:r>
              <w:rPr>
                <w:rFonts w:ascii="Times New Roman"/>
                <w:b w:val="false"/>
                <w:i w:val="false"/>
                <w:color w:val="000000"/>
                <w:sz w:val="20"/>
              </w:rPr>
              <w:t>Араик Петросович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Еңбек және әлеуметтік мәселелері министрінің бірінші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Саиян</w:t>
            </w:r>
          </w:p>
          <w:p>
            <w:pPr>
              <w:spacing w:after="20"/>
              <w:ind w:left="20"/>
              <w:jc w:val="both"/>
            </w:pPr>
            <w:r>
              <w:rPr>
                <w:rFonts w:ascii="Times New Roman"/>
                <w:b w:val="false"/>
                <w:i w:val="false"/>
                <w:color w:val="000000"/>
                <w:sz w:val="20"/>
              </w:rPr>
              <w:t>Смбат Ервандович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Еңбек және әлеуметтік мәселелері министрлігінің Әлеуметтік қамсыздандыру мемлекеттік қызметі басшысының бірінші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Хачатрян</w:t>
            </w:r>
          </w:p>
          <w:p>
            <w:pPr>
              <w:spacing w:after="20"/>
              <w:ind w:left="20"/>
              <w:jc w:val="both"/>
            </w:pPr>
            <w:r>
              <w:rPr>
                <w:rFonts w:ascii="Times New Roman"/>
                <w:b w:val="false"/>
                <w:i w:val="false"/>
                <w:color w:val="000000"/>
                <w:sz w:val="20"/>
              </w:rPr>
              <w:t>
Сергей Араевич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Денсаулық сақтау министрінің орынбасары</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Грихутик</w:t>
            </w:r>
          </w:p>
          <w:p>
            <w:pPr>
              <w:spacing w:after="20"/>
              <w:ind w:left="20"/>
              <w:jc w:val="both"/>
            </w:pPr>
            <w:r>
              <w:rPr>
                <w:rFonts w:ascii="Times New Roman"/>
                <w:b w:val="false"/>
                <w:i w:val="false"/>
                <w:color w:val="000000"/>
                <w:sz w:val="20"/>
              </w:rPr>
              <w:t>Владимир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Еңбек және әлеуметтік қорғау министрлігінің Халықты әлеуметттік қорғау қоры меңгерушісінің бірінші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Ковальков</w:t>
            </w:r>
          </w:p>
          <w:p>
            <w:pPr>
              <w:spacing w:after="20"/>
              <w:ind w:left="20"/>
              <w:jc w:val="both"/>
            </w:pPr>
            <w:r>
              <w:rPr>
                <w:rFonts w:ascii="Times New Roman"/>
                <w:b w:val="false"/>
                <w:i w:val="false"/>
                <w:color w:val="000000"/>
                <w:sz w:val="20"/>
              </w:rPr>
              <w:t>Валерий Валерьевич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Еңбек және әлеуметтік қорғау министрінің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Пиневич</w:t>
            </w:r>
          </w:p>
          <w:p>
            <w:pPr>
              <w:spacing w:after="20"/>
              <w:ind w:left="20"/>
              <w:jc w:val="both"/>
            </w:pPr>
            <w:r>
              <w:rPr>
                <w:rFonts w:ascii="Times New Roman"/>
                <w:b w:val="false"/>
                <w:i w:val="false"/>
                <w:color w:val="000000"/>
                <w:sz w:val="20"/>
              </w:rPr>
              <w:t>Дмитрий Леонидович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Денсаулық сақтау министрінің бірінші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Рудый</w:t>
            </w:r>
          </w:p>
          <w:p>
            <w:pPr>
              <w:spacing w:after="20"/>
              <w:ind w:left="20"/>
              <w:jc w:val="both"/>
            </w:pPr>
            <w:r>
              <w:rPr>
                <w:rFonts w:ascii="Times New Roman"/>
                <w:b w:val="false"/>
                <w:i w:val="false"/>
                <w:color w:val="000000"/>
                <w:sz w:val="20"/>
              </w:rPr>
              <w:t>Сергей Валентинович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Білім министрінің орынбасары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Әбдуалиева</w:t>
            </w:r>
          </w:p>
          <w:p>
            <w:pPr>
              <w:spacing w:after="20"/>
              <w:ind w:left="20"/>
              <w:jc w:val="both"/>
            </w:pPr>
            <w:r>
              <w:rPr>
                <w:rFonts w:ascii="Times New Roman"/>
                <w:b w:val="false"/>
                <w:i w:val="false"/>
                <w:color w:val="000000"/>
                <w:sz w:val="20"/>
              </w:rPr>
              <w:t>
Меруерт Құлмұратқызы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 Халықаралық экономикалық интеграция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Айтқұлов</w:t>
            </w:r>
          </w:p>
          <w:p>
            <w:pPr>
              <w:spacing w:after="20"/>
              <w:ind w:left="20"/>
              <w:jc w:val="both"/>
            </w:pPr>
            <w:r>
              <w:rPr>
                <w:rFonts w:ascii="Times New Roman"/>
                <w:b w:val="false"/>
                <w:i w:val="false"/>
                <w:color w:val="000000"/>
                <w:sz w:val="20"/>
              </w:rPr>
              <w:t xml:space="preserve">
Дастан Асқарұлы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Еңбеу және халықты әлеуметтік қорғау министрлігінің Халықаралық ынтымақтастық және интеграция департаменті Еуразиялық интеграция мәселелері басқармасының бас сарапшысы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Асылова</w:t>
            </w:r>
          </w:p>
          <w:p>
            <w:pPr>
              <w:spacing w:after="20"/>
              <w:ind w:left="20"/>
              <w:jc w:val="both"/>
            </w:pPr>
            <w:r>
              <w:rPr>
                <w:rFonts w:ascii="Times New Roman"/>
                <w:b w:val="false"/>
                <w:i w:val="false"/>
                <w:color w:val="000000"/>
                <w:sz w:val="20"/>
              </w:rPr>
              <w:t>
Бибігүл Амангелдіқызы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вице-министрі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Ғабдуллин</w:t>
            </w:r>
          </w:p>
          <w:p>
            <w:pPr>
              <w:spacing w:after="20"/>
              <w:ind w:left="20"/>
              <w:jc w:val="both"/>
            </w:pPr>
            <w:r>
              <w:rPr>
                <w:rFonts w:ascii="Times New Roman"/>
                <w:b w:val="false"/>
                <w:i w:val="false"/>
                <w:color w:val="000000"/>
                <w:sz w:val="20"/>
              </w:rPr>
              <w:t>Жаслан Мұратұлы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Әлеуметтік, көші-қон саясаты және мемлекеттік органдарды дамыту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Жүнісова </w:t>
            </w:r>
          </w:p>
          <w:p>
            <w:pPr>
              <w:spacing w:after="20"/>
              <w:ind w:left="20"/>
              <w:jc w:val="both"/>
            </w:pPr>
            <w:r>
              <w:rPr>
                <w:rFonts w:ascii="Times New Roman"/>
                <w:b w:val="false"/>
                <w:i w:val="false"/>
                <w:color w:val="000000"/>
                <w:sz w:val="20"/>
              </w:rPr>
              <w:t>
Аида Сабырқызы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министрлігінің Халықаралық ынтымақтастық және интеграция департаметі Еуразиялық интеграция мәселелері басқармасының басшысы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Жақыпова</w:t>
            </w:r>
          </w:p>
          <w:p>
            <w:pPr>
              <w:spacing w:after="20"/>
              <w:ind w:left="20"/>
              <w:jc w:val="both"/>
            </w:pPr>
            <w:r>
              <w:rPr>
                <w:rFonts w:ascii="Times New Roman"/>
                <w:b w:val="false"/>
                <w:i w:val="false"/>
                <w:color w:val="000000"/>
                <w:sz w:val="20"/>
              </w:rPr>
              <w:t>Светлана Қабыкенқызы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вице-министрі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Зекенова </w:t>
            </w:r>
          </w:p>
          <w:p>
            <w:pPr>
              <w:spacing w:after="20"/>
              <w:ind w:left="20"/>
              <w:jc w:val="both"/>
            </w:pPr>
            <w:r>
              <w:rPr>
                <w:rFonts w:ascii="Times New Roman"/>
                <w:b w:val="false"/>
                <w:i w:val="false"/>
                <w:color w:val="000000"/>
                <w:sz w:val="20"/>
              </w:rPr>
              <w:t>
Айжан Жақсылыққызы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Қазақстан Республикасы Ұлттық экономика министрлігі Халықаралық экономикалық интеграция департаментінің бас сарапшысы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Көзжанова</w:t>
            </w:r>
          </w:p>
          <w:p>
            <w:pPr>
              <w:spacing w:after="20"/>
              <w:ind w:left="20"/>
              <w:jc w:val="both"/>
            </w:pPr>
            <w:r>
              <w:rPr>
                <w:rFonts w:ascii="Times New Roman"/>
                <w:b w:val="false"/>
                <w:i w:val="false"/>
                <w:color w:val="000000"/>
                <w:sz w:val="20"/>
              </w:rPr>
              <w:t>Майраш Сапарбекқызы</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 Әлеуметтік қамсыздандыру және әлеуметтік сақтандыру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Сабыржанов</w:t>
            </w:r>
          </w:p>
          <w:p>
            <w:pPr>
              <w:spacing w:after="20"/>
              <w:ind w:left="20"/>
              <w:jc w:val="both"/>
            </w:pPr>
            <w:r>
              <w:rPr>
                <w:rFonts w:ascii="Times New Roman"/>
                <w:b w:val="false"/>
                <w:i w:val="false"/>
                <w:color w:val="000000"/>
                <w:sz w:val="20"/>
              </w:rPr>
              <w:t>Серікқан Самарханұлы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Ақпарттандыру және коммуникациялар министрлігінің "Азаматтарға арналған үкімет" Мемлекеттік корпорациясы" коммерциялық емес акционерлік қорының басқарма аппаратының жинақтаушы зейнетақы жүйесі және әлеуметтік сақтандыру департаментінің директоры</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Асанбаев</w:t>
            </w:r>
          </w:p>
          <w:p>
            <w:pPr>
              <w:spacing w:after="20"/>
              <w:ind w:left="20"/>
              <w:jc w:val="both"/>
            </w:pPr>
            <w:r>
              <w:rPr>
                <w:rFonts w:ascii="Times New Roman"/>
                <w:b w:val="false"/>
                <w:i w:val="false"/>
                <w:color w:val="000000"/>
                <w:sz w:val="20"/>
              </w:rPr>
              <w:t>
Алмазбек Жолчуевич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Үкіметі жанындағы Мемлекеттік көші-қон қызметі төрағасының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w:t>
            </w:r>
          </w:p>
          <w:p>
            <w:pPr>
              <w:spacing w:after="20"/>
              <w:ind w:left="20"/>
              <w:jc w:val="both"/>
            </w:pPr>
            <w:r>
              <w:rPr>
                <w:rFonts w:ascii="Times New Roman"/>
                <w:b w:val="false"/>
                <w:i w:val="false"/>
                <w:color w:val="000000"/>
                <w:sz w:val="20"/>
              </w:rPr>
              <w:t>
Уланбек Жалалович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Әлеуметтік қоры төрағасының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Каденова</w:t>
            </w:r>
          </w:p>
          <w:p>
            <w:pPr>
              <w:spacing w:after="20"/>
              <w:ind w:left="20"/>
              <w:jc w:val="both"/>
            </w:pPr>
            <w:r>
              <w:rPr>
                <w:rFonts w:ascii="Times New Roman"/>
                <w:b w:val="false"/>
                <w:i w:val="false"/>
                <w:color w:val="000000"/>
                <w:sz w:val="20"/>
              </w:rPr>
              <w:t>
Зууракан Ажимаматовна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Еңбек және әлеуметтік даму министрінің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Кийизбаева</w:t>
            </w:r>
          </w:p>
          <w:p>
            <w:pPr>
              <w:spacing w:after="20"/>
              <w:ind w:left="20"/>
              <w:jc w:val="both"/>
            </w:pPr>
            <w:r>
              <w:rPr>
                <w:rFonts w:ascii="Times New Roman"/>
                <w:b w:val="false"/>
                <w:i w:val="false"/>
                <w:color w:val="000000"/>
                <w:sz w:val="20"/>
              </w:rPr>
              <w:t>
Жазгуль Ильичевна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Денсаулық сақтау министрлігінің статс-хатшысы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Кожобеков </w:t>
            </w:r>
          </w:p>
          <w:p>
            <w:pPr>
              <w:spacing w:after="20"/>
              <w:ind w:left="20"/>
              <w:jc w:val="both"/>
            </w:pPr>
            <w:r>
              <w:rPr>
                <w:rFonts w:ascii="Times New Roman"/>
                <w:b w:val="false"/>
                <w:i w:val="false"/>
                <w:color w:val="000000"/>
                <w:sz w:val="20"/>
              </w:rPr>
              <w:t xml:space="preserve">
Кудайберди Гапаралиевич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Білім және ғылым министрінің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Масадыкова</w:t>
            </w:r>
          </w:p>
          <w:p>
            <w:pPr>
              <w:spacing w:after="20"/>
              <w:ind w:left="20"/>
              <w:jc w:val="both"/>
            </w:pPr>
            <w:r>
              <w:rPr>
                <w:rFonts w:ascii="Times New Roman"/>
                <w:b w:val="false"/>
                <w:i w:val="false"/>
                <w:color w:val="000000"/>
                <w:sz w:val="20"/>
              </w:rPr>
              <w:t>
Асель Туратбековна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Әлеуметтік қоры халықаралық ынтымақтастық секторының меңгерушісі</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Игнатьев</w:t>
            </w:r>
          </w:p>
          <w:p>
            <w:pPr>
              <w:spacing w:after="20"/>
              <w:ind w:left="20"/>
              <w:jc w:val="both"/>
            </w:pPr>
            <w:r>
              <w:rPr>
                <w:rFonts w:ascii="Times New Roman"/>
                <w:b w:val="false"/>
                <w:i w:val="false"/>
                <w:color w:val="000000"/>
                <w:sz w:val="20"/>
              </w:rPr>
              <w:t>
Игнат Михайлович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 Еңбек және әлеуметтік қорғау министрлігі Зейнетақымен қамтамасыз ету департаментінің директоры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Каганов </w:t>
            </w:r>
          </w:p>
          <w:p>
            <w:pPr>
              <w:spacing w:after="20"/>
              <w:ind w:left="20"/>
              <w:jc w:val="both"/>
            </w:pPr>
            <w:r>
              <w:rPr>
                <w:rFonts w:ascii="Times New Roman"/>
                <w:b w:val="false"/>
                <w:i w:val="false"/>
                <w:color w:val="000000"/>
                <w:sz w:val="20"/>
              </w:rPr>
              <w:t>Вениамин Шаевич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Білім және ғылым министрінің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w:t>
            </w:r>
          </w:p>
          <w:p>
            <w:pPr>
              <w:spacing w:after="20"/>
              <w:ind w:left="20"/>
              <w:jc w:val="both"/>
            </w:pPr>
            <w:r>
              <w:rPr>
                <w:rFonts w:ascii="Times New Roman"/>
                <w:b w:val="false"/>
                <w:i w:val="false"/>
                <w:color w:val="000000"/>
                <w:sz w:val="20"/>
              </w:rPr>
              <w:t>
Светлана Владимировна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Еңбек және әлеуметтік қорғау министрлігінің Зейнетақымен қамтамасыз ету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Костенников</w:t>
            </w:r>
          </w:p>
          <w:p>
            <w:pPr>
              <w:spacing w:after="20"/>
              <w:ind w:left="20"/>
              <w:jc w:val="both"/>
            </w:pPr>
            <w:r>
              <w:rPr>
                <w:rFonts w:ascii="Times New Roman"/>
                <w:b w:val="false"/>
                <w:i w:val="false"/>
                <w:color w:val="000000"/>
                <w:sz w:val="20"/>
              </w:rPr>
              <w:t>Дмитрий Вячеславович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Денсаулық сақтау министрінің орынбасары – статс-хатшысы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Кузенко</w:t>
            </w:r>
          </w:p>
          <w:p>
            <w:pPr>
              <w:spacing w:after="20"/>
              <w:ind w:left="20"/>
              <w:jc w:val="both"/>
            </w:pPr>
            <w:r>
              <w:rPr>
                <w:rFonts w:ascii="Times New Roman"/>
                <w:b w:val="false"/>
                <w:i w:val="false"/>
                <w:color w:val="000000"/>
                <w:sz w:val="20"/>
              </w:rPr>
              <w:t>
Петр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Денсаулық сақтау министрлігінің Қаржы-экономикалық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Куртин</w:t>
            </w:r>
          </w:p>
          <w:p>
            <w:pPr>
              <w:spacing w:after="20"/>
              <w:ind w:left="20"/>
              <w:jc w:val="both"/>
            </w:pPr>
            <w:r>
              <w:rPr>
                <w:rFonts w:ascii="Times New Roman"/>
                <w:b w:val="false"/>
                <w:i w:val="false"/>
                <w:color w:val="000000"/>
                <w:sz w:val="20"/>
              </w:rPr>
              <w:t>
Александр Владимирович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Зейнетақы қоры басқарма төрағасының бірінші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Писаревский</w:t>
            </w:r>
          </w:p>
          <w:p>
            <w:pPr>
              <w:spacing w:after="20"/>
              <w:ind w:left="20"/>
              <w:jc w:val="both"/>
            </w:pPr>
            <w:r>
              <w:rPr>
                <w:rFonts w:ascii="Times New Roman"/>
                <w:b w:val="false"/>
                <w:i w:val="false"/>
                <w:color w:val="000000"/>
                <w:sz w:val="20"/>
              </w:rPr>
              <w:t>Евгений Леонидович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Әлеуметтік сақтандыру қоры төрағасының бірінші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Пудов</w:t>
            </w:r>
          </w:p>
          <w:p>
            <w:pPr>
              <w:spacing w:after="20"/>
              <w:ind w:left="20"/>
              <w:jc w:val="both"/>
            </w:pPr>
            <w:r>
              <w:rPr>
                <w:rFonts w:ascii="Times New Roman"/>
                <w:b w:val="false"/>
                <w:i w:val="false"/>
                <w:color w:val="000000"/>
                <w:sz w:val="20"/>
              </w:rPr>
              <w:t>Андрей Николаевич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Еңбек және әлеуметтік қорғау министрінің орынбасары – статс-хатшысы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Сучкова</w:t>
            </w:r>
          </w:p>
          <w:p>
            <w:pPr>
              <w:spacing w:after="20"/>
              <w:ind w:left="20"/>
              <w:jc w:val="both"/>
            </w:pPr>
            <w:r>
              <w:rPr>
                <w:rFonts w:ascii="Times New Roman"/>
                <w:b w:val="false"/>
                <w:i w:val="false"/>
                <w:color w:val="000000"/>
                <w:sz w:val="20"/>
              </w:rPr>
              <w:t xml:space="preserve">
Елена Николаевна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медициналық сақтандыру федералдық қоры төрағасының орынбасары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сарапшылар</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Әбдікәрімова</w:t>
            </w:r>
          </w:p>
          <w:p>
            <w:pPr>
              <w:spacing w:after="20"/>
              <w:ind w:left="20"/>
              <w:jc w:val="both"/>
            </w:pPr>
            <w:r>
              <w:rPr>
                <w:rFonts w:ascii="Times New Roman"/>
                <w:b w:val="false"/>
                <w:i w:val="false"/>
                <w:color w:val="000000"/>
                <w:sz w:val="20"/>
              </w:rPr>
              <w:t>Салтанат Жақсылыққызы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 жұмыспен қамту мәселелері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Базарчян</w:t>
            </w:r>
          </w:p>
          <w:p>
            <w:pPr>
              <w:spacing w:after="20"/>
              <w:ind w:left="20"/>
              <w:jc w:val="both"/>
            </w:pPr>
            <w:r>
              <w:rPr>
                <w:rFonts w:ascii="Times New Roman"/>
                <w:b w:val="false"/>
                <w:i w:val="false"/>
                <w:color w:val="000000"/>
                <w:sz w:val="20"/>
              </w:rPr>
              <w:t>
Александр Александрович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Денсаулық сақтау министрлігі Ұлттық денсаулық сақтау институтының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Гудков</w:t>
            </w:r>
          </w:p>
          <w:p>
            <w:pPr>
              <w:spacing w:after="20"/>
              <w:ind w:left="20"/>
              <w:jc w:val="both"/>
            </w:pPr>
            <w:r>
              <w:rPr>
                <w:rFonts w:ascii="Times New Roman"/>
                <w:b w:val="false"/>
                <w:i w:val="false"/>
                <w:color w:val="000000"/>
                <w:sz w:val="20"/>
              </w:rPr>
              <w:t>
Андрей Алексеевич</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Тәуелсіз кәсіподақтар федерациясының әлеуметтік даму департаменті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Жүнісова</w:t>
            </w:r>
          </w:p>
          <w:p>
            <w:pPr>
              <w:spacing w:after="20"/>
              <w:ind w:left="20"/>
              <w:jc w:val="both"/>
            </w:pPr>
            <w:r>
              <w:rPr>
                <w:rFonts w:ascii="Times New Roman"/>
                <w:b w:val="false"/>
                <w:i w:val="false"/>
                <w:color w:val="000000"/>
                <w:sz w:val="20"/>
              </w:rPr>
              <w:t>
Дана Бейсенқызы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 басқарма төрағасының (мүшесінің)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Майоров </w:t>
            </w:r>
          </w:p>
          <w:p>
            <w:pPr>
              <w:spacing w:after="20"/>
              <w:ind w:left="20"/>
              <w:jc w:val="both"/>
            </w:pPr>
            <w:r>
              <w:rPr>
                <w:rFonts w:ascii="Times New Roman"/>
                <w:b w:val="false"/>
                <w:i w:val="false"/>
                <w:color w:val="000000"/>
                <w:sz w:val="20"/>
              </w:rPr>
              <w:t>
Александр Юрьевич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Денсаулық сақтау министрлігінің "Эндокринологиялық ғылыми орталығы" федералдық мемлекеттік бюджеттік мекемесі Диабет институтының бағдарламалық қамтамасыз ету және емдеу бөлімінің меңгерушісі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Мелик-Гусейнов </w:t>
            </w:r>
          </w:p>
          <w:p>
            <w:pPr>
              <w:spacing w:after="20"/>
              <w:ind w:left="20"/>
              <w:jc w:val="both"/>
            </w:pPr>
            <w:r>
              <w:rPr>
                <w:rFonts w:ascii="Times New Roman"/>
                <w:b w:val="false"/>
                <w:i w:val="false"/>
                <w:color w:val="000000"/>
                <w:sz w:val="20"/>
              </w:rPr>
              <w:t>Давид Валерьевич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экономика орталығы" автономды коммерциялық емес ұйымының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Миронова </w:t>
            </w:r>
          </w:p>
          <w:p>
            <w:pPr>
              <w:spacing w:after="20"/>
              <w:ind w:left="20"/>
              <w:jc w:val="both"/>
            </w:pPr>
            <w:r>
              <w:rPr>
                <w:rFonts w:ascii="Times New Roman"/>
                <w:b w:val="false"/>
                <w:i w:val="false"/>
                <w:color w:val="000000"/>
                <w:sz w:val="20"/>
              </w:rPr>
              <w:t>
Татьяна Николаевна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Еңбек және әлеуметтік қорғау министрлігінің ғылыми-зерттеу институты" мекемесінің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Налбандян </w:t>
            </w:r>
          </w:p>
          <w:p>
            <w:pPr>
              <w:spacing w:after="20"/>
              <w:ind w:left="20"/>
              <w:jc w:val="both"/>
            </w:pPr>
            <w:r>
              <w:rPr>
                <w:rFonts w:ascii="Times New Roman"/>
                <w:b w:val="false"/>
                <w:i w:val="false"/>
                <w:color w:val="000000"/>
                <w:sz w:val="20"/>
              </w:rPr>
              <w:t>
Гарник Беникович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Еңбек және әлеуметтік мәселелер министрлігінің "Ұлттық еңбек және әлеуметтік зерттеулер институты" мемлекеттік коммерциялық емес ұйымы директорының орынбасары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Недобой </w:t>
            </w:r>
          </w:p>
          <w:p>
            <w:pPr>
              <w:spacing w:after="20"/>
              <w:ind w:left="20"/>
              <w:jc w:val="both"/>
            </w:pPr>
            <w:r>
              <w:rPr>
                <w:rFonts w:ascii="Times New Roman"/>
                <w:b w:val="false"/>
                <w:i w:val="false"/>
                <w:color w:val="000000"/>
                <w:sz w:val="20"/>
              </w:rPr>
              <w:t>
Игорь Иванович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Ресейдің өнеркәсіпшілер және кәсіпкерлер одағының еңбек нарығы және әлеуметтік серіктестік басқармасының кеңесшісі</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Платыгин</w:t>
            </w:r>
          </w:p>
          <w:p>
            <w:pPr>
              <w:spacing w:after="20"/>
              <w:ind w:left="20"/>
              <w:jc w:val="both"/>
            </w:pPr>
            <w:r>
              <w:rPr>
                <w:rFonts w:ascii="Times New Roman"/>
                <w:b w:val="false"/>
                <w:i w:val="false"/>
                <w:color w:val="000000"/>
                <w:sz w:val="20"/>
              </w:rPr>
              <w:t>
Дмитрий Николаевич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Еңбек және әлеуметтік қорғау министрлігі "Еңбекті қорғау және оның экономика БРҒЗИ" феералдық мемлекеттік бюджеттік мекемесінің бас директоры</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Саргсян</w:t>
            </w:r>
          </w:p>
          <w:p>
            <w:pPr>
              <w:spacing w:after="20"/>
              <w:ind w:left="20"/>
              <w:jc w:val="both"/>
            </w:pPr>
            <w:r>
              <w:rPr>
                <w:rFonts w:ascii="Times New Roman"/>
                <w:b w:val="false"/>
                <w:i w:val="false"/>
                <w:color w:val="000000"/>
                <w:sz w:val="20"/>
              </w:rPr>
              <w:t>
Арман Албертович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Еңбек және әлеуметтік мәселелер министрлігі "Ұлттық еңбек және әлеуметтік зерттеулер институты" мемлекеттік коммерциялық емес ұйымының директоры</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