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3999" w14:textId="9a53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18 тамыздағы № 103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шілдедегі № 66 өкімімен бекітілген Өнеркәсіп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 Серікұлы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Экономика секторларын дамыту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құрамынан А.П.Рау және Е.И.Елин шығарылсын.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ресми сайтында жарияланған күнінен бастап күнтізбелік 10 күн өткен соң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