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d15a" w14:textId="eced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объектілеріне айрықша құқықты сарқа пайдалану қағидатын одан әрі қолдануға қатысты ұсыныстар тұжырымдау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29 тамыздағы № 108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Кеңесінің 2014 жылғы 18 қыркүйектегі № 108 шешімімен бекітілген Зияткерлік меншік объектілеріне айрықша құқықты сарқа пайдалану  қағидатын одан әрі қолдануға қатысты ұсыныстар тұжырымдау жөніндегі жұмыс тобының құрамына өзгерістер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2015 жылғы 24 ақпандағы "Зияткерлік меншік объектілеріне айрықша құқықты сарқа пайдалану  қағидатын одан әрі қолдануға қатысты ұсыныстар тұжырымдау жөніндегі жұмыс тобының құрамына өзгерістер енгізу туралы" № 12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Еуразиялық экономикалық одақтың ресми сайтында жарияланған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тамыздағы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Зияткерлік меншік объектілеріне айрықша құқықты сарқа пайдалану қағидатын одан әрі қолдануға қатысты ұсыныстар тұжырымдау жөніндегі жұмыс тобының құрамына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Зияткерлік меншік объектілеріне айрықша құқықты сарқа пайдалану  қағидатын одан әрі қолдануға қатысты ұсыныстар тұжырымдау жөніндегі жұмыс тобының құрамы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шешімімен (Еуразиялық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 № 108 өкімінің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Зияткерлік меншік объектілеріне айрықша құқықты сарқа пайдалану қағидатын одан әрі қолдануға қатысты ұсыныстар тұжырымдау жөніндегі жұмыс тобының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Жақсылыков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(жұмыс тобының басшысы)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Бейсенбайұлы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департаментінің директоры (жұмыс тобы басшысының орынбасары)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Қияшқызы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Бикитаевич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мүшесінің (Министрдің)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Дзыбик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Константиновна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сауда және қызметтер саласын талдау және тергеу жүргізу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Измайлова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Юрьевна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департаментінің зияткерлік меншікті құқықтық қорғау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Бакытбек Аскербекович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 Абажанұлы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Монополияға қарсы реттеу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сауда және қызметтер саласын талдау және тергеу жүргізу бөлімінің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Анатольевна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құқық қолдану практикасы және бәсекелестік қағидаларын бұзушылықтар туралы істерді қарауға материалдар дайындау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 Біржанқызы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саясат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кедендік операциялар және кедендік бақылау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 саясаты және мемлекеттік сатып алу саласындағы саясат департаментінің мемлекеттік сатып алу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сауданы реттеу арнайы мәселелері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саясат департаменті БЭК мүше мемлекеттердің өнеркәсіптік кешендерінің дамуын мониторингтеу және талдау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Армения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Феликсович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 Зияткерлік меншік агенттігінің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Калтахчян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Экономикалық бәсекені қорғау жөніндегі мемлекеттік комиссиясы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Бровкин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 Николаевич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ұлттық орталығының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Игнатьевна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 орталық кеденінің зияткерлік меншікті қорғау және құқық қорғау қызметін ақпараттық қамтамасыз ету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 Инновациялық қызмет экономикасы басқармасының бас экономисі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Слабухо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Республикасының Ғылым және технологиялар жөніндегі мемлекеттік комитеті заң секторының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Әбдуәлиева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Меруерт Құлмұратқызы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Халықаралық экономикалық интеграция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Әкежан Атабекұлы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Халықаралық экономикалық интеграция жөніндегі жобаларды сараптау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Әбілқасымқызы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Ернар Бақытжанұлы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Айжан Жақсылыққызы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Халықаралық экономикалық интеграция департаментінің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Айнұр Асқарқызы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Экономикалық интеграция департаменті мониторинг және талдау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Виссарионовна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құқықтары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"Сауда саясатын дамыту орталығы" акционерлік қоғамы ДСҰ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Акжолтоевич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қызметінің Кедендік бақылауды ұйымдастыру басқармасы кедендік ресімдеу бөлімінің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Назина Абдулазисовна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монополияға қарсы реттеу агенттігі Жарнама, тұтынушылардың құқықтарын қорғау, жосықсыз бәсекелестік және халықаралық ынтымақтастық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Аттокурова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Токтомуратовна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зияткерлік меншік және инновациялар қызметі Құқық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Касымали уулу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ЕАЭО үйлестіру басқармасы ЕАЭО-мен жұмыс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Эрнис Осмонкулович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кеден қызметінің Кедендік бақылауды ұйымдастыру басқармасы кедендік ресімдеу бөлімінің бас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Сайера Абдулажановна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зияткерлік меншік және инновациялар қызметінің Құқық басқармасы зияткерлік меншік құқықтарын жүзеге асыру бөлімінің жетекші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Леонидович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министрінің орынбасары – статс-хатшысы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 Жарнаманы және жосықсыз бәсекелестікті бақылау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Любовь Леонидовна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Зияткерлік меншік жөніндегі федералдық 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Никита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Ішкі сауданы, жеңіл өнеркәсіпті дамыту және өнім айналысын заңдастыру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Стратегиялық даму және инновациялар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Минцаев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Магомед Шавалович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Білім және ғылым министрлігінің Ғылым және технологиялар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Мәдениет министрлігі Нормативтік құқықтық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Экономикалық даму министрлігінің ТМД елдерімен экономикалық ынтымақтастық және еуразиялық интеграцияны дамыту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жөніндегі федералдық қызмет  мемлекеттік қызметтер көрсетуді ұйымдастыру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Усольцева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Әділет министрлігінің Экономикалық заңнама департаменті азаматтық заңнама бөлімінің жетекші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Сауда шектеулері, валюталық және экспорттық бақылау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Еуразиялық экономикалық одаққа мүше мемлекеттердің бизнес-қоғамдастықтарынан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(шешім қабылдау кезінде дауыс беру құқығынсыз)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 Әділбекұлы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"ELITE Legal" жауапкершілігі шектеулі серіктестігінің басқарушы әріптесі, Қазақстан Республикасы патенттік сенім білдірілген өкілдер қауымдастығының мүшесі, Қазақстан Республикасының патенттік сенім білдірілген өкілі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"Интернет-сауда компаниялары қауымдастығы" коммерциялық емес ұйымының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Асламбек Ахмедович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"Антиконтрафакт" контрафактылық өнімнің заңсыз айналысына қарсы іс-қимыл халықаралық альянсы" коммерциялық емес әріптестіктің 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Еуропа бизнес қауымдастығының өкілі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Зейілұлы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АвтоБизенсінің тәуелсіз одағы" одақ нысанындағы заңды тұлғалар мен жеке кәсіпкерлер бірлестігі басқармасының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"ОПОРА РОССИИ" жалпыресейлік шағын және орта кәсіпкерлік қоғамдық ұйымының вице-президенті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"Сколково" жаңа технологиялар әзірлеу және коммерцияландыру орталығын дамыту қоры" коммерциялық емес ұйымының құқықтық саясат және қоғамдық даму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Калимуллин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Тагир Равилович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"М. Видео" ашық акционерлік қоғамының корпоративтік қатынастар жөніндегі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Эльвира Шағатайқызы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 Ұлттық кәсіпкерлер палатасының Кедендік әкімшілендіру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"Антиконтрафакт" контрафактылық өнімнің заңсыз айналысына қарсы іс-қимыл халықаралық альянсы" коммерциялық емес әріптестіктің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"Baker&amp;McKenzie-CIS, Limited" халықаралық заң компаниясының заңгері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Лимонникова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Майя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бизнес қауымдастығының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 Талғатқызы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 Ұлттық кәсіпкерлер палатасының басқарушы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Амантайұлы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"Болотов және Әріптестер" жауапкершілігі шектеулі серіктестігінің аға заңгері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компаниялары және электр-тұрмыстық және компьютерлік техника тауарларын өндірушілер қауымдастығының 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"Пепеляев Групп" ашық акционерлер қоғамы зияткерлік меншік және тауар белгілері практикасының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"РусБренд" фирмалық сауда маркаларын өндірушілер достастығы" коммерциялық емес әріптестіктің атқарушы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Вячеславович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Президентінің жанындағы уәкілдің зияткерлік меншік саласындағы кәсіпкерлердің құқықтарын қорғау жөніндегі қоғамдық өкілі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Гайнанович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"БелБренд" зияткерлік меншікті қорғау қауымдастығының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бизнес қауымдастығының зияткерлік меншік комитеті жұмыс тобының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Шауфф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бизнес қауымдастығының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"TSP Авто" жауапкершілігі шектеулі серіктестігінің директоры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