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a05e" w14:textId="ce8a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интеграцияланған ақпараттық жүйесінің құрылуы, жұмыс істеуін қамтамасыз ету және дамуы жөніндегі жұмыстардың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2017 жылғы 13 қаңтардағы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 (2014 жылғы 29 мамырдағы Еуразиялық экономикалық одақ туралы шартқа № 3 қосымша) 27-тармағына сәйкес, Еуразиялық экономикалық комиссия Алқасының Еуразиялық экономикалық одақтың интеграцияланған ақпараттық жүйесінің (бұдан әрі тиісінше -  Одақ, интеграцияланған жүйе) құрылуы, жұмыс істеуін қамтамасыз ету және дамуы жөніндегі жұмыстардың барысы туралы ақпаратын ескере отырып,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 интеграцияланған жүйені дамыту жөніндегі жұмыстарды орындау және Одақ шеңберіндегі ортақ процестерді іске асыру нәтижелері туралы Еуразиялық экономикалық комиссия Кеңесін жыл сайын хабардар етіп отырсын.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Одаққа мүше мемлекеттердің үкіметтерінен осы мақсаттар үшін қажетті қаржыландыруды көздей отырып, Одақ шеңберінде ортақ процестерді іске асыру кезінде ақпараттық өзара іс-қимылды регламенттейтін технологиялық құжаттарды бекіту кезінде белгіленген мерзімдерге сәйкес интеграцияланған жүйедегі мүше мемлекеттердің ұлттық сегментерінің жұмыс істеуін және Одақ шеңберінде ортақ процестердің іске асырылуын қамтамасыз ету сұралсын.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