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09e6" w14:textId="a640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комиссияның 2016 жылғы Еуразиялық экономикалық комиссия шешімдері жобаларының реттеуші әсерін бағалауды жүргізу мониторингі туралы жыл сайынғы есебі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2017 жылғы 26 мамырдағы № 12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комиссияның 2016 жылғы Еуразиялық экономикалық комиссия шешімдері жобаларының реттеуші әсерін бағалауды жүргізу мониторингі туралы жыл сайынғы есебі туралы ақпаратын назарға ала отырып: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Еуразиялық экономикалық комиссия шешімдері жобаларының реттеуші әсерін бағалауды жүргізу рәсімін  жетілдіру жөніндегі жұмысты жалғастырсын.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Осы Өкім Еуразиялық экономикалық одақтың ресми сайтында жарияланған күнінен бастап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