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4a12" w14:textId="8db4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теміржол және әуе көлігімен әкелінетін тауарлар туралы алдын ала ақпараттың құрылымы мен форматын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2017 жылғы 16 қаңтардағы № 1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шарттың </w:t>
      </w:r>
      <w:r>
        <w:rPr>
          <w:rFonts w:ascii="Times New Roman"/>
          <w:b w:val="false"/>
          <w:i w:val="false"/>
          <w:color w:val="000000"/>
          <w:sz w:val="28"/>
        </w:rPr>
        <w:t>№ 3 қосымшасы</w:t>
      </w:r>
      <w:r>
        <w:rPr>
          <w:rFonts w:ascii="Times New Roman"/>
          <w:b w:val="false"/>
          <w:i w:val="false"/>
          <w:color w:val="000000"/>
          <w:sz w:val="28"/>
        </w:rPr>
        <w:t>) 11-тармағына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2017 жылғы 1 сәуірден бастап Еуразиялық экономикалық одақтың кедендік аумағына теміржол көлігімен әкелінетін тауарлар туралы алдын ала ақпараттың құрылымы мен форматын (Еуразиялық экономикалық комиссия Алқасының "Еуразиялық экономикалық одақтың кедендік аумағына теміржол көлігімен әкелінетін тауарлар туралы алдын ала ақпарат ұсыну кезіндегі электрондық өзара іс-қимыл туралы" 2015 жылғы 10 қарашадағы № 27 ұсынымына қосымша) және Еуразиялық экономикалық одақтың кедендік аумағына әуе көлігімен әкелінетін тауарлар туралы алдын ала ақпараттың құрылымы мен форматын (Еуразиялық экономикалық комиссия Алқасының "Еуразиялық экономикалық одақтың кедендік аумағына әуе көлігімен әкелінетін тауарлар туралы алдын ала ақпарат ұсыну кезіндегі электрондық өзара іс-қимыл туралы" 2016 жылғы 12 сәуірдегі ұсынымына қосымша) қолдануды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16 қаңтардағы</w:t>
            </w:r>
            <w:r>
              <w:br/>
            </w:r>
            <w:r>
              <w:rPr>
                <w:rFonts w:ascii="Times New Roman"/>
                <w:b w:val="false"/>
                <w:i w:val="false"/>
                <w:color w:val="000000"/>
                <w:sz w:val="20"/>
              </w:rPr>
              <w:t>№ 1 ұсынымына</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одақтың кедендік аумағына теміржол және әуе көлігімен әкелінетін тауарлар туралы алдын ала ақпараттың құрылымы мен форматына енгізілетін ӨЗГЕРІСТЕР</w:t>
      </w:r>
    </w:p>
    <w:bookmarkEnd w:id="2"/>
    <w:bookmarkStart w:name="z4" w:id="3"/>
    <w:p>
      <w:pPr>
        <w:spacing w:after="0"/>
        <w:ind w:left="0"/>
        <w:jc w:val="both"/>
      </w:pPr>
      <w:r>
        <w:rPr>
          <w:rFonts w:ascii="Times New Roman"/>
          <w:b w:val="false"/>
          <w:i w:val="false"/>
          <w:color w:val="000000"/>
          <w:sz w:val="28"/>
        </w:rPr>
        <w:t>
      1. Еуразиялық экономикалық одақтың кедендік аумағына теміржол көлігімен әкелінетін тауарлар туралы алдын ала ақпараттың құрылымы мен форматында (Еуразиялық экономикалық комиссия Алқасының 2015 жылғы 10 қарашадағы № 27 ұсынымына қосымша):</w:t>
      </w:r>
    </w:p>
    <w:bookmarkEnd w:id="3"/>
    <w:bookmarkStart w:name="z5" w:id="4"/>
    <w:p>
      <w:pPr>
        <w:spacing w:after="0"/>
        <w:ind w:left="0"/>
        <w:jc w:val="both"/>
      </w:pPr>
      <w:r>
        <w:rPr>
          <w:rFonts w:ascii="Times New Roman"/>
          <w:b w:val="false"/>
          <w:i w:val="false"/>
          <w:color w:val="000000"/>
          <w:sz w:val="28"/>
        </w:rPr>
        <w:t>
      а) 1-тармақ мынадай редакцияда жазылсын:</w:t>
      </w:r>
    </w:p>
    <w:bookmarkEnd w:id="4"/>
    <w:p>
      <w:pPr>
        <w:spacing w:after="0"/>
        <w:ind w:left="0"/>
        <w:jc w:val="both"/>
      </w:pPr>
      <w:r>
        <w:rPr>
          <w:rFonts w:ascii="Times New Roman"/>
          <w:b w:val="false"/>
          <w:i w:val="false"/>
          <w:color w:val="000000"/>
          <w:sz w:val="28"/>
        </w:rPr>
        <w:t>
      "1. Құжаттардың электрондық нысандарының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теміржол көлігімен әкелінетін тауарлар туралы алдын ала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PIRWInformationCU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urn:customs.ru:Information:CustomsDocuments:PIRWInformationCU:5.12.0";</w:t>
            </w:r>
          </w:p>
        </w:tc>
      </w:tr>
    </w:tbl>
    <w:p>
      <w:pPr>
        <w:spacing w:after="0"/>
        <w:ind w:left="0"/>
        <w:jc w:val="both"/>
      </w:pPr>
      <w:r>
        <w:rPr>
          <w:rFonts w:ascii="Times New Roman"/>
          <w:b w:val="false"/>
          <w:i w:val="false"/>
          <w:color w:val="000000"/>
          <w:sz w:val="28"/>
        </w:rPr>
        <w:t>
      б) 3-тармақ мынадай редакцияда жазылсын:</w:t>
      </w:r>
    </w:p>
    <w:p>
      <w:pPr>
        <w:spacing w:after="0"/>
        <w:ind w:left="0"/>
        <w:jc w:val="both"/>
      </w:pPr>
      <w:r>
        <w:rPr>
          <w:rFonts w:ascii="Times New Roman"/>
          <w:b w:val="false"/>
          <w:i w:val="false"/>
          <w:color w:val="000000"/>
          <w:sz w:val="28"/>
        </w:rPr>
        <w:t>
      "3. Еуразиялық экономикалық одақтың кедендік аумағына теміржол көлігімен әкелінетін тауарлар туралы алдын ала ақпарат</w:t>
      </w:r>
    </w:p>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urn:customs.ru:Information:CustomsDocuments:PIRWInformationCU:5.12.0</w:t>
      </w:r>
    </w:p>
    <w:p>
      <w:pPr>
        <w:spacing w:after="0"/>
        <w:ind w:left="0"/>
        <w:jc w:val="both"/>
      </w:pPr>
      <w:r>
        <w:rPr>
          <w:rFonts w:ascii="Times New Roman"/>
          <w:b w:val="false"/>
          <w:i w:val="false"/>
          <w:color w:val="000000"/>
          <w:sz w:val="28"/>
        </w:rPr>
        <w:t xml:space="preserve">
      Атаулар кеңістігінің префиксі: </w:t>
      </w:r>
    </w:p>
    <w:p>
      <w:pPr>
        <w:spacing w:after="0"/>
        <w:ind w:left="0"/>
        <w:jc w:val="both"/>
      </w:pPr>
      <w:r>
        <w:rPr>
          <w:rFonts w:ascii="Times New Roman"/>
          <w:b w:val="false"/>
          <w:i w:val="false"/>
          <w:color w:val="000000"/>
          <w:sz w:val="28"/>
        </w:rPr>
        <w:t>
      PIRWCU</w:t>
      </w:r>
    </w:p>
    <w:p>
      <w:pPr>
        <w:spacing w:after="0"/>
        <w:ind w:left="0"/>
        <w:jc w:val="both"/>
      </w:pPr>
      <w:r>
        <w:rPr>
          <w:rFonts w:ascii="Times New Roman"/>
          <w:b w:val="false"/>
          <w:i w:val="false"/>
          <w:color w:val="000000"/>
          <w:sz w:val="28"/>
        </w:rPr>
        <w:t xml:space="preserve">
      Нұсқа: </w:t>
      </w:r>
    </w:p>
    <w:p>
      <w:pPr>
        <w:spacing w:after="0"/>
        <w:ind w:left="0"/>
        <w:jc w:val="both"/>
      </w:pPr>
      <w:r>
        <w:rPr>
          <w:rFonts w:ascii="Times New Roman"/>
          <w:b w:val="false"/>
          <w:i w:val="false"/>
          <w:color w:val="000000"/>
          <w:sz w:val="28"/>
        </w:rPr>
        <w:t>
      5.12.0.0</w:t>
      </w:r>
    </w:p>
    <w:p>
      <w:pPr>
        <w:spacing w:after="0"/>
        <w:ind w:left="0"/>
        <w:jc w:val="both"/>
      </w:pPr>
      <w:r>
        <w:rPr>
          <w:rFonts w:ascii="Times New Roman"/>
          <w:b w:val="false"/>
          <w:i w:val="false"/>
          <w:color w:val="000000"/>
          <w:sz w:val="28"/>
        </w:rPr>
        <w:t>
      Атаулардың импортталатын кеңістігі:</w:t>
      </w:r>
    </w:p>
    <w:p>
      <w:pPr>
        <w:spacing w:after="0"/>
        <w:ind w:left="0"/>
        <w:jc w:val="both"/>
      </w:pPr>
      <w:r>
        <w:rPr>
          <w:rFonts w:ascii="Times New Roman"/>
          <w:b w:val="false"/>
          <w:i w:val="false"/>
          <w:color w:val="000000"/>
          <w:sz w:val="28"/>
        </w:rPr>
        <w:t>
      cat_ru: urn:customs.ru:CommonAggregateTypes:5.10.0</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catESAD_cu: urn:customs.ru:CUESADCommonAggregateTypesCust:5.12.0</w:t>
      </w:r>
    </w:p>
    <w:p>
      <w:pPr>
        <w:spacing w:after="0"/>
        <w:ind w:left="0"/>
        <w:jc w:val="both"/>
      </w:pPr>
      <w:r>
        <w:rPr>
          <w:rFonts w:ascii="Times New Roman"/>
          <w:b w:val="false"/>
          <w:i w:val="false"/>
          <w:color w:val="000000"/>
          <w:sz w:val="28"/>
        </w:rPr>
        <w:t>
      cltESAD_cu: urn:customs.ru:CUESADCommonLeafTypes:5.12.0</w:t>
      </w:r>
    </w:p>
    <w:p>
      <w:pPr>
        <w:spacing w:after="0"/>
        <w:ind w:left="0"/>
        <w:jc w:val="both"/>
      </w:pPr>
      <w:r>
        <w:rPr>
          <w:rFonts w:ascii="Times New Roman"/>
          <w:b w:val="false"/>
          <w:i w:val="false"/>
          <w:color w:val="000000"/>
          <w:sz w:val="28"/>
        </w:rPr>
        <w:t>
      CategoryCust: urn:customs.ru:Categories:3.0.0".</w:t>
      </w:r>
    </w:p>
    <w:p>
      <w:pPr>
        <w:spacing w:after="0"/>
        <w:ind w:left="0"/>
        <w:jc w:val="both"/>
      </w:pPr>
      <w:r>
        <w:rPr>
          <w:rFonts w:ascii="Times New Roman"/>
          <w:b w:val="false"/>
          <w:i w:val="false"/>
          <w:color w:val="000000"/>
          <w:sz w:val="28"/>
        </w:rPr>
        <w:t>
      2. Еуразиялық экономикалық одақтың кедендік аумағына әуе көлігімен әкелінетін тауарлар туралы алдын ала ақпараттың құрылымы мен форматында (Еуразиялық экономикалық комиссия Алқасының 2016 жылғы 12 сәуірдегі № 5 ұсынымына қосымша):</w:t>
      </w:r>
    </w:p>
    <w:p>
      <w:pPr>
        <w:spacing w:after="0"/>
        <w:ind w:left="0"/>
        <w:jc w:val="both"/>
      </w:pPr>
      <w:r>
        <w:rPr>
          <w:rFonts w:ascii="Times New Roman"/>
          <w:b w:val="false"/>
          <w:i w:val="false"/>
          <w:color w:val="000000"/>
          <w:sz w:val="28"/>
        </w:rPr>
        <w:t>
      а) 1-тармақ мынадай редакцияда жазылсын:</w:t>
      </w:r>
    </w:p>
    <w:p>
      <w:pPr>
        <w:spacing w:after="0"/>
        <w:ind w:left="0"/>
        <w:jc w:val="both"/>
      </w:pPr>
      <w:r>
        <w:rPr>
          <w:rFonts w:ascii="Times New Roman"/>
          <w:b w:val="false"/>
          <w:i w:val="false"/>
          <w:color w:val="000000"/>
          <w:sz w:val="28"/>
        </w:rPr>
        <w:t>
      "1. Құжаттардың электрондық нысандарының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3006801E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әуе көлігімен әкелінетін тауарлар туралы алдын ала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PIAirInformationCU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urn:customs.ru:Information:CustomsDocuments:PIAirInformationCU:5.12.0";</w:t>
            </w:r>
          </w:p>
        </w:tc>
      </w:tr>
    </w:tbl>
    <w:p>
      <w:pPr>
        <w:spacing w:after="0"/>
        <w:ind w:left="0"/>
        <w:jc w:val="both"/>
      </w:pPr>
      <w:r>
        <w:rPr>
          <w:rFonts w:ascii="Times New Roman"/>
          <w:b w:val="false"/>
          <w:i w:val="false"/>
          <w:color w:val="000000"/>
          <w:sz w:val="28"/>
        </w:rPr>
        <w:t>
      б) 3-тармақ мынадай редакцияда жазылсын:</w:t>
      </w:r>
    </w:p>
    <w:p>
      <w:pPr>
        <w:spacing w:after="0"/>
        <w:ind w:left="0"/>
        <w:jc w:val="both"/>
      </w:pPr>
      <w:r>
        <w:rPr>
          <w:rFonts w:ascii="Times New Roman"/>
          <w:b w:val="false"/>
          <w:i w:val="false"/>
          <w:color w:val="000000"/>
          <w:sz w:val="28"/>
        </w:rPr>
        <w:t>
      "3. Еуразиялық экономикалық одақтың кедендік аумағына әуе көлігімен әкелінетін тауарлар туралы алдын ала ақпарат</w:t>
      </w:r>
    </w:p>
    <w:p>
      <w:pPr>
        <w:spacing w:after="0"/>
        <w:ind w:left="0"/>
        <w:jc w:val="both"/>
      </w:pPr>
      <w:r>
        <w:rPr>
          <w:rFonts w:ascii="Times New Roman"/>
          <w:b w:val="false"/>
          <w:i w:val="false"/>
          <w:color w:val="000000"/>
          <w:sz w:val="28"/>
        </w:rPr>
        <w:t xml:space="preserve">
      Атаулар кеңістігі: </w:t>
      </w:r>
    </w:p>
    <w:p>
      <w:pPr>
        <w:spacing w:after="0"/>
        <w:ind w:left="0"/>
        <w:jc w:val="both"/>
      </w:pPr>
      <w:r>
        <w:rPr>
          <w:rFonts w:ascii="Times New Roman"/>
          <w:b w:val="false"/>
          <w:i w:val="false"/>
          <w:color w:val="000000"/>
          <w:sz w:val="28"/>
        </w:rPr>
        <w:t>
      urn:customs.ru:Information:CustomsDocuments:PIAirInformationCU:5.12.0</w:t>
      </w:r>
    </w:p>
    <w:p>
      <w:pPr>
        <w:spacing w:after="0"/>
        <w:ind w:left="0"/>
        <w:jc w:val="both"/>
      </w:pPr>
      <w:r>
        <w:rPr>
          <w:rFonts w:ascii="Times New Roman"/>
          <w:b w:val="false"/>
          <w:i w:val="false"/>
          <w:color w:val="000000"/>
          <w:sz w:val="28"/>
        </w:rPr>
        <w:t xml:space="preserve">
      Атаулар кеңістігінің префиксі: </w:t>
      </w:r>
    </w:p>
    <w:p>
      <w:pPr>
        <w:spacing w:after="0"/>
        <w:ind w:left="0"/>
        <w:jc w:val="both"/>
      </w:pPr>
      <w:r>
        <w:rPr>
          <w:rFonts w:ascii="Times New Roman"/>
          <w:b w:val="false"/>
          <w:i w:val="false"/>
          <w:color w:val="000000"/>
          <w:sz w:val="28"/>
        </w:rPr>
        <w:t>
      pia</w:t>
      </w:r>
    </w:p>
    <w:p>
      <w:pPr>
        <w:spacing w:after="0"/>
        <w:ind w:left="0"/>
        <w:jc w:val="both"/>
      </w:pPr>
      <w:r>
        <w:rPr>
          <w:rFonts w:ascii="Times New Roman"/>
          <w:b w:val="false"/>
          <w:i w:val="false"/>
          <w:color w:val="000000"/>
          <w:sz w:val="28"/>
        </w:rPr>
        <w:t xml:space="preserve">
      Нұсқа: </w:t>
      </w:r>
    </w:p>
    <w:p>
      <w:pPr>
        <w:spacing w:after="0"/>
        <w:ind w:left="0"/>
        <w:jc w:val="both"/>
      </w:pPr>
      <w:r>
        <w:rPr>
          <w:rFonts w:ascii="Times New Roman"/>
          <w:b w:val="false"/>
          <w:i w:val="false"/>
          <w:color w:val="000000"/>
          <w:sz w:val="28"/>
        </w:rPr>
        <w:t>
      5.12.0.0</w:t>
      </w:r>
    </w:p>
    <w:p>
      <w:pPr>
        <w:spacing w:after="0"/>
        <w:ind w:left="0"/>
        <w:jc w:val="both"/>
      </w:pPr>
      <w:r>
        <w:rPr>
          <w:rFonts w:ascii="Times New Roman"/>
          <w:b w:val="false"/>
          <w:i w:val="false"/>
          <w:color w:val="000000"/>
          <w:sz w:val="28"/>
        </w:rPr>
        <w:t>
      Атаулардың импортталатын кеңістігі:</w:t>
      </w:r>
    </w:p>
    <w:p>
      <w:pPr>
        <w:spacing w:after="0"/>
        <w:ind w:left="0"/>
        <w:jc w:val="both"/>
      </w:pPr>
      <w:r>
        <w:rPr>
          <w:rFonts w:ascii="Times New Roman"/>
          <w:b w:val="false"/>
          <w:i w:val="false"/>
          <w:color w:val="000000"/>
          <w:sz w:val="28"/>
        </w:rPr>
        <w:t>
      CategoryCust: urn:customs.ru:Categories:3.0.0</w:t>
      </w:r>
    </w:p>
    <w:p>
      <w:pPr>
        <w:spacing w:after="0"/>
        <w:ind w:left="0"/>
        <w:jc w:val="both"/>
      </w:pPr>
      <w:r>
        <w:rPr>
          <w:rFonts w:ascii="Times New Roman"/>
          <w:b w:val="false"/>
          <w:i w:val="false"/>
          <w:color w:val="000000"/>
          <w:sz w:val="28"/>
        </w:rPr>
        <w:t>
      clt_ru: urn:customs.ru:CommonLeafTypes:5.10.0</w:t>
      </w:r>
    </w:p>
    <w:p>
      <w:pPr>
        <w:spacing w:after="0"/>
        <w:ind w:left="0"/>
        <w:jc w:val="both"/>
      </w:pPr>
      <w:r>
        <w:rPr>
          <w:rFonts w:ascii="Times New Roman"/>
          <w:b w:val="false"/>
          <w:i w:val="false"/>
          <w:color w:val="000000"/>
          <w:sz w:val="28"/>
        </w:rPr>
        <w:t>
      cat_ru: urn:customs.ru:CommonAggregateTypes:5.10.0</w:t>
      </w:r>
    </w:p>
    <w:p>
      <w:pPr>
        <w:spacing w:after="0"/>
        <w:ind w:left="0"/>
        <w:jc w:val="both"/>
      </w:pPr>
      <w:r>
        <w:rPr>
          <w:rFonts w:ascii="Times New Roman"/>
          <w:b w:val="false"/>
          <w:i w:val="false"/>
          <w:color w:val="000000"/>
          <w:sz w:val="28"/>
        </w:rPr>
        <w:t>
      cltESAD_cu: urn:customs.ru:CUESADCommonLeafTypes:5.12.0</w:t>
      </w:r>
    </w:p>
    <w:p>
      <w:pPr>
        <w:spacing w:after="0"/>
        <w:ind w:left="0"/>
        <w:jc w:val="both"/>
      </w:pPr>
      <w:r>
        <w:rPr>
          <w:rFonts w:ascii="Times New Roman"/>
          <w:b w:val="false"/>
          <w:i w:val="false"/>
          <w:color w:val="000000"/>
          <w:sz w:val="28"/>
        </w:rPr>
        <w:t>
      catESAD_cu: urn:customs.ru:CUESADCommonAggregateTypesCust:5.12.0".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