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afe4" w14:textId="9e5a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үшінші елдерде шығарылатын және Ресей Федерациясы аумағына импортталатын материалдардың, жинақтауыштар мен жабдықтардың баламаларын өндіру бойынша жобаларды іске асыру кезінде интеграциялық әлеуетін есепке алу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24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Өнеркәсіптік ынтымақтастық туралы хаттаманың (2014 жылғы 29 мамырдағы Еуразиялық экономикалық оадқ туралы шартқа </w:t>
      </w:r>
      <w:r>
        <w:rPr>
          <w:rFonts w:ascii="Times New Roman"/>
          <w:b w:val="false"/>
          <w:i w:val="false"/>
          <w:color w:val="000000"/>
          <w:sz w:val="28"/>
        </w:rPr>
        <w:t>№ 27 қосымша</w:t>
      </w:r>
      <w:r>
        <w:rPr>
          <w:rFonts w:ascii="Times New Roman"/>
          <w:b w:val="false"/>
          <w:i w:val="false"/>
          <w:color w:val="000000"/>
          <w:sz w:val="28"/>
        </w:rPr>
        <w:t xml:space="preserve">) 2-тармағы 2-тармақшасының екінші абзацына сәйкес, </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өнеркәсіптік ынтымақтастығын және интеграциялық әлеуетін іске асыру мақсатында</w:t>
      </w:r>
    </w:p>
    <w:bookmarkEnd w:id="1"/>
    <w:bookmarkStart w:name="z2" w:id="2"/>
    <w:p>
      <w:pPr>
        <w:spacing w:after="0"/>
        <w:ind w:left="0"/>
        <w:jc w:val="both"/>
      </w:pPr>
      <w:r>
        <w:rPr>
          <w:rFonts w:ascii="Times New Roman"/>
          <w:b w:val="false"/>
          <w:i w:val="false"/>
          <w:color w:val="000000"/>
          <w:sz w:val="28"/>
        </w:rPr>
        <w:t xml:space="preserve">
      мүше мемлекеттерге осы Ұсыным Еуразиялық экономикалық одақтың ресми сайтында жарияланған күннен бастап: </w:t>
      </w:r>
    </w:p>
    <w:bookmarkEnd w:id="2"/>
    <w:bookmarkStart w:name="z3" w:id="3"/>
    <w:p>
      <w:pPr>
        <w:spacing w:after="0"/>
        <w:ind w:left="0"/>
        <w:jc w:val="both"/>
      </w:pPr>
      <w:r>
        <w:rPr>
          <w:rFonts w:ascii="Times New Roman"/>
          <w:b w:val="false"/>
          <w:i w:val="false"/>
          <w:color w:val="000000"/>
          <w:sz w:val="28"/>
        </w:rPr>
        <w:t>
      1. Қосымшаға сәйкес Ресей Федерациясы үшінші елдерде шығарылатын және Ресей Федерациясы аумағына импортталатын материалдардың, жинақтауыштар мен жабдықтардың баламаларын өндіру бойынша жобаларды іске асырған кезде қатысуға дайын мүше мемлекеттердің өнеркәсіптік өндірушілерінің тізбесін назарға алуды</w:t>
      </w:r>
    </w:p>
    <w:bookmarkEnd w:id="3"/>
    <w:bookmarkStart w:name="z4" w:id="4"/>
    <w:p>
      <w:pPr>
        <w:spacing w:after="0"/>
        <w:ind w:left="0"/>
        <w:jc w:val="both"/>
      </w:pPr>
      <w:r>
        <w:rPr>
          <w:rFonts w:ascii="Times New Roman"/>
          <w:b w:val="false"/>
          <w:i w:val="false"/>
          <w:color w:val="000000"/>
          <w:sz w:val="28"/>
        </w:rPr>
        <w:t>
      2. Еуразиялық экономикалық комиссияға мүше мемлекеттердің аумақтарында өнеркәсіптік өнімді өндіруді ескере отырып, осы Ұсынымның 1-тармағында көрсетілген тізбеге өзгерістер енгізу туралы ұсыныстар жіберуді ұсынады.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 ұсынымына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Ресей Федерациясы үшінші елдерде шығарылатын және Ресей Федерациясы аумағына импортталатын материалдардың, жинақтауыштар мен жабдықтардың баламаларын өндіру бойынша жобаларды іске асырған кезде қатысуға дайын Еуразиялық экономикалық одаққа мүше мемлекеттердің өнеркәсіптік өндірушілерінің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Технологиялық бағыт (материалдар, жинақтауыштар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Республикасының өндірушілері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Республикасының өндірушілері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өндірушілері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 өндірушілері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Химиялық өнеркәсіп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сұйылту әдісімен алынған гидратцелюлозалы талшықтар негізді көміртекті талшықты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"Светлогорск-химталшық" ААҚ, Беларусь Республикасы, Светлогорск, Заводская көшесі,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Полиэтилентерефталатты штапелді талшық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"Могилевхим-талшық" ААҚ, Беларусь Республикасы, Могилев-35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Кордты мата өндірісіне арналған техникалық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 Азот" ААҚ, Беларусь Республикасы, Гродно, Ғарышкерлер даңғылы,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Беріктігі жоғары иірілген мультифиламентті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"Могилевхим-талшық" ААҚ, Беларусь Республикасы, Могилев-35</w:t>
            </w:r>
          </w:p>
          <w:p>
            <w:pPr>
              <w:spacing w:after="20"/>
              <w:ind w:left="20"/>
              <w:jc w:val="both"/>
            </w:pPr>
            <w:r>
              <w:rPr>
                <w:rFonts w:ascii="Times New Roman"/>
                <w:b w:val="false"/>
                <w:i w:val="false"/>
                <w:color w:val="000000"/>
                <w:sz w:val="20"/>
              </w:rPr>
              <w:t>
"Гродно Азот" ААҚ, Беларусь Республикасы, Гродно, Ғарышкерлер даңғылы,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Талшықты полиэтилентерефталат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"Могилевхим-талшық" ААҚ,</w:t>
            </w:r>
          </w:p>
          <w:p>
            <w:pPr>
              <w:spacing w:after="20"/>
              <w:ind w:left="20"/>
              <w:jc w:val="both"/>
            </w:pPr>
            <w:r>
              <w:rPr>
                <w:rFonts w:ascii="Times New Roman"/>
                <w:b w:val="false"/>
                <w:i w:val="false"/>
                <w:color w:val="000000"/>
                <w:sz w:val="20"/>
              </w:rPr>
              <w:t>
Беларусь Республикасы, Могилев-35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Индустриалық қолдануға арналған сусыз лак-бояу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"Шен-Концерн" ЖАҚ, Армения Республикасы, Ереван, Шираки көшесі, 2</w:t>
            </w:r>
          </w:p>
          <w:p>
            <w:pPr>
              <w:spacing w:after="20"/>
              <w:ind w:left="20"/>
              <w:jc w:val="both"/>
            </w:pPr>
            <w:r>
              <w:rPr>
                <w:rFonts w:ascii="Times New Roman"/>
                <w:b w:val="false"/>
                <w:i w:val="false"/>
                <w:color w:val="000000"/>
                <w:sz w:val="20"/>
              </w:rPr>
              <w:t>
"Краун Кемикал" ЖШҚ, Армения Республикасы, Ереван, Мамиконянц көшесі,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"Лакокраска", Беларусь Республикасы, Лида, Игнатов көшесі,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ЖШС, Қазақстан Республикасы, Алматы, Омаров көшесі, 12в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Күкіртқышқылды кристалды гидроксиламин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 Азот" ААҚ, Беларусь Республикасы, Гродно, Ғарышкерлер даңғылы,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Тағам өнімдеріне, дәрі-дәрмектерге, тұрмыстық химия тауарларына және жеке гигиена заттарына арналған мөр басылған полимерлік көп қабатты каптама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ААҚ, Беларусь Республикасы, Сигневичи, Лесная көшесі,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Пішіндеме (агрострейч) орауға арналған экструзионды көп қабатты қабықша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ААҚ, Беларусь Республикасы, Сигневичи, Лесная көшесі, 2</w:t>
            </w:r>
          </w:p>
          <w:p>
            <w:pPr>
              <w:spacing w:after="20"/>
              <w:ind w:left="20"/>
              <w:jc w:val="both"/>
            </w:pPr>
            <w:r>
              <w:rPr>
                <w:rFonts w:ascii="Times New Roman"/>
                <w:b w:val="false"/>
                <w:i w:val="false"/>
                <w:color w:val="000000"/>
                <w:sz w:val="20"/>
              </w:rPr>
              <w:t>
"Могилевхим-талшық" ААҚ,</w:t>
            </w:r>
          </w:p>
          <w:p>
            <w:pPr>
              <w:spacing w:after="20"/>
              <w:ind w:left="20"/>
              <w:jc w:val="both"/>
            </w:pPr>
            <w:r>
              <w:rPr>
                <w:rFonts w:ascii="Times New Roman"/>
                <w:b w:val="false"/>
                <w:i w:val="false"/>
                <w:color w:val="000000"/>
                <w:sz w:val="20"/>
              </w:rPr>
              <w:t>
Беларусь Республикасы, Могилев-35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Тағамдық лимон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"Скидель қант комбинаты" ААҚ, Беларусь Республикасы, Скидель, Первомайский көшесі,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Көліктік машина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Knorr Bremse және Wabtec жинақтауыштары:</w:t>
            </w:r>
          </w:p>
          <w:p>
            <w:pPr>
              <w:spacing w:after="20"/>
              <w:ind w:left="20"/>
              <w:jc w:val="both"/>
            </w:pPr>
            <w:r>
              <w:rPr>
                <w:rFonts w:ascii="Times New Roman"/>
                <w:b w:val="false"/>
                <w:i w:val="false"/>
                <w:color w:val="000000"/>
                <w:sz w:val="20"/>
              </w:rPr>
              <w:t>
ТМХ арбаша тежегіш жүйесі шойын кірістірмесі бар тежегіш қалыбы тежегіш цилиндрлерінде қысымды тарату авторежимі тежеудің электрондық жүйелері ЕОТ пойыздың соңындағы тежеуді басқару жүйесі ауа таратқышқа түсе датчигі (соның ішінде жылдамдығы жоғары жылжымалы құрам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 вагон құрастыру зауыты" ЖАҚ, Беларусь Республикасы, Гомель, Химаков көшесі,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Мотор-вагонды жылжымалы құрамға арналған тартымдық түрлендіргіш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"Этон-Элтранс" БӨК, Беларусь Республикасы, Жодино, Кузнечный көшесі,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Асинхронды тарту жетегі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"Этон-Элтранс" БӨК, Беларусь Республикасы, Жодино, Кузнечнй көшесі,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және химия өнеркәсібіне арналған вагон-цистерналар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"Осиповичи вагон құрастыру зауыты" БЖАҚ, Беларусь Республикасы, Осиповичи, Кольцевая көшесі,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Азаматтық авиақұрылыс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Жолаушылар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 Беларусь Республикасы, Новодворский а/к, 17а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Мұнай-газ машина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 шикізатын бұрғылау, өндіру, тасымалдау және қайта өңдеу процестеріне арналған бағдарламалық құралдар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Қабатты гидрожаруды модельдеуге арналған бағдарламалық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"СолбегСофт" ЖШҚ, Беларусь Республикасы, Минск, Логойский тракт көшесі,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Технологиялық процесті басқарудың автоматтандырылған жүйесі, бақылау-өлшеу аспаптары және автоматтандыру (кең спектр)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"СолбегСофт" ЖШҚ, Беларусь Республикасы, Минск, Логойский тракт көшесі,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Көмірсутек шикізатын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Сақтау және тазарту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 Беларусь Республикасы, Новодворский а/к, 17а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Жеңіл өнеркәсіп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Мақта-мата маталары өндірісі (толық цикл). Иірілген жіп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"Гронитекс" ААҚ, Беларусь Республикасы, Гродно, Горький көшесі, 91</w:t>
            </w:r>
          </w:p>
          <w:p>
            <w:pPr>
              <w:spacing w:after="20"/>
              <w:ind w:left="20"/>
              <w:jc w:val="both"/>
            </w:pPr>
            <w:r>
              <w:rPr>
                <w:rFonts w:ascii="Times New Roman"/>
                <w:b w:val="false"/>
                <w:i w:val="false"/>
                <w:color w:val="000000"/>
                <w:sz w:val="20"/>
              </w:rPr>
              <w:t>
"Барановичи мақта-мата өндірісі бірлестігі" ААҚ, Беларусь Республикасы, Барановичи, Фабричный көшесі,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"DОM Мүгедектердің жергілікті қоғамдық бірлестігі" ЖШС, Қазақстан Республикасы, Алматы, Қонаев көшесі,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"Барановичи мақта-мата өндірісі бірлестігі" ААҚ, Беларусь Республикасы, Барановичи, Фабричный көшесі,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Арнайы киім, арнайы аяқ киім (қызметтің әртүрлі салаларына арналған – құрылыс,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"Каролина" ЖБЗК, Беларусь Республикасы, Брест, Брест дивизиялары көшесі, 7</w:t>
            </w:r>
          </w:p>
          <w:p>
            <w:pPr>
              <w:spacing w:after="20"/>
              <w:ind w:left="20"/>
              <w:jc w:val="both"/>
            </w:pPr>
            <w:r>
              <w:rPr>
                <w:rFonts w:ascii="Times New Roman"/>
                <w:b w:val="false"/>
                <w:i w:val="false"/>
                <w:color w:val="000000"/>
                <w:sz w:val="20"/>
              </w:rPr>
              <w:t>
"КПВС" ЖШК, Беларусь Республикасы, Брест, Брест дивизиялары көшесі, 28</w:t>
            </w:r>
          </w:p>
          <w:p>
            <w:pPr>
              <w:spacing w:after="20"/>
              <w:ind w:left="20"/>
              <w:jc w:val="both"/>
            </w:pPr>
            <w:r>
              <w:rPr>
                <w:rFonts w:ascii="Times New Roman"/>
                <w:b w:val="false"/>
                <w:i w:val="false"/>
                <w:color w:val="000000"/>
                <w:sz w:val="20"/>
              </w:rPr>
              <w:t>
"Чевляр" ЖШБҚ, Беларусь Республикасы, Минск, Тимирязев көшесі, 9</w:t>
            </w:r>
          </w:p>
          <w:p>
            <w:pPr>
              <w:spacing w:after="20"/>
              <w:ind w:left="20"/>
              <w:jc w:val="both"/>
            </w:pPr>
            <w:r>
              <w:rPr>
                <w:rFonts w:ascii="Times New Roman"/>
                <w:b w:val="false"/>
                <w:i w:val="false"/>
                <w:color w:val="000000"/>
                <w:sz w:val="20"/>
              </w:rPr>
              <w:t>
"Еңбек" ААҚ, Беларусь Республикасы, Гомель, Советский көшесі, 39</w:t>
            </w:r>
          </w:p>
          <w:p>
            <w:pPr>
              <w:spacing w:after="20"/>
              <w:ind w:left="20"/>
              <w:jc w:val="both"/>
            </w:pPr>
            <w:r>
              <w:rPr>
                <w:rFonts w:ascii="Times New Roman"/>
                <w:b w:val="false"/>
                <w:i w:val="false"/>
                <w:color w:val="000000"/>
                <w:sz w:val="20"/>
              </w:rPr>
              <w:t>
"Беларусь" көпбейінді өндірістік-сауда фирмасы" ЖШҚ, Беларусь Республикасы, Кобрин, Первомайский көшесі, 137</w:t>
            </w:r>
          </w:p>
          <w:p>
            <w:pPr>
              <w:spacing w:after="20"/>
              <w:ind w:left="20"/>
              <w:jc w:val="both"/>
            </w:pPr>
            <w:r>
              <w:rPr>
                <w:rFonts w:ascii="Times New Roman"/>
                <w:b w:val="false"/>
                <w:i w:val="false"/>
                <w:color w:val="000000"/>
                <w:sz w:val="20"/>
              </w:rPr>
              <w:t>
"Моготекс" ААҚ, Беларусь Республикасы, Могилев, Гришин көшесі,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"Современник фирмасы"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Огарев көшесі, 18</w:t>
            </w:r>
          </w:p>
          <w:p>
            <w:pPr>
              <w:spacing w:after="20"/>
              <w:ind w:left="20"/>
              <w:jc w:val="both"/>
            </w:pPr>
            <w:r>
              <w:rPr>
                <w:rFonts w:ascii="Times New Roman"/>
                <w:b w:val="false"/>
                <w:i w:val="false"/>
                <w:color w:val="000000"/>
                <w:sz w:val="20"/>
              </w:rPr>
              <w:t>
"Жанарыс" ЖШС,</w:t>
            </w:r>
          </w:p>
          <w:p>
            <w:pPr>
              <w:spacing w:after="20"/>
              <w:ind w:left="20"/>
              <w:jc w:val="both"/>
            </w:pPr>
            <w:r>
              <w:rPr>
                <w:rFonts w:ascii="Times New Roman"/>
                <w:b w:val="false"/>
                <w:i w:val="false"/>
                <w:color w:val="000000"/>
                <w:sz w:val="20"/>
              </w:rPr>
              <w:t xml:space="preserve">
Қазақстан Республикасы, Жаңаөзен, </w:t>
            </w:r>
          </w:p>
          <w:p>
            <w:pPr>
              <w:spacing w:after="20"/>
              <w:ind w:left="20"/>
              <w:jc w:val="both"/>
            </w:pPr>
            <w:r>
              <w:rPr>
                <w:rFonts w:ascii="Times New Roman"/>
                <w:b w:val="false"/>
                <w:i w:val="false"/>
                <w:color w:val="000000"/>
                <w:sz w:val="20"/>
              </w:rPr>
              <w:t>
Көктем ш/а, 2а</w:t>
            </w:r>
          </w:p>
          <w:p>
            <w:pPr>
              <w:spacing w:after="20"/>
              <w:ind w:left="20"/>
              <w:jc w:val="both"/>
            </w:pPr>
            <w:r>
              <w:rPr>
                <w:rFonts w:ascii="Times New Roman"/>
                <w:b w:val="false"/>
                <w:i w:val="false"/>
                <w:color w:val="000000"/>
                <w:sz w:val="20"/>
              </w:rPr>
              <w:t>
"Zhamal-ai LTD" ЖШС, Қазақстан Республикасы, Ақтау, 21 ш/а</w:t>
            </w:r>
          </w:p>
          <w:p>
            <w:pPr>
              <w:spacing w:after="20"/>
              <w:ind w:left="20"/>
              <w:jc w:val="both"/>
            </w:pPr>
            <w:r>
              <w:rPr>
                <w:rFonts w:ascii="Times New Roman"/>
                <w:b w:val="false"/>
                <w:i w:val="false"/>
                <w:color w:val="000000"/>
                <w:sz w:val="20"/>
              </w:rPr>
              <w:t xml:space="preserve">
"Delta inc"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Қарағанды, Бұхар жырау көшесі, 49/6</w:t>
            </w:r>
          </w:p>
          <w:p>
            <w:pPr>
              <w:spacing w:after="20"/>
              <w:ind w:left="20"/>
              <w:jc w:val="both"/>
            </w:pPr>
            <w:r>
              <w:rPr>
                <w:rFonts w:ascii="Times New Roman"/>
                <w:b w:val="false"/>
                <w:i w:val="false"/>
                <w:color w:val="000000"/>
                <w:sz w:val="20"/>
              </w:rPr>
              <w:t>
"Қазақ соқырлар қоғамының Атырау оқу-өндірістік кәсіпорны" мекемесі, Қазақстан Республикасы, Атырау, Зейнол Ғұмаров көшесі, 89</w:t>
            </w:r>
          </w:p>
          <w:p>
            <w:pPr>
              <w:spacing w:after="20"/>
              <w:ind w:left="20"/>
              <w:jc w:val="both"/>
            </w:pPr>
            <w:r>
              <w:rPr>
                <w:rFonts w:ascii="Times New Roman"/>
                <w:b w:val="false"/>
                <w:i w:val="false"/>
                <w:color w:val="000000"/>
                <w:sz w:val="20"/>
              </w:rPr>
              <w:t xml:space="preserve">
"SK Expo group" ЖШС, Қазақстан Республикасы, Алматы, Қасым Аманжолов көшесі, 32/1 </w:t>
            </w:r>
          </w:p>
          <w:p>
            <w:pPr>
              <w:spacing w:after="20"/>
              <w:ind w:left="20"/>
              <w:jc w:val="both"/>
            </w:pPr>
            <w:r>
              <w:rPr>
                <w:rFonts w:ascii="Times New Roman"/>
                <w:b w:val="false"/>
                <w:i w:val="false"/>
                <w:color w:val="000000"/>
                <w:sz w:val="20"/>
              </w:rPr>
              <w:t xml:space="preserve">
"Ибрагимова М.С." ЖК, </w:t>
            </w:r>
          </w:p>
          <w:p>
            <w:pPr>
              <w:spacing w:after="20"/>
              <w:ind w:left="20"/>
              <w:jc w:val="both"/>
            </w:pPr>
            <w:r>
              <w:rPr>
                <w:rFonts w:ascii="Times New Roman"/>
                <w:b w:val="false"/>
                <w:i w:val="false"/>
                <w:color w:val="000000"/>
                <w:sz w:val="20"/>
              </w:rPr>
              <w:t xml:space="preserve">
Қазақстан Республикасы, Шымкент, </w:t>
            </w:r>
          </w:p>
          <w:p>
            <w:pPr>
              <w:spacing w:after="20"/>
              <w:ind w:left="20"/>
              <w:jc w:val="both"/>
            </w:pPr>
            <w:r>
              <w:rPr>
                <w:rFonts w:ascii="Times New Roman"/>
                <w:b w:val="false"/>
                <w:i w:val="false"/>
                <w:color w:val="000000"/>
                <w:sz w:val="20"/>
              </w:rPr>
              <w:t>
Мәскеу көшесі, 50</w:t>
            </w:r>
          </w:p>
          <w:p>
            <w:pPr>
              <w:spacing w:after="20"/>
              <w:ind w:left="20"/>
              <w:jc w:val="both"/>
            </w:pPr>
            <w:r>
              <w:rPr>
                <w:rFonts w:ascii="Times New Roman"/>
                <w:b w:val="false"/>
                <w:i w:val="false"/>
                <w:color w:val="000000"/>
                <w:sz w:val="20"/>
              </w:rPr>
              <w:t>
"Арнайы жабдықтау" ЖШС, Қазақстан Республикасы,</w:t>
            </w:r>
          </w:p>
          <w:p>
            <w:pPr>
              <w:spacing w:after="20"/>
              <w:ind w:left="20"/>
              <w:jc w:val="both"/>
            </w:pPr>
            <w:r>
              <w:rPr>
                <w:rFonts w:ascii="Times New Roman"/>
                <w:b w:val="false"/>
                <w:i w:val="false"/>
                <w:color w:val="000000"/>
                <w:sz w:val="20"/>
              </w:rPr>
              <w:t>
Астана, Байтурсынов көшесі, 10</w:t>
            </w:r>
          </w:p>
          <w:p>
            <w:pPr>
              <w:spacing w:after="20"/>
              <w:ind w:left="20"/>
              <w:jc w:val="both"/>
            </w:pPr>
            <w:r>
              <w:rPr>
                <w:rFonts w:ascii="Times New Roman"/>
                <w:b w:val="false"/>
                <w:i w:val="false"/>
                <w:color w:val="000000"/>
                <w:sz w:val="20"/>
              </w:rPr>
              <w:t xml:space="preserve">
"Каз-лайт"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Сығанақ көшесі, 14</w:t>
            </w:r>
          </w:p>
          <w:p>
            <w:pPr>
              <w:spacing w:after="20"/>
              <w:ind w:left="20"/>
              <w:jc w:val="both"/>
            </w:pPr>
            <w:r>
              <w:rPr>
                <w:rFonts w:ascii="Times New Roman"/>
                <w:b w:val="false"/>
                <w:i w:val="false"/>
                <w:color w:val="000000"/>
                <w:sz w:val="20"/>
              </w:rPr>
              <w:t>
"SAMHAT аяқ киім фабрикасы" ЖШС,</w:t>
            </w:r>
          </w:p>
          <w:p>
            <w:pPr>
              <w:spacing w:after="20"/>
              <w:ind w:left="20"/>
              <w:jc w:val="both"/>
            </w:pPr>
            <w:r>
              <w:rPr>
                <w:rFonts w:ascii="Times New Roman"/>
                <w:b w:val="false"/>
                <w:i w:val="false"/>
                <w:color w:val="000000"/>
                <w:sz w:val="20"/>
              </w:rPr>
              <w:t xml:space="preserve">
Қазақстан Республикасы, Максимовка ауылы, </w:t>
            </w:r>
          </w:p>
          <w:p>
            <w:pPr>
              <w:spacing w:after="20"/>
              <w:ind w:left="20"/>
              <w:jc w:val="both"/>
            </w:pPr>
            <w:r>
              <w:rPr>
                <w:rFonts w:ascii="Times New Roman"/>
                <w:b w:val="false"/>
                <w:i w:val="false"/>
                <w:color w:val="000000"/>
                <w:sz w:val="20"/>
              </w:rPr>
              <w:t>
Айбын көшесі, 21</w:t>
            </w:r>
          </w:p>
          <w:p>
            <w:pPr>
              <w:spacing w:after="20"/>
              <w:ind w:left="20"/>
              <w:jc w:val="both"/>
            </w:pPr>
            <w:r>
              <w:rPr>
                <w:rFonts w:ascii="Times New Roman"/>
                <w:b w:val="false"/>
                <w:i w:val="false"/>
                <w:color w:val="000000"/>
                <w:sz w:val="20"/>
              </w:rPr>
              <w:t>
"Киіз фабрикасы" ЖШС, Қазақстан Республикасы,</w:t>
            </w:r>
          </w:p>
          <w:p>
            <w:pPr>
              <w:spacing w:after="20"/>
              <w:ind w:left="20"/>
              <w:jc w:val="both"/>
            </w:pPr>
            <w:r>
              <w:rPr>
                <w:rFonts w:ascii="Times New Roman"/>
                <w:b w:val="false"/>
                <w:i w:val="false"/>
                <w:color w:val="000000"/>
                <w:sz w:val="20"/>
              </w:rPr>
              <w:t xml:space="preserve">
Көкшетау, </w:t>
            </w:r>
          </w:p>
          <w:p>
            <w:pPr>
              <w:spacing w:after="20"/>
              <w:ind w:left="20"/>
              <w:jc w:val="both"/>
            </w:pPr>
            <w:r>
              <w:rPr>
                <w:rFonts w:ascii="Times New Roman"/>
                <w:b w:val="false"/>
                <w:i w:val="false"/>
                <w:color w:val="000000"/>
                <w:sz w:val="20"/>
              </w:rPr>
              <w:t>
Бейбітшілік көшесі, 21</w:t>
            </w:r>
          </w:p>
          <w:p>
            <w:pPr>
              <w:spacing w:after="20"/>
              <w:ind w:left="20"/>
              <w:jc w:val="both"/>
            </w:pPr>
            <w:r>
              <w:rPr>
                <w:rFonts w:ascii="Times New Roman"/>
                <w:b w:val="false"/>
                <w:i w:val="false"/>
                <w:color w:val="000000"/>
                <w:sz w:val="20"/>
              </w:rPr>
              <w:t>"Қарағанды аяқ киім фабрикасы"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Ержанов көшесі, 18</w:t>
            </w:r>
          </w:p>
          <w:p>
            <w:pPr>
              <w:spacing w:after="20"/>
              <w:ind w:left="20"/>
              <w:jc w:val="both"/>
            </w:pPr>
            <w:r>
              <w:rPr>
                <w:rFonts w:ascii="Times New Roman"/>
                <w:b w:val="false"/>
                <w:i w:val="false"/>
                <w:color w:val="000000"/>
                <w:sz w:val="20"/>
              </w:rPr>
              <w:t xml:space="preserve">
"Азия-тех" ЖШС, </w:t>
            </w:r>
          </w:p>
          <w:p>
            <w:pPr>
              <w:spacing w:after="20"/>
              <w:ind w:left="20"/>
              <w:jc w:val="both"/>
            </w:pPr>
            <w:r>
              <w:rPr>
                <w:rFonts w:ascii="Times New Roman"/>
                <w:b w:val="false"/>
                <w:i w:val="false"/>
                <w:color w:val="000000"/>
                <w:sz w:val="20"/>
              </w:rPr>
              <w:t xml:space="preserve">
Қазақстан Республикасы, Қарағанды, </w:t>
            </w:r>
          </w:p>
          <w:p>
            <w:pPr>
              <w:spacing w:after="20"/>
              <w:ind w:left="20"/>
              <w:jc w:val="both"/>
            </w:pPr>
            <w:r>
              <w:rPr>
                <w:rFonts w:ascii="Times New Roman"/>
                <w:b w:val="false"/>
                <w:i w:val="false"/>
                <w:color w:val="000000"/>
                <w:sz w:val="20"/>
              </w:rPr>
              <w:t>
Ленин көшесі,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Қырғыз Республикасы жеңіл өнеркәсіп кәсіпорындарының қауымдастығы, Қырғыз Республикасы, Бішкек, Медеров көшесі, 44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"Айко-Сейко" ЖШҚ, Қырғыз Республикасы, Кызыл-Суу ауылы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Балалар киімі өндірісі (мектеп 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ҚЖҚ, Беларусь Республикасы, Брест, Суворов көшесі, 21</w:t>
            </w:r>
          </w:p>
          <w:p>
            <w:pPr>
              <w:spacing w:after="20"/>
              <w:ind w:left="20"/>
              <w:jc w:val="both"/>
            </w:pPr>
            <w:r>
              <w:rPr>
                <w:rFonts w:ascii="Times New Roman"/>
                <w:b w:val="false"/>
                <w:i w:val="false"/>
                <w:color w:val="000000"/>
                <w:sz w:val="20"/>
              </w:rPr>
              <w:t>
"ЭЛИЗ" Дзержинск тігін фабрикасы" ААҚ, Беларусь Республикасы, Дзержинск, Фурманов көшесі, 2</w:t>
            </w:r>
          </w:p>
          <w:p>
            <w:pPr>
              <w:spacing w:after="20"/>
              <w:ind w:left="20"/>
              <w:jc w:val="both"/>
            </w:pPr>
            <w:r>
              <w:rPr>
                <w:rFonts w:ascii="Times New Roman"/>
                <w:b w:val="false"/>
                <w:i w:val="false"/>
                <w:color w:val="000000"/>
                <w:sz w:val="20"/>
              </w:rPr>
              <w:t>
"БелКредо" ААҚ, Беларусь Республикасы, Новогрудок, Советский көшесі, 39</w:t>
            </w:r>
          </w:p>
          <w:p>
            <w:pPr>
              <w:spacing w:after="20"/>
              <w:ind w:left="20"/>
              <w:jc w:val="both"/>
            </w:pPr>
            <w:r>
              <w:rPr>
                <w:rFonts w:ascii="Times New Roman"/>
                <w:b w:val="false"/>
                <w:i w:val="false"/>
                <w:color w:val="000000"/>
                <w:sz w:val="20"/>
              </w:rPr>
              <w:t>
"8 Наурыз" ААҚ, Беларусь Республикасы, Гомель, Советский көшесі,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"ТаразКәсібиҚұрылыс" ЖШС, Қазақстан Республикасы,</w:t>
            </w:r>
          </w:p>
          <w:p>
            <w:pPr>
              <w:spacing w:after="20"/>
              <w:ind w:left="20"/>
              <w:jc w:val="both"/>
            </w:pPr>
            <w:r>
              <w:rPr>
                <w:rFonts w:ascii="Times New Roman"/>
                <w:b w:val="false"/>
                <w:i w:val="false"/>
                <w:color w:val="000000"/>
                <w:sz w:val="20"/>
              </w:rPr>
              <w:t>
Тараз, Пушкин көшесі, 173</w:t>
            </w:r>
          </w:p>
          <w:p>
            <w:pPr>
              <w:spacing w:after="20"/>
              <w:ind w:left="20"/>
              <w:jc w:val="both"/>
            </w:pPr>
            <w:r>
              <w:rPr>
                <w:rFonts w:ascii="Times New Roman"/>
                <w:b w:val="false"/>
                <w:i w:val="false"/>
                <w:color w:val="000000"/>
                <w:sz w:val="20"/>
              </w:rPr>
              <w:t xml:space="preserve">
"Стежок" ЖШС, </w:t>
            </w:r>
          </w:p>
          <w:p>
            <w:pPr>
              <w:spacing w:after="20"/>
              <w:ind w:left="20"/>
              <w:jc w:val="both"/>
            </w:pPr>
            <w:r>
              <w:rPr>
                <w:rFonts w:ascii="Times New Roman"/>
                <w:b w:val="false"/>
                <w:i w:val="false"/>
                <w:color w:val="000000"/>
                <w:sz w:val="20"/>
              </w:rPr>
              <w:t>
Қазақстан Республикасы, Абай, Қазақстан Республикасы Тәуелсіздігіне 10 жыл көшесі, 4</w:t>
            </w:r>
          </w:p>
          <w:p>
            <w:pPr>
              <w:spacing w:after="20"/>
              <w:ind w:left="20"/>
              <w:jc w:val="both"/>
            </w:pPr>
            <w:r>
              <w:rPr>
                <w:rFonts w:ascii="Times New Roman"/>
                <w:b w:val="false"/>
                <w:i w:val="false"/>
                <w:color w:val="000000"/>
                <w:sz w:val="20"/>
              </w:rPr>
              <w:t>
"Tailor-S тігін фабрикасы"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Екібастұз, </w:t>
            </w:r>
          </w:p>
          <w:p>
            <w:pPr>
              <w:spacing w:after="20"/>
              <w:ind w:left="20"/>
              <w:jc w:val="both"/>
            </w:pPr>
            <w:r>
              <w:rPr>
                <w:rFonts w:ascii="Times New Roman"/>
                <w:b w:val="false"/>
                <w:i w:val="false"/>
                <w:color w:val="000000"/>
                <w:sz w:val="20"/>
              </w:rPr>
              <w:t>
Абай көшесі, 66</w:t>
            </w:r>
          </w:p>
          <w:p>
            <w:pPr>
              <w:spacing w:after="20"/>
              <w:ind w:left="20"/>
              <w:jc w:val="both"/>
            </w:pPr>
            <w:r>
              <w:rPr>
                <w:rFonts w:ascii="Times New Roman"/>
                <w:b w:val="false"/>
                <w:i w:val="false"/>
                <w:color w:val="000000"/>
                <w:sz w:val="20"/>
              </w:rPr>
              <w:t>
"ДИАС тігін фабрикасы"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Мирзоян көшесі, 21</w:t>
            </w:r>
          </w:p>
          <w:p>
            <w:pPr>
              <w:spacing w:after="20"/>
              <w:ind w:left="20"/>
              <w:jc w:val="both"/>
            </w:pPr>
            <w:r>
              <w:rPr>
                <w:rFonts w:ascii="Times New Roman"/>
                <w:b w:val="false"/>
                <w:i w:val="false"/>
                <w:color w:val="000000"/>
                <w:sz w:val="20"/>
              </w:rPr>
              <w:t>
"Sunny-Текстиль" ЖШС, Қазақстан Республикасы,</w:t>
            </w:r>
          </w:p>
          <w:p>
            <w:pPr>
              <w:spacing w:after="20"/>
              <w:ind w:left="20"/>
              <w:jc w:val="both"/>
            </w:pPr>
            <w:r>
              <w:rPr>
                <w:rFonts w:ascii="Times New Roman"/>
                <w:b w:val="false"/>
                <w:i w:val="false"/>
                <w:color w:val="000000"/>
                <w:sz w:val="20"/>
              </w:rPr>
              <w:t>
Алматы, Шанқожа Батыр көшесі, 17</w:t>
            </w:r>
          </w:p>
          <w:p>
            <w:pPr>
              <w:spacing w:after="20"/>
              <w:ind w:left="20"/>
              <w:jc w:val="both"/>
            </w:pPr>
            <w:r>
              <w:rPr>
                <w:rFonts w:ascii="Times New Roman"/>
                <w:b w:val="false"/>
                <w:i w:val="false"/>
                <w:color w:val="000000"/>
                <w:sz w:val="20"/>
              </w:rPr>
              <w:t>
"Ангельхер" ЖШС, Қазақстан Республикасы, Алматы, Пятницкий көшесі, 79а</w:t>
            </w:r>
          </w:p>
          <w:p>
            <w:pPr>
              <w:spacing w:after="20"/>
              <w:ind w:left="20"/>
              <w:jc w:val="both"/>
            </w:pPr>
            <w:r>
              <w:rPr>
                <w:rFonts w:ascii="Times New Roman"/>
                <w:b w:val="false"/>
                <w:i w:val="false"/>
                <w:color w:val="000000"/>
                <w:sz w:val="20"/>
              </w:rPr>
              <w:t>
"ТК Techno"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 Рысқұлов даңғылы, 103/21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Қырғыз Республикасы жеңіл өнеркәсіп кәсіпорындарының қауымдастығы, Қырғыз Республикасы, Бішкек, Медеров көшесі,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Балалар аяқ киімінің қолданыстағы өндірісін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"Чевляр" ЖШБҚ, Беларусь Республикасы, Минск, Тимирязев көшесі,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Әртүрлі материалдардан аяқ киімнің сериялық өндірісі (ерлер және әйелдер, арнайы аяқ киімдер)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"Белвест" ЖШБҚ, Беларусь Республикасы, Витебск, Людников даңғылы, 10</w:t>
            </w:r>
          </w:p>
          <w:p>
            <w:pPr>
              <w:spacing w:after="20"/>
              <w:ind w:left="20"/>
              <w:jc w:val="both"/>
            </w:pPr>
            <w:r>
              <w:rPr>
                <w:rFonts w:ascii="Times New Roman"/>
                <w:b w:val="false"/>
                <w:i w:val="false"/>
                <w:color w:val="000000"/>
                <w:sz w:val="20"/>
              </w:rPr>
              <w:t>
"Белкельме" ЖАҚ БК, Беларусь Республикасы, Минск, Тәуелсіздік даңғылы, 111</w:t>
            </w:r>
          </w:p>
          <w:p>
            <w:pPr>
              <w:spacing w:after="20"/>
              <w:ind w:left="20"/>
              <w:jc w:val="both"/>
            </w:pPr>
            <w:r>
              <w:rPr>
                <w:rFonts w:ascii="Times New Roman"/>
                <w:b w:val="false"/>
                <w:i w:val="false"/>
                <w:color w:val="000000"/>
                <w:sz w:val="20"/>
              </w:rPr>
              <w:t>
"Луч" ААҚ – "Аяқ киім – "Луч" холдингінің басқарушы компаниясы, Беларусь Республикасы, Минск, Король көшесі, 2</w:t>
            </w:r>
          </w:p>
          <w:p>
            <w:pPr>
              <w:spacing w:after="20"/>
              <w:ind w:left="20"/>
              <w:jc w:val="both"/>
            </w:pPr>
            <w:r>
              <w:rPr>
                <w:rFonts w:ascii="Times New Roman"/>
                <w:b w:val="false"/>
                <w:i w:val="false"/>
                <w:color w:val="000000"/>
                <w:sz w:val="20"/>
              </w:rPr>
              <w:t>
"Неман" Гродно аяқ киім фабрикасы" ААҚ, Беларусь Республикасы, Гродно, Кеңес шекарашылары көшесі, 95</w:t>
            </w:r>
          </w:p>
          <w:p>
            <w:pPr>
              <w:spacing w:after="20"/>
              <w:ind w:left="20"/>
              <w:jc w:val="both"/>
            </w:pPr>
            <w:r>
              <w:rPr>
                <w:rFonts w:ascii="Times New Roman"/>
                <w:b w:val="false"/>
                <w:i w:val="false"/>
                <w:color w:val="000000"/>
                <w:sz w:val="20"/>
              </w:rPr>
              <w:t>
"Лида аяқ киім фабрикасы" ААҚ, Беларусь Республикасы, Лида, Фабричный көшесі, 6</w:t>
            </w:r>
          </w:p>
          <w:p>
            <w:pPr>
              <w:spacing w:after="20"/>
              <w:ind w:left="20"/>
              <w:jc w:val="both"/>
            </w:pPr>
            <w:r>
              <w:rPr>
                <w:rFonts w:ascii="Times New Roman"/>
                <w:b w:val="false"/>
                <w:i w:val="false"/>
                <w:color w:val="000000"/>
                <w:sz w:val="20"/>
              </w:rPr>
              <w:t>
"Сан Марко" ЖШБҚ, Беларусь Республикасы, Витебск, Людников даңғылы, 10</w:t>
            </w:r>
          </w:p>
          <w:p>
            <w:pPr>
              <w:spacing w:after="20"/>
              <w:ind w:left="20"/>
              <w:jc w:val="both"/>
            </w:pPr>
            <w:r>
              <w:rPr>
                <w:rFonts w:ascii="Times New Roman"/>
                <w:b w:val="false"/>
                <w:i w:val="false"/>
                <w:color w:val="000000"/>
                <w:sz w:val="20"/>
              </w:rPr>
              <w:t>
"Чевляр" ЖШБҚ, Беларусь Республикасы, Минск, Тимирязев көшесі, 9</w:t>
            </w:r>
          </w:p>
          <w:p>
            <w:pPr>
              <w:spacing w:after="20"/>
              <w:ind w:left="20"/>
              <w:jc w:val="both"/>
            </w:pPr>
            <w:r>
              <w:rPr>
                <w:rFonts w:ascii="Times New Roman"/>
                <w:b w:val="false"/>
                <w:i w:val="false"/>
                <w:color w:val="000000"/>
                <w:sz w:val="20"/>
              </w:rPr>
              <w:t>
"Смиловичи киіз басу фабрикасы" ААҚ,</w:t>
            </w:r>
          </w:p>
          <w:p>
            <w:pPr>
              <w:spacing w:after="20"/>
              <w:ind w:left="20"/>
              <w:jc w:val="both"/>
            </w:pPr>
            <w:r>
              <w:rPr>
                <w:rFonts w:ascii="Times New Roman"/>
                <w:b w:val="false"/>
                <w:i w:val="false"/>
                <w:color w:val="000000"/>
                <w:sz w:val="20"/>
              </w:rPr>
              <w:t>
Беларусь Республикасы, Смиловичи, Республика көшесі, 47</w:t>
            </w:r>
          </w:p>
          <w:p>
            <w:pPr>
              <w:spacing w:after="20"/>
              <w:ind w:left="20"/>
              <w:jc w:val="both"/>
            </w:pPr>
            <w:r>
              <w:rPr>
                <w:rFonts w:ascii="Times New Roman"/>
                <w:b w:val="false"/>
                <w:i w:val="false"/>
                <w:color w:val="000000"/>
                <w:sz w:val="20"/>
              </w:rPr>
              <w:t>
"Еңбек" ААҚ, Беларусь Республикасы, Гомель, Советский көшесі, 39</w:t>
            </w:r>
          </w:p>
          <w:p>
            <w:pPr>
              <w:spacing w:after="20"/>
              <w:ind w:left="20"/>
              <w:jc w:val="both"/>
            </w:pPr>
            <w:r>
              <w:rPr>
                <w:rFonts w:ascii="Times New Roman"/>
                <w:b w:val="false"/>
                <w:i w:val="false"/>
                <w:color w:val="000000"/>
                <w:sz w:val="20"/>
              </w:rPr>
              <w:t xml:space="preserve">
"Актив Шуз" ШЖБӨК, </w:t>
            </w:r>
          </w:p>
          <w:p>
            <w:pPr>
              <w:spacing w:after="20"/>
              <w:ind w:left="20"/>
              <w:jc w:val="both"/>
            </w:pPr>
            <w:r>
              <w:rPr>
                <w:rFonts w:ascii="Times New Roman"/>
                <w:b w:val="false"/>
                <w:i w:val="false"/>
                <w:color w:val="000000"/>
                <w:sz w:val="20"/>
              </w:rPr>
              <w:t>Беларусь Республикасы, Минск, Октябрь көшесі, 19</w:t>
            </w:r>
          </w:p>
          <w:p>
            <w:pPr>
              <w:spacing w:after="20"/>
              <w:ind w:left="20"/>
              <w:jc w:val="both"/>
            </w:pPr>
            <w:r>
              <w:rPr>
                <w:rFonts w:ascii="Times New Roman"/>
                <w:b w:val="false"/>
                <w:i w:val="false"/>
                <w:color w:val="000000"/>
                <w:sz w:val="20"/>
              </w:rPr>
              <w:t xml:space="preserve">
"Еңбек-арнайы аяқ киім" ЖШБҚ, </w:t>
            </w:r>
          </w:p>
          <w:p>
            <w:pPr>
              <w:spacing w:after="20"/>
              <w:ind w:left="20"/>
              <w:jc w:val="both"/>
            </w:pPr>
            <w:r>
              <w:rPr>
                <w:rFonts w:ascii="Times New Roman"/>
                <w:b w:val="false"/>
                <w:i w:val="false"/>
                <w:color w:val="000000"/>
                <w:sz w:val="20"/>
              </w:rPr>
              <w:t xml:space="preserve">Беларусь Республикасы, Гомель, </w:t>
            </w:r>
          </w:p>
          <w:p>
            <w:pPr>
              <w:spacing w:after="20"/>
              <w:ind w:left="20"/>
              <w:jc w:val="both"/>
            </w:pPr>
            <w:r>
              <w:rPr>
                <w:rFonts w:ascii="Times New Roman"/>
                <w:b w:val="false"/>
                <w:i w:val="false"/>
                <w:color w:val="000000"/>
                <w:sz w:val="20"/>
              </w:rPr>
              <w:t>Советский көшесі, 39</w:t>
            </w:r>
          </w:p>
          <w:p>
            <w:pPr>
              <w:spacing w:after="20"/>
              <w:ind w:left="20"/>
              <w:jc w:val="both"/>
            </w:pPr>
            <w:r>
              <w:rPr>
                <w:rFonts w:ascii="Times New Roman"/>
                <w:b w:val="false"/>
                <w:i w:val="false"/>
                <w:color w:val="000000"/>
                <w:sz w:val="20"/>
              </w:rPr>
              <w:t>
"Еңбек-нью-лайн" ЖШБҚ, Беларусь Республикасы, Бобруйск, Парковая көшесі,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"ТаразТері-Аяқ киім" ЖШС, Қазақстан Республикасы, Тараз, Сапатай батыр көшесі,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"Жетісу" АҚ, Қазақстан Республикасы, Алматы, Төлебаев көшесі, 38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"Семей аяқ киім фабрикасы" ЖШС, Қазақстан Республикасы, Семей, Қаржаубайұлы көшесі, 146</w:t>
            </w:r>
          </w:p>
          <w:p>
            <w:pPr>
              <w:spacing w:after="20"/>
              <w:ind w:left="20"/>
              <w:jc w:val="both"/>
            </w:pPr>
            <w:r>
              <w:rPr>
                <w:rFonts w:ascii="Times New Roman"/>
                <w:b w:val="false"/>
                <w:i w:val="false"/>
                <w:color w:val="000000"/>
                <w:sz w:val="20"/>
              </w:rPr>
              <w:t>
"Дархан МНМ" ЖШС, Қазақстан Республикасы, Өтеген Батыр кенті, Калинин көшесі, 2</w:t>
            </w:r>
          </w:p>
          <w:p>
            <w:pPr>
              <w:spacing w:after="20"/>
              <w:ind w:left="20"/>
              <w:jc w:val="both"/>
            </w:pPr>
            <w:r>
              <w:rPr>
                <w:rFonts w:ascii="Times New Roman"/>
                <w:b w:val="false"/>
                <w:i w:val="false"/>
                <w:color w:val="000000"/>
                <w:sz w:val="20"/>
              </w:rPr>
              <w:t>
"SAMHAT" аяқ киім фабрикасы" ЖШС, Қазақстан Республикасы, Максимовка ауылы, Айбын көшесі,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Автомобиль тері өндірісін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"Пинск жасанды тері зауыты" ААҚ, Беларусь Республикасы, Пинск, Брестская көшесі,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былғары зауыты" ЖШС, Қазақстан Республикасы, Сәтпаев көшесі,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ПЭТ-түйіршіктегіш отандық шикізатын пайдалана отырып, жіптер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"Тронитекс" ААҚ, Беларусь Республикасы, Гродно, Горький көшесі,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Инновациялық жылытылған және жылытылмаған жұмыс және арнайы аяқ киімдер әзірлеу және сериялық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"БелКредо" ААҚ, Беларусь Республикасы, Новогрудок, Советский көшесі,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"Семирамида" тігін фирмасы" ЖШС, </w:t>
            </w:r>
          </w:p>
          <w:p>
            <w:pPr>
              <w:spacing w:after="20"/>
              <w:ind w:left="20"/>
              <w:jc w:val="both"/>
            </w:pPr>
            <w:r>
              <w:rPr>
                <w:rFonts w:ascii="Times New Roman"/>
                <w:b w:val="false"/>
                <w:i w:val="false"/>
                <w:color w:val="000000"/>
                <w:sz w:val="20"/>
              </w:rPr>
              <w:t>Қазақстан Республикасы, Алматы, Грибоедов көшесі, 103</w:t>
            </w:r>
          </w:p>
          <w:p>
            <w:pPr>
              <w:spacing w:after="20"/>
              <w:ind w:left="20"/>
              <w:jc w:val="both"/>
            </w:pPr>
            <w:r>
              <w:rPr>
                <w:rFonts w:ascii="Times New Roman"/>
                <w:b w:val="false"/>
                <w:i w:val="false"/>
                <w:color w:val="000000"/>
                <w:sz w:val="20"/>
              </w:rPr>
              <w:t>
"КазСПО-N" ЖШС, Қазақстан Республикасы, Алматы, Венецианов көшесі, 6/3</w:t>
            </w:r>
          </w:p>
          <w:p>
            <w:pPr>
              <w:spacing w:after="20"/>
              <w:ind w:left="20"/>
              <w:jc w:val="both"/>
            </w:pPr>
            <w:r>
              <w:rPr>
                <w:rFonts w:ascii="Times New Roman"/>
                <w:b w:val="false"/>
                <w:i w:val="false"/>
                <w:color w:val="000000"/>
                <w:sz w:val="20"/>
              </w:rPr>
              <w:t>
"FirmKazCentre" ЖШС, Қазақстан Республикасы, Алматы, Бұлқышев көшесі, 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Автомобиль құрастыру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Блок-контейнерлік орындалған автомобиль гал толтыру компрессорлық станциялары.</w:t>
            </w:r>
          </w:p>
          <w:p>
            <w:pPr>
              <w:spacing w:after="20"/>
              <w:ind w:left="20"/>
              <w:jc w:val="both"/>
            </w:pPr>
            <w:r>
              <w:rPr>
                <w:rFonts w:ascii="Times New Roman"/>
                <w:b w:val="false"/>
                <w:i w:val="false"/>
                <w:color w:val="000000"/>
                <w:sz w:val="20"/>
              </w:rPr>
              <w:t>
Жоғары қысымды поршенді газды компрессор. Табиғи газды құрғатудың автоматтандырылған блогы. Газ аккуиуляторлары блогы. Газды есептеу торабы. Газ құрылғысын орналастыруға арналған арнайы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"Новогрудок газ аппаратурасы зауыты" ААҚ, Беларусь Республикасы, Новогрудок, А. Мицкевич көшесі,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Тарту электр жетегі бар көп функционалды шассиді әзірлеу және сериялық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"ДОРЭЛЕКТРО-МАШ" ЖШҚ, Беларусь Республикасы, Смолевичи, Торговая көшесі,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Тағам және қайта өңдеу өнеркәсібіне арналған машина құрастыру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Ет шикізатын ұсақтаудың бірсатылық энергия үнемдеу инновациялық технологиясын пайдалана отырып шұжық тағамдары мен ет өнімдері бойынша автоматты желілерді әзірлеу және сериялық өндіруді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 машина құрастыру кәсіпорны" ЖШҚ, Беларусь Республикасы, Брест, Я. Купала көшесі,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Металл сүрлемдердің жаңа буынын құрастыру және сериялық өндірісін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"Сельэнерго" ЖАҚ, Беларусь Республикасы, Смолевичи, Торговая көшесі,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Импортты алмастыратын жабдық (мотор-редукторлар) өндірісін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 Беларусь Республикасы, Новодворский а/к, 17а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Стандартталған шеткі бұйымдар және тот баспайтын құбыр желілеріне арналған ілмекті арматура:</w:t>
            </w:r>
          </w:p>
          <w:p>
            <w:pPr>
              <w:spacing w:after="20"/>
              <w:ind w:left="20"/>
              <w:jc w:val="both"/>
            </w:pPr>
            <w:r>
              <w:rPr>
                <w:rFonts w:ascii="Times New Roman"/>
                <w:b w:val="false"/>
                <w:i w:val="false"/>
                <w:color w:val="000000"/>
                <w:sz w:val="20"/>
              </w:rPr>
              <w:t>
дискілік және невмобасқарылатын ысырмалар DN 32-100 мм</w:t>
            </w:r>
          </w:p>
          <w:p>
            <w:pPr>
              <w:spacing w:after="20"/>
              <w:ind w:left="20"/>
              <w:jc w:val="both"/>
            </w:pPr>
            <w:r>
              <w:rPr>
                <w:rFonts w:ascii="Times New Roman"/>
                <w:b w:val="false"/>
                <w:i w:val="false"/>
                <w:color w:val="000000"/>
                <w:sz w:val="20"/>
              </w:rPr>
              <w:t>
муфталық байланыстар DN 15-100 мм</w:t>
            </w:r>
          </w:p>
          <w:p>
            <w:pPr>
              <w:spacing w:after="20"/>
              <w:ind w:left="20"/>
              <w:jc w:val="both"/>
            </w:pPr>
            <w:r>
              <w:rPr>
                <w:rFonts w:ascii="Times New Roman"/>
                <w:b w:val="false"/>
                <w:i w:val="false"/>
                <w:color w:val="000000"/>
                <w:sz w:val="20"/>
              </w:rPr>
              <w:t>
үштармақтар DN 15-100 мм</w:t>
            </w:r>
          </w:p>
          <w:p>
            <w:pPr>
              <w:spacing w:after="20"/>
              <w:ind w:left="20"/>
              <w:jc w:val="both"/>
            </w:pPr>
            <w:r>
              <w:rPr>
                <w:rFonts w:ascii="Times New Roman"/>
                <w:b w:val="false"/>
                <w:i w:val="false"/>
                <w:color w:val="000000"/>
                <w:sz w:val="20"/>
              </w:rPr>
              <w:t>
бұрмалар DN 15-100 мм</w:t>
            </w:r>
          </w:p>
          <w:p>
            <w:pPr>
              <w:spacing w:after="20"/>
              <w:ind w:left="20"/>
              <w:jc w:val="both"/>
            </w:pPr>
            <w:r>
              <w:rPr>
                <w:rFonts w:ascii="Times New Roman"/>
                <w:b w:val="false"/>
                <w:i w:val="false"/>
                <w:color w:val="000000"/>
                <w:sz w:val="20"/>
              </w:rPr>
              <w:t>
конустық ауысулар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"ЕАЗ" ААҚ, Армения Республикасы, Ереван, Аршакуняц даңғылы, 1-ші тұйық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"РУНАК" ӨЖБК, Беларусь Республикасы, Минск, Гикало көшесі,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Станок-аспаптық өнеркәсіп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Токарьлық және жону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Сандық бағдарламалық басқарылатын токарьлық станоктар.</w:t>
            </w:r>
          </w:p>
          <w:p>
            <w:pPr>
              <w:spacing w:after="20"/>
              <w:ind w:left="20"/>
              <w:jc w:val="both"/>
            </w:pPr>
            <w:r>
              <w:rPr>
                <w:rFonts w:ascii="Times New Roman"/>
                <w:b w:val="false"/>
                <w:i w:val="false"/>
                <w:color w:val="000000"/>
                <w:sz w:val="20"/>
              </w:rPr>
              <w:t>
Токарьлық-фрезерлік өңдеу орталықтары.</w:t>
            </w:r>
          </w:p>
          <w:p>
            <w:pPr>
              <w:spacing w:after="20"/>
              <w:ind w:left="20"/>
              <w:jc w:val="both"/>
            </w:pPr>
            <w:r>
              <w:rPr>
                <w:rFonts w:ascii="Times New Roman"/>
                <w:b w:val="false"/>
                <w:i w:val="false"/>
                <w:color w:val="000000"/>
                <w:sz w:val="20"/>
              </w:rPr>
              <w:t>
Токарьлық-айналдырғы станоктар.</w:t>
            </w:r>
          </w:p>
          <w:p>
            <w:pPr>
              <w:spacing w:after="20"/>
              <w:ind w:left="20"/>
              <w:jc w:val="both"/>
            </w:pPr>
            <w:r>
              <w:rPr>
                <w:rFonts w:ascii="Times New Roman"/>
                <w:b w:val="false"/>
                <w:i w:val="false"/>
                <w:color w:val="000000"/>
                <w:sz w:val="20"/>
              </w:rPr>
              <w:t>
Көлденең жону станоктары.</w:t>
            </w:r>
          </w:p>
          <w:p>
            <w:pPr>
              <w:spacing w:after="20"/>
              <w:ind w:left="20"/>
              <w:jc w:val="both"/>
            </w:pPr>
            <w:r>
              <w:rPr>
                <w:rFonts w:ascii="Times New Roman"/>
                <w:b w:val="false"/>
                <w:i w:val="false"/>
                <w:color w:val="000000"/>
                <w:sz w:val="20"/>
              </w:rPr>
              <w:t>
Координаттық жону станоктары.</w:t>
            </w:r>
          </w:p>
          <w:p>
            <w:pPr>
              <w:spacing w:after="20"/>
              <w:ind w:left="20"/>
              <w:jc w:val="both"/>
            </w:pPr>
            <w:r>
              <w:rPr>
                <w:rFonts w:ascii="Times New Roman"/>
                <w:b w:val="false"/>
                <w:i w:val="false"/>
                <w:color w:val="000000"/>
                <w:sz w:val="20"/>
              </w:rPr>
              <w:t>
МЕМСТ 8-82 бойынша А сыныбынан төмен емес өңдеу нақтылығымен сандық бағдарламалық басқарылатын токарьлық және фрезерлік станоктар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"Барановичи автоматты желілер зауыты" ААҚ, Беларусь Республикасы, Барановичи, Королик көшесі,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Фрезерлеу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Вертикальды-фрезерлік 5-координатты өңдеу орталықтары.</w:t>
            </w:r>
          </w:p>
          <w:p>
            <w:pPr>
              <w:spacing w:after="20"/>
              <w:ind w:left="20"/>
              <w:jc w:val="both"/>
            </w:pPr>
            <w:r>
              <w:rPr>
                <w:rFonts w:ascii="Times New Roman"/>
                <w:b w:val="false"/>
                <w:i w:val="false"/>
                <w:color w:val="000000"/>
                <w:sz w:val="20"/>
              </w:rPr>
              <w:t>
Сандық бағдарламалық басқарылатын көлденең-фрезерлік станоктар.</w:t>
            </w:r>
          </w:p>
          <w:p>
            <w:pPr>
              <w:spacing w:after="20"/>
              <w:ind w:left="20"/>
              <w:jc w:val="both"/>
            </w:pPr>
            <w:r>
              <w:rPr>
                <w:rFonts w:ascii="Times New Roman"/>
                <w:b w:val="false"/>
                <w:i w:val="false"/>
                <w:color w:val="000000"/>
                <w:sz w:val="20"/>
              </w:rPr>
              <w:t>
Порталдық және көпірлік фрезерлік өңдеу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"Барановичи автоматты желілер зауыты" ААҚ, Беларусь Республикасы, Барановичи, Королик көшесі,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Сандық бағдарламалық басқарылатын вертикальды-фрезерлік станоктар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"Ерфрез", Армения Республикасы, Котайкский марз, Аргел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"Барановичи автоматты желілер зауыты" ААҚ, Беларусь Республикасы, Барановичи, Королик көшесі,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Тегістеу және қыздыру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Оптиканы өңдеуге арналған жабдық.</w:t>
            </w:r>
          </w:p>
          <w:p>
            <w:pPr>
              <w:spacing w:after="20"/>
              <w:ind w:left="20"/>
              <w:jc w:val="both"/>
            </w:pPr>
            <w:r>
              <w:rPr>
                <w:rFonts w:ascii="Times New Roman"/>
                <w:b w:val="false"/>
                <w:i w:val="false"/>
                <w:color w:val="000000"/>
                <w:sz w:val="20"/>
              </w:rPr>
              <w:t>
Координатты-ажарлағыш станоктар. Камералы пештер.</w:t>
            </w:r>
          </w:p>
          <w:p>
            <w:pPr>
              <w:spacing w:after="20"/>
              <w:ind w:left="20"/>
              <w:jc w:val="both"/>
            </w:pPr>
            <w:r>
              <w:rPr>
                <w:rFonts w:ascii="Times New Roman"/>
                <w:b w:val="false"/>
                <w:i w:val="false"/>
                <w:color w:val="000000"/>
                <w:sz w:val="20"/>
              </w:rPr>
              <w:t>
Шахта пештері.</w:t>
            </w:r>
          </w:p>
          <w:p>
            <w:pPr>
              <w:spacing w:after="20"/>
              <w:ind w:left="20"/>
              <w:jc w:val="both"/>
            </w:pPr>
            <w:r>
              <w:rPr>
                <w:rFonts w:ascii="Times New Roman"/>
                <w:b w:val="false"/>
                <w:i w:val="false"/>
                <w:color w:val="000000"/>
                <w:sz w:val="20"/>
              </w:rPr>
              <w:t>
Ваккумды пештер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А.В. Лыков атындағы жылу және масса алмасу институты" МҒМ, Беларусь Республикасы, Минск, П. Бровка көшесі,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Станоктардың жинақтауыштары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Сандық бағдарламалық басқарылатын станоктарға арналған бұрылатын үстелдер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 Беларусь Республикасы, Новодворский а/к, 17а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Түсті металлургия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Бериллий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 металлургия зауыты" АҚ, </w:t>
            </w:r>
          </w:p>
          <w:p>
            <w:pPr>
              <w:spacing w:after="20"/>
              <w:ind w:left="20"/>
              <w:jc w:val="both"/>
            </w:pPr>
            <w:r>
              <w:rPr>
                <w:rFonts w:ascii="Times New Roman"/>
                <w:b w:val="false"/>
                <w:i w:val="false"/>
                <w:color w:val="000000"/>
                <w:sz w:val="20"/>
              </w:rPr>
              <w:t xml:space="preserve">Қазақстан Республикасы, Өскемен, </w:t>
            </w:r>
          </w:p>
          <w:p>
            <w:pPr>
              <w:spacing w:after="20"/>
              <w:ind w:left="20"/>
              <w:jc w:val="both"/>
            </w:pPr>
            <w:r>
              <w:rPr>
                <w:rFonts w:ascii="Times New Roman"/>
                <w:b w:val="false"/>
                <w:i w:val="false"/>
                <w:color w:val="000000"/>
                <w:sz w:val="20"/>
              </w:rPr>
              <w:t>Абай даңғылы, 102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"KSP Steel" ЖШС, Қазақстан Республикасы, Өскемен, Ғарышкерлер көшесі,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Сирекжерлік металдар, соның ішінде:</w:t>
            </w:r>
          </w:p>
          <w:p>
            <w:pPr>
              <w:spacing w:after="20"/>
              <w:ind w:left="20"/>
              <w:jc w:val="both"/>
            </w:pPr>
            <w:r>
              <w:rPr>
                <w:rFonts w:ascii="Times New Roman"/>
                <w:b w:val="false"/>
                <w:i w:val="false"/>
                <w:color w:val="000000"/>
                <w:sz w:val="20"/>
              </w:rPr>
              <w:t>
жеңіл (церий, лантан, неодим, празеодим)</w:t>
            </w:r>
          </w:p>
          <w:p>
            <w:pPr>
              <w:spacing w:after="20"/>
              <w:ind w:left="20"/>
              <w:jc w:val="both"/>
            </w:pPr>
            <w:r>
              <w:rPr>
                <w:rFonts w:ascii="Times New Roman"/>
                <w:b w:val="false"/>
                <w:i w:val="false"/>
                <w:color w:val="000000"/>
                <w:sz w:val="20"/>
              </w:rPr>
              <w:t>
орташа (прометий, самарий, европий, гадолиний, тербий, диспрозий, гольмий)</w:t>
            </w:r>
          </w:p>
          <w:p>
            <w:pPr>
              <w:spacing w:after="20"/>
              <w:ind w:left="20"/>
              <w:jc w:val="both"/>
            </w:pPr>
            <w:r>
              <w:rPr>
                <w:rFonts w:ascii="Times New Roman"/>
                <w:b w:val="false"/>
                <w:i w:val="false"/>
                <w:color w:val="000000"/>
                <w:sz w:val="20"/>
              </w:rPr>
              <w:t>
ауыр (эрбий, тулий, иттербий, лютеций, иттрий)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"SARECO" бірлескен кәсіпорны" ЖШС, Қазақстан Республикасы, Степногорск, Өнеркәсіп аймағы,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Қара металлургия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Мұнай-газ түржиыны болат құбырлары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Премиальды бұрандалы мұнай және газ өндіруге арналған құбырлар (қаптама, сорғы-компрессорлық, бұрғылау), соның ішінде хром-никельді қорытпалары негізінде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"KSP Steel" ЖШС, </w:t>
            </w:r>
          </w:p>
          <w:p>
            <w:pPr>
              <w:spacing w:after="20"/>
              <w:ind w:left="20"/>
              <w:jc w:val="both"/>
            </w:pPr>
            <w:r>
              <w:rPr>
                <w:rFonts w:ascii="Times New Roman"/>
                <w:b w:val="false"/>
                <w:i w:val="false"/>
                <w:color w:val="000000"/>
                <w:sz w:val="20"/>
              </w:rPr>
              <w:t>Қазақстан Республикасы, Өскемен, Ғарышкерлер көшесі,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Ферроқорытпалар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Ферромарганец, </w:t>
            </w:r>
          </w:p>
          <w:p>
            <w:pPr>
              <w:spacing w:after="20"/>
              <w:ind w:left="20"/>
              <w:jc w:val="both"/>
            </w:pPr>
            <w:r>
              <w:rPr>
                <w:rFonts w:ascii="Times New Roman"/>
                <w:b w:val="false"/>
                <w:i w:val="false"/>
                <w:color w:val="000000"/>
                <w:sz w:val="20"/>
              </w:rPr>
              <w:t>ферросиликомарганец</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"Қазхром" Трансұлттық компаниясы" АҚ,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Ақтөбе, М. Мәметова көшесі, 4а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"Тараз металлургия зауыты"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 Мұқанов көшесі, 241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"ТЭМК" АҚ, </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xml:space="preserve">
Теміртау, </w:t>
            </w:r>
          </w:p>
          <w:p>
            <w:pPr>
              <w:spacing w:after="20"/>
              <w:ind w:left="20"/>
              <w:jc w:val="both"/>
            </w:pPr>
            <w:r>
              <w:rPr>
                <w:rFonts w:ascii="Times New Roman"/>
                <w:b w:val="false"/>
                <w:i w:val="false"/>
                <w:color w:val="000000"/>
                <w:sz w:val="20"/>
              </w:rPr>
              <w:t>Привокзальная көшесі,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 бұйымдар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Бекіту бұйымдары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 Беларусь Республикасы, Новодворский а/к, 17а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Қорғаныс жабындылары бар прокат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Қорғаныс жабындылары бар прокат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"АрселорМиттал" АҚ, </w:t>
            </w:r>
          </w:p>
          <w:p>
            <w:pPr>
              <w:spacing w:after="20"/>
              <w:ind w:left="20"/>
              <w:jc w:val="both"/>
            </w:pPr>
            <w:r>
              <w:rPr>
                <w:rFonts w:ascii="Times New Roman"/>
                <w:b w:val="false"/>
                <w:i w:val="false"/>
                <w:color w:val="000000"/>
                <w:sz w:val="20"/>
              </w:rPr>
              <w:t>Қазақстан Республикасы, Теміртау, Республика даңғылы,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"Temir Metal"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20-желі көшесі, 39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"Кастинг"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 Райымбек даңғылы, 348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"Евраз Каспиан Сталь"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Өнеркәсіптік көшесі, 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Энергетикалық машина жасау, кабельдік және электрлі техникалық өнеркәсіп</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Элегазды жиынтықты тарату құрылғылары (ЭЖТҚ) (750 кВ дейінгі кернеу сыныбы)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Элегазды жиынтықты тарату құрылғылары (330 кВ және 500 кВ)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"Ратон" ААҚ, Беларусь Республикасы, Гомель, </w:t>
            </w:r>
          </w:p>
          <w:p>
            <w:pPr>
              <w:spacing w:after="20"/>
              <w:ind w:left="20"/>
              <w:jc w:val="both"/>
            </w:pPr>
            <w:r>
              <w:rPr>
                <w:rFonts w:ascii="Times New Roman"/>
                <w:b w:val="false"/>
                <w:i w:val="false"/>
                <w:color w:val="000000"/>
                <w:sz w:val="20"/>
              </w:rPr>
              <w:t>Федюнинский көшесі, 19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Электрлі техника өнеркәсібі, трансформаторлар, автотрансформаторлар, реакторлар (750 кВ дейінгі кернеу сыныбы)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Трансформаторларға арналған жинақтауыштар. Жүктемелі реттеу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"Армэлектромаш" АТАҚ,</w:t>
            </w:r>
          </w:p>
          <w:p>
            <w:pPr>
              <w:spacing w:after="20"/>
              <w:ind w:left="20"/>
              <w:jc w:val="both"/>
            </w:pPr>
            <w:r>
              <w:rPr>
                <w:rFonts w:ascii="Times New Roman"/>
                <w:b w:val="false"/>
                <w:i w:val="false"/>
                <w:color w:val="000000"/>
                <w:sz w:val="20"/>
              </w:rPr>
              <w:t xml:space="preserve">
Армения Республикасы,  Ереван, </w:t>
            </w:r>
          </w:p>
          <w:p>
            <w:pPr>
              <w:spacing w:after="20"/>
              <w:ind w:left="20"/>
              <w:jc w:val="both"/>
            </w:pPr>
            <w:r>
              <w:rPr>
                <w:rFonts w:ascii="Times New Roman"/>
                <w:b w:val="false"/>
                <w:i w:val="false"/>
                <w:color w:val="000000"/>
                <w:sz w:val="20"/>
              </w:rPr>
              <w:t>Манандян көшесі, 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"Трансэлектрик" ЖШҚ,</w:t>
            </w:r>
          </w:p>
          <w:p>
            <w:pPr>
              <w:spacing w:after="20"/>
              <w:ind w:left="20"/>
              <w:jc w:val="both"/>
            </w:pPr>
            <w:r>
              <w:rPr>
                <w:rFonts w:ascii="Times New Roman"/>
                <w:b w:val="false"/>
                <w:i w:val="false"/>
                <w:color w:val="000000"/>
                <w:sz w:val="20"/>
              </w:rPr>
              <w:t xml:space="preserve">
Армения Республикасы, Ереван, </w:t>
            </w:r>
          </w:p>
          <w:p>
            <w:pPr>
              <w:spacing w:after="20"/>
              <w:ind w:left="20"/>
              <w:jc w:val="both"/>
            </w:pPr>
            <w:r>
              <w:rPr>
                <w:rFonts w:ascii="Times New Roman"/>
                <w:b w:val="false"/>
                <w:i w:val="false"/>
                <w:color w:val="000000"/>
                <w:sz w:val="20"/>
              </w:rPr>
              <w:t>Манандян көшесі,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"Белоозерск энергия-механикалық зауыты" ЖШҚ, </w:t>
            </w:r>
          </w:p>
          <w:p>
            <w:pPr>
              <w:spacing w:after="20"/>
              <w:ind w:left="20"/>
              <w:jc w:val="both"/>
            </w:pPr>
            <w:r>
              <w:rPr>
                <w:rFonts w:ascii="Times New Roman"/>
                <w:b w:val="false"/>
                <w:i w:val="false"/>
                <w:color w:val="000000"/>
                <w:sz w:val="20"/>
              </w:rPr>
              <w:t xml:space="preserve">Беларусь Республикасы, Белоозерск, </w:t>
            </w:r>
          </w:p>
          <w:p>
            <w:pPr>
              <w:spacing w:after="20"/>
              <w:ind w:left="20"/>
              <w:jc w:val="both"/>
            </w:pPr>
            <w:r>
              <w:rPr>
                <w:rFonts w:ascii="Times New Roman"/>
                <w:b w:val="false"/>
                <w:i w:val="false"/>
                <w:color w:val="000000"/>
                <w:sz w:val="20"/>
              </w:rPr>
              <w:t>Заводская көшесі,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"В.И. Козлов атындағы Минск электр техникалық зауыты" ЖШҚ,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Уральский көшесі,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АҚ, Қазақстан Республикасы,</w:t>
            </w:r>
          </w:p>
          <w:p>
            <w:pPr>
              <w:spacing w:after="20"/>
              <w:ind w:left="20"/>
              <w:jc w:val="both"/>
            </w:pPr>
            <w:r>
              <w:rPr>
                <w:rFonts w:ascii="Times New Roman"/>
                <w:b w:val="false"/>
                <w:i w:val="false"/>
                <w:color w:val="000000"/>
                <w:sz w:val="20"/>
              </w:rPr>
              <w:t xml:space="preserve">
Кентау, </w:t>
            </w:r>
          </w:p>
          <w:p>
            <w:pPr>
              <w:spacing w:after="20"/>
              <w:ind w:left="20"/>
              <w:jc w:val="both"/>
            </w:pPr>
            <w:r>
              <w:rPr>
                <w:rFonts w:ascii="Times New Roman"/>
                <w:b w:val="false"/>
                <w:i w:val="false"/>
                <w:color w:val="000000"/>
                <w:sz w:val="20"/>
              </w:rPr>
              <w:t>
И. Қожабаев көшесі,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"Электрлі-кешен-1"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Рысқұлов даңғылы, 39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"Спецэлектра" ЖШС, Қазақстан Республикасы,</w:t>
            </w:r>
          </w:p>
          <w:p>
            <w:pPr>
              <w:spacing w:after="20"/>
              <w:ind w:left="20"/>
              <w:jc w:val="both"/>
            </w:pPr>
            <w:r>
              <w:rPr>
                <w:rFonts w:ascii="Times New Roman"/>
                <w:b w:val="false"/>
                <w:i w:val="false"/>
                <w:color w:val="000000"/>
                <w:sz w:val="20"/>
              </w:rPr>
              <w:t>
Астана, 92-көше,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"ШСП Автоматпром"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Шымкент, Қапал батыр көшесі, 146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"Орал трансформатор зауыты"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Орал, </w:t>
            </w:r>
          </w:p>
          <w:p>
            <w:pPr>
              <w:spacing w:after="20"/>
              <w:ind w:left="20"/>
              <w:jc w:val="both"/>
            </w:pPr>
            <w:r>
              <w:rPr>
                <w:rFonts w:ascii="Times New Roman"/>
                <w:b w:val="false"/>
                <w:i w:val="false"/>
                <w:color w:val="000000"/>
                <w:sz w:val="20"/>
              </w:rPr>
              <w:t>
Есенжанов көшесі, 42/6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"ИНВОЛЬТ" ЖШС, Қазақстан Республикасы,</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Бродский көшесі, 182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"Қазэлектржеліқұрылыс"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Мыңбаев көшесі, 43а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"Восход"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Сарань, РТИ өнеркәсіп аймағы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Коммутацияға, электр тізбектерін басқаруға және қорғауға арналған құрылғылар (750 кВ дейінгі кернеу сыныбы)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Коммутацияға, электр тізбектерін басқаруға және қорғауға арналған құрылғылар (ажыратқыштарға арналған доға сөндіргіш камералар, төмен вольтты жиілік түрлендіргіштер, 330 кВ, </w:t>
            </w:r>
          </w:p>
          <w:p>
            <w:pPr>
              <w:spacing w:after="20"/>
              <w:ind w:left="20"/>
              <w:jc w:val="both"/>
            </w:pPr>
            <w:r>
              <w:rPr>
                <w:rFonts w:ascii="Times New Roman"/>
                <w:b w:val="false"/>
                <w:i w:val="false"/>
                <w:color w:val="000000"/>
                <w:sz w:val="20"/>
              </w:rPr>
              <w:t>500 кВ, 750 кВ ажыратқыштар)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электр техникасы және автоматтандыру институты" ЖШҚ, </w:t>
            </w:r>
          </w:p>
          <w:p>
            <w:pPr>
              <w:spacing w:after="20"/>
              <w:ind w:left="20"/>
              <w:jc w:val="both"/>
            </w:pPr>
            <w:r>
              <w:rPr>
                <w:rFonts w:ascii="Times New Roman"/>
                <w:b w:val="false"/>
                <w:i w:val="false"/>
                <w:color w:val="000000"/>
                <w:sz w:val="20"/>
              </w:rPr>
              <w:t>Беларусь Республикасы, Метявичск тас жолы,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"Белсельэлектро-сетьстрой" ЖШҚ, </w:t>
            </w:r>
          </w:p>
          <w:p>
            <w:pPr>
              <w:spacing w:after="20"/>
              <w:ind w:left="20"/>
              <w:jc w:val="both"/>
            </w:pPr>
            <w:r>
              <w:rPr>
                <w:rFonts w:ascii="Times New Roman"/>
                <w:b w:val="false"/>
                <w:i w:val="false"/>
                <w:color w:val="000000"/>
                <w:sz w:val="20"/>
              </w:rPr>
              <w:t>Беларусь Республикасы, Минск, Сухой көшесі,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"Гродноэнерго" РБК, Беларусь Республикасы, Гродно, </w:t>
            </w:r>
          </w:p>
          <w:p>
            <w:pPr>
              <w:spacing w:after="20"/>
              <w:ind w:left="20"/>
              <w:jc w:val="both"/>
            </w:pPr>
            <w:r>
              <w:rPr>
                <w:rFonts w:ascii="Times New Roman"/>
                <w:b w:val="false"/>
                <w:i w:val="false"/>
                <w:color w:val="000000"/>
                <w:sz w:val="20"/>
              </w:rPr>
              <w:t>Ғарышкерлер даңғылы, 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конденсатор зауыты"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Ж. Малдыбаев көшесі,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Басқарудың, релелік қорғаныс және автоматика автоматтандырылған жүйелерінің, </w:t>
            </w:r>
          </w:p>
          <w:p>
            <w:pPr>
              <w:spacing w:after="20"/>
              <w:ind w:left="20"/>
              <w:jc w:val="both"/>
            </w:pPr>
            <w:r>
              <w:rPr>
                <w:rFonts w:ascii="Times New Roman"/>
                <w:b w:val="false"/>
                <w:i w:val="false"/>
                <w:color w:val="000000"/>
                <w:sz w:val="20"/>
              </w:rPr>
              <w:t>
басқару және байланыс автоматтандырылған жүйелерінің жабдығы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Релелік қорғаныс және автоматика жүйелері.</w:t>
            </w:r>
          </w:p>
          <w:p>
            <w:pPr>
              <w:spacing w:after="20"/>
              <w:ind w:left="20"/>
              <w:jc w:val="both"/>
            </w:pPr>
            <w:r>
              <w:rPr>
                <w:rFonts w:ascii="Times New Roman"/>
                <w:b w:val="false"/>
                <w:i w:val="false"/>
                <w:color w:val="000000"/>
                <w:sz w:val="20"/>
              </w:rPr>
              <w:t>
Технологиялық процесті басқарудың автоматтандырылған жүйелері.</w:t>
            </w:r>
          </w:p>
          <w:p>
            <w:pPr>
              <w:spacing w:after="20"/>
              <w:ind w:left="20"/>
              <w:jc w:val="both"/>
            </w:pPr>
            <w:r>
              <w:rPr>
                <w:rFonts w:ascii="Times New Roman"/>
                <w:b w:val="false"/>
                <w:i w:val="false"/>
                <w:color w:val="000000"/>
                <w:sz w:val="20"/>
              </w:rPr>
              <w:t>
Байланыс құралдары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"Белэлектромонтажналадка" ЖШҚ,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Плеханов көшесі, 105а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"Энситех" ЖШҚ, </w:t>
            </w:r>
          </w:p>
          <w:p>
            <w:pPr>
              <w:spacing w:after="20"/>
              <w:ind w:left="20"/>
              <w:jc w:val="both"/>
            </w:pPr>
            <w:r>
              <w:rPr>
                <w:rFonts w:ascii="Times New Roman"/>
                <w:b w:val="false"/>
                <w:i w:val="false"/>
                <w:color w:val="000000"/>
                <w:sz w:val="20"/>
              </w:rPr>
              <w:t>Беларусь Республикасы, Минск, Долгиновекий даңғыл жолы, 39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Киров атындағы зауыт" АҚ, Қазақстан Республикасы,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Партизанский көшесі, 48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"Инфраэнерго" ЖШС, Қазақстан Республикасы,</w:t>
            </w:r>
          </w:p>
          <w:p>
            <w:pPr>
              <w:spacing w:after="20"/>
              <w:ind w:left="20"/>
              <w:jc w:val="both"/>
            </w:pPr>
            <w:r>
              <w:rPr>
                <w:rFonts w:ascii="Times New Roman"/>
                <w:b w:val="false"/>
                <w:i w:val="false"/>
                <w:color w:val="000000"/>
                <w:sz w:val="20"/>
              </w:rPr>
              <w:t xml:space="preserve">
Талдықорған, </w:t>
            </w:r>
          </w:p>
          <w:p>
            <w:pPr>
              <w:spacing w:after="20"/>
              <w:ind w:left="20"/>
              <w:jc w:val="both"/>
            </w:pPr>
            <w:r>
              <w:rPr>
                <w:rFonts w:ascii="Times New Roman"/>
                <w:b w:val="false"/>
                <w:i w:val="false"/>
                <w:color w:val="000000"/>
                <w:sz w:val="20"/>
              </w:rPr>
              <w:t>
Медеу көшесі, 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Кабель өнеркәсібі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Кабель өнеркәсібін дамыту:</w:t>
            </w:r>
          </w:p>
          <w:p>
            <w:pPr>
              <w:spacing w:after="20"/>
              <w:ind w:left="20"/>
              <w:jc w:val="both"/>
            </w:pPr>
            <w:r>
              <w:rPr>
                <w:rFonts w:ascii="Times New Roman"/>
                <w:b w:val="false"/>
                <w:i w:val="false"/>
                <w:color w:val="000000"/>
                <w:sz w:val="20"/>
              </w:rPr>
              <w:t>
330 кВ және 500 кВ кернеулі күштік кабельдер</w:t>
            </w:r>
          </w:p>
          <w:p>
            <w:pPr>
              <w:spacing w:after="20"/>
              <w:ind w:left="20"/>
              <w:jc w:val="both"/>
            </w:pPr>
            <w:r>
              <w:rPr>
                <w:rFonts w:ascii="Times New Roman"/>
                <w:b w:val="false"/>
                <w:i w:val="false"/>
                <w:color w:val="000000"/>
                <w:sz w:val="20"/>
              </w:rPr>
              <w:t>
күштік кабельдер және оларға арналған 220 кВ дейінгі кернеулік материалдар</w:t>
            </w:r>
          </w:p>
          <w:p>
            <w:pPr>
              <w:spacing w:after="20"/>
              <w:ind w:left="20"/>
              <w:jc w:val="both"/>
            </w:pPr>
            <w:r>
              <w:rPr>
                <w:rFonts w:ascii="Times New Roman"/>
                <w:b w:val="false"/>
                <w:i w:val="false"/>
                <w:color w:val="000000"/>
                <w:sz w:val="20"/>
              </w:rPr>
              <w:t>
теңіз төсемелеріне арналған күштік кабельдер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"Белкабельоптик" ААҚ,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Селицкий көшесі,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"Белтеле-кабель" БЖАҚ,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Селицкий көшесі, 21, к.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"Энерго-комплект" ААҚ ӨБ, </w:t>
            </w:r>
          </w:p>
          <w:p>
            <w:pPr>
              <w:spacing w:after="20"/>
              <w:ind w:left="20"/>
              <w:jc w:val="both"/>
            </w:pPr>
            <w:r>
              <w:rPr>
                <w:rFonts w:ascii="Times New Roman"/>
                <w:b w:val="false"/>
                <w:i w:val="false"/>
                <w:color w:val="000000"/>
                <w:sz w:val="20"/>
              </w:rPr>
              <w:t xml:space="preserve">Беларусь Республикасы, Витебск, </w:t>
            </w:r>
          </w:p>
          <w:p>
            <w:pPr>
              <w:spacing w:after="20"/>
              <w:ind w:left="20"/>
              <w:jc w:val="both"/>
            </w:pPr>
            <w:r>
              <w:rPr>
                <w:rFonts w:ascii="Times New Roman"/>
                <w:b w:val="false"/>
                <w:i w:val="false"/>
                <w:color w:val="000000"/>
                <w:sz w:val="20"/>
              </w:rPr>
              <w:t>Мәскеу даңғылы, 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Кабель өнеркәсібін дамыту:</w:t>
            </w:r>
          </w:p>
          <w:p>
            <w:pPr>
              <w:spacing w:after="20"/>
              <w:ind w:left="20"/>
              <w:jc w:val="both"/>
            </w:pPr>
            <w:r>
              <w:rPr>
                <w:rFonts w:ascii="Times New Roman"/>
                <w:b w:val="false"/>
                <w:i w:val="false"/>
                <w:color w:val="000000"/>
                <w:sz w:val="20"/>
              </w:rPr>
              <w:t xml:space="preserve">
магистралдық, бөлгіш, жарықтандырғыш шинасымдар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авиақұрылысқа, атом және мұнай-газ саласына арналған мамандандырылған кабельдер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химиялық, атом және мұнай-газ өнеркәсібіне арналған электрлік жылыту жүйесіне арналған арнайы кабельдер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"Белкабельоптик" ААҚ,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Селицкий көшесі,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"Белтеле-кабель" БЖАҚ,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Селицкий көшесі, 21, к.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"Энерго-комплект" ААҚ ӨБ, Беларусь Республикасы, Витебск, </w:t>
            </w:r>
          </w:p>
          <w:p>
            <w:pPr>
              <w:spacing w:after="20"/>
              <w:ind w:left="20"/>
              <w:jc w:val="both"/>
            </w:pPr>
            <w:r>
              <w:rPr>
                <w:rFonts w:ascii="Times New Roman"/>
                <w:b w:val="false"/>
                <w:i w:val="false"/>
                <w:color w:val="000000"/>
                <w:sz w:val="20"/>
              </w:rPr>
              <w:t>Мәскеу даңғылы, 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Жиенқұлов көшесі, 16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"Континент Ко ЛТД өндірістік-коммерциялық фирмасы"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Атырау, Азаттық даңғылы, 99а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"ELTECH LTD"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Нұрпейісов көшесі, 2а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"Центразия Текникал Экюпментс"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Атырау, Береке ш/а, 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"Промсвязь" Алматы зауыты"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 Төле би көшесі, 293/1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"ЭГК"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 Куприн көшесі, 1а/8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 кабель"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Алматы, Әуезов көшесі,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"Optics Service"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Волочаевский көшесі, 379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"EAST INDUSTRY COMPANY LTD"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Семей, Рысқұлов даңғылы, 4б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Энергетикалық машина жасау, газотурбиналық қондырғылар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GroE, Ogi, OPzS типті өнеркәсіптік аккумулятор батареялары, литий-ионды батареялар, суперконденсаторлар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"Эксайд Текнолоджиз" ЖШБҚ, Беларусь Республикасы, Пинск, </w:t>
            </w:r>
          </w:p>
          <w:p>
            <w:pPr>
              <w:spacing w:after="20"/>
              <w:ind w:left="20"/>
              <w:jc w:val="both"/>
            </w:pPr>
            <w:r>
              <w:rPr>
                <w:rFonts w:ascii="Times New Roman"/>
                <w:b w:val="false"/>
                <w:i w:val="false"/>
                <w:color w:val="000000"/>
                <w:sz w:val="20"/>
              </w:rPr>
              <w:t>Калиновский көшесі,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АКБ" ЖШС, Қазақстан Республикасы,</w:t>
            </w:r>
          </w:p>
          <w:p>
            <w:pPr>
              <w:spacing w:after="20"/>
              <w:ind w:left="20"/>
              <w:jc w:val="both"/>
            </w:pPr>
            <w:r>
              <w:rPr>
                <w:rFonts w:ascii="Times New Roman"/>
                <w:b w:val="false"/>
                <w:i w:val="false"/>
                <w:color w:val="000000"/>
                <w:sz w:val="20"/>
              </w:rPr>
              <w:t xml:space="preserve">
Талдықорған, </w:t>
            </w:r>
          </w:p>
          <w:p>
            <w:pPr>
              <w:spacing w:after="20"/>
              <w:ind w:left="20"/>
              <w:jc w:val="both"/>
            </w:pPr>
            <w:r>
              <w:rPr>
                <w:rFonts w:ascii="Times New Roman"/>
                <w:b w:val="false"/>
                <w:i w:val="false"/>
                <w:color w:val="000000"/>
                <w:sz w:val="20"/>
              </w:rPr>
              <w:t xml:space="preserve">
Индустриалды көшесі, 1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Медициналық өнеркәсіп</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Аспаптар, қондырғылар, дозиметриялық жүйелер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"АТОМ-ТЕХ" ҒӨБК, </w:t>
            </w:r>
          </w:p>
          <w:p>
            <w:pPr>
              <w:spacing w:after="20"/>
              <w:ind w:left="20"/>
              <w:jc w:val="both"/>
            </w:pPr>
            <w:r>
              <w:rPr>
                <w:rFonts w:ascii="Times New Roman"/>
                <w:b w:val="false"/>
                <w:i w:val="false"/>
                <w:color w:val="000000"/>
                <w:sz w:val="20"/>
              </w:rPr>
              <w:t>Беларусь Республикасы, Минск, Гикало көшесі,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Гинекологиялық, акушерлік, урологиялық жиынтықтар, құрал-саймандар, құрылғылар.</w:t>
            </w:r>
          </w:p>
          <w:p>
            <w:pPr>
              <w:spacing w:after="20"/>
              <w:ind w:left="20"/>
              <w:jc w:val="both"/>
            </w:pPr>
            <w:r>
              <w:rPr>
                <w:rFonts w:ascii="Times New Roman"/>
                <w:b w:val="false"/>
                <w:i w:val="false"/>
                <w:color w:val="000000"/>
                <w:sz w:val="20"/>
              </w:rPr>
              <w:t>
Анестезияға арналған аппаратура және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"Ассомедина" ЖШҚ, </w:t>
            </w:r>
          </w:p>
          <w:p>
            <w:pPr>
              <w:spacing w:after="20"/>
              <w:ind w:left="20"/>
              <w:jc w:val="both"/>
            </w:pPr>
            <w:r>
              <w:rPr>
                <w:rFonts w:ascii="Times New Roman"/>
                <w:b w:val="false"/>
                <w:i w:val="false"/>
                <w:color w:val="000000"/>
                <w:sz w:val="20"/>
              </w:rPr>
              <w:t xml:space="preserve">Беларусь Республикасы, Минск, </w:t>
            </w:r>
          </w:p>
          <w:p>
            <w:pPr>
              <w:spacing w:after="20"/>
              <w:ind w:left="20"/>
              <w:jc w:val="both"/>
            </w:pPr>
            <w:r>
              <w:rPr>
                <w:rFonts w:ascii="Times New Roman"/>
                <w:b w:val="false"/>
                <w:i w:val="false"/>
                <w:color w:val="000000"/>
                <w:sz w:val="20"/>
              </w:rPr>
              <w:t>Аэродром көшесі,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Ауыр машина жасау</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Тау-кен қазу және байыту кешендеріне арналған жабдық</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Калий кенін өндіруге арналған өнімділігі жоғары ұңғыма-қазба кешені.</w:t>
            </w:r>
          </w:p>
          <w:p>
            <w:pPr>
              <w:spacing w:after="20"/>
              <w:ind w:left="20"/>
              <w:jc w:val="both"/>
            </w:pPr>
            <w:r>
              <w:rPr>
                <w:rFonts w:ascii="Times New Roman"/>
                <w:b w:val="false"/>
                <w:i w:val="false"/>
                <w:color w:val="000000"/>
                <w:sz w:val="20"/>
              </w:rPr>
              <w:t>
Анкерлі бекіткіші бар қазбаны жүргізуге арналған өнімділігі жоғары ұңғыма кешені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"ЛМЗ Универсал" ААҚ, Беларусь Республикасы, Солигорск, </w:t>
            </w:r>
          </w:p>
          <w:p>
            <w:pPr>
              <w:spacing w:after="20"/>
              <w:ind w:left="20"/>
              <w:jc w:val="both"/>
            </w:pPr>
            <w:r>
              <w:rPr>
                <w:rFonts w:ascii="Times New Roman"/>
                <w:b w:val="false"/>
                <w:i w:val="false"/>
                <w:color w:val="000000"/>
                <w:sz w:val="20"/>
              </w:rPr>
              <w:t>Заводская көшесі,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Таспалы конвейерлер. Уатқыштар (конустық, жақты, білікшелі, балғалы).</w:t>
            </w:r>
          </w:p>
          <w:p>
            <w:pPr>
              <w:spacing w:after="20"/>
              <w:ind w:left="20"/>
              <w:jc w:val="both"/>
            </w:pPr>
            <w:r>
              <w:rPr>
                <w:rFonts w:ascii="Times New Roman"/>
                <w:b w:val="false"/>
                <w:i w:val="false"/>
                <w:color w:val="000000"/>
                <w:sz w:val="20"/>
              </w:rPr>
              <w:t>
Диірмендер (кен тартқыш және шарлы)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"Солигорск технологиялық жабдық зауыты" ЖАҚ, </w:t>
            </w:r>
          </w:p>
          <w:p>
            <w:pPr>
              <w:spacing w:after="20"/>
              <w:ind w:left="20"/>
              <w:jc w:val="both"/>
            </w:pPr>
            <w:r>
              <w:rPr>
                <w:rFonts w:ascii="Times New Roman"/>
                <w:b w:val="false"/>
                <w:i w:val="false"/>
                <w:color w:val="000000"/>
                <w:sz w:val="20"/>
              </w:rPr>
              <w:t>Беларусь Республикасы, Солигорск, 16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"ЛМЗ Универсал" ААҚ, </w:t>
            </w:r>
          </w:p>
          <w:p>
            <w:pPr>
              <w:spacing w:after="20"/>
              <w:ind w:left="20"/>
              <w:jc w:val="both"/>
            </w:pPr>
            <w:r>
              <w:rPr>
                <w:rFonts w:ascii="Times New Roman"/>
                <w:b w:val="false"/>
                <w:i w:val="false"/>
                <w:color w:val="000000"/>
                <w:sz w:val="20"/>
              </w:rPr>
              <w:t xml:space="preserve">Беларусь Республикасы, Солигорск, </w:t>
            </w:r>
          </w:p>
          <w:p>
            <w:pPr>
              <w:spacing w:after="20"/>
              <w:ind w:left="20"/>
              <w:jc w:val="both"/>
            </w:pPr>
            <w:r>
              <w:rPr>
                <w:rFonts w:ascii="Times New Roman"/>
                <w:b w:val="false"/>
                <w:i w:val="false"/>
                <w:color w:val="000000"/>
                <w:sz w:val="20"/>
              </w:rPr>
              <w:t>Заводская көшесі,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Тау-кен қазу байыту кешендері жабдықтарына арналған жинақтауыштар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Механикалық бекіткіштерді электргидравликалық басқару жүйесі.</w:t>
            </w:r>
          </w:p>
          <w:p>
            <w:pPr>
              <w:spacing w:after="20"/>
              <w:ind w:left="20"/>
              <w:jc w:val="both"/>
            </w:pPr>
            <w:r>
              <w:rPr>
                <w:rFonts w:ascii="Times New Roman"/>
                <w:b w:val="false"/>
                <w:i w:val="false"/>
                <w:color w:val="000000"/>
                <w:sz w:val="20"/>
              </w:rPr>
              <w:t>
Қазба және тазарту комбайндарын басқару жүйесі.</w:t>
            </w:r>
          </w:p>
          <w:p>
            <w:pPr>
              <w:spacing w:after="20"/>
              <w:ind w:left="20"/>
              <w:jc w:val="both"/>
            </w:pPr>
            <w:r>
              <w:rPr>
                <w:rFonts w:ascii="Times New Roman"/>
                <w:b w:val="false"/>
                <w:i w:val="false"/>
                <w:color w:val="000000"/>
                <w:sz w:val="20"/>
              </w:rPr>
              <w:t>
Конвейерлі көлікті басқару жүйесі.</w:t>
            </w:r>
          </w:p>
          <w:p>
            <w:pPr>
              <w:spacing w:after="20"/>
              <w:ind w:left="20"/>
              <w:jc w:val="both"/>
            </w:pPr>
            <w:r>
              <w:rPr>
                <w:rFonts w:ascii="Times New Roman"/>
                <w:b w:val="false"/>
                <w:i w:val="false"/>
                <w:color w:val="000000"/>
                <w:sz w:val="20"/>
              </w:rPr>
              <w:t>
Жарылыстан қорғалған жиілікті түрлендіргіштер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электроникасы және автоматизация институты" ЖШҚ, </w:t>
            </w:r>
          </w:p>
          <w:p>
            <w:pPr>
              <w:spacing w:after="20"/>
              <w:ind w:left="20"/>
              <w:jc w:val="both"/>
            </w:pPr>
            <w:r>
              <w:rPr>
                <w:rFonts w:ascii="Times New Roman"/>
                <w:b w:val="false"/>
                <w:i w:val="false"/>
                <w:color w:val="000000"/>
                <w:sz w:val="20"/>
              </w:rPr>
              <w:t>Беларусь Республикасы, Метявичский тас жолы,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"KazInTeh-IRC" ЖШС, Қазақстан Республикасы,</w:t>
            </w:r>
          </w:p>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Орлыкөл көшесі,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"АСЭП"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Памирский көшесі,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Көтеру-тасымалдау жабдығы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Шағын жүк лифттері (жүк көтергіштігі 500 кг дейін).</w:t>
            </w:r>
          </w:p>
          <w:p>
            <w:pPr>
              <w:spacing w:after="20"/>
              <w:ind w:left="20"/>
              <w:jc w:val="both"/>
            </w:pPr>
            <w:r>
              <w:rPr>
                <w:rFonts w:ascii="Times New Roman"/>
                <w:b w:val="false"/>
                <w:i w:val="false"/>
                <w:color w:val="000000"/>
                <w:sz w:val="20"/>
              </w:rPr>
              <w:t>
Есік жетектері (лифт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w:t>
            </w:r>
          </w:p>
          <w:p>
            <w:pPr>
              <w:spacing w:after="20"/>
              <w:ind w:left="20"/>
              <w:jc w:val="both"/>
            </w:pPr>
            <w:r>
              <w:rPr>
                <w:rFonts w:ascii="Times New Roman"/>
                <w:b w:val="false"/>
                <w:i w:val="false"/>
                <w:color w:val="000000"/>
                <w:sz w:val="20"/>
              </w:rPr>
              <w:t>Беларусь Республикасы, Новодворский а/к, 17а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Конвейерлік роликтер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"Солигорск технологиялық жабдық зауыты" ЖАҚ, </w:t>
            </w:r>
          </w:p>
          <w:p>
            <w:pPr>
              <w:spacing w:after="20"/>
              <w:ind w:left="20"/>
              <w:jc w:val="both"/>
            </w:pPr>
            <w:r>
              <w:rPr>
                <w:rFonts w:ascii="Times New Roman"/>
                <w:b w:val="false"/>
                <w:i w:val="false"/>
                <w:color w:val="000000"/>
                <w:sz w:val="20"/>
              </w:rPr>
              <w:t>Беларусь Республикасы, Солигорск, 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Ауыл шаруашылығы және орман машинасын жасау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Тіркемелі ауыл шаруашылығы машиналары өндірісін игеру (тікелей және жабындап егу тұқым сепкіштері, бүріккіштер, дискілі тырмалар)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"Мекосан" ААҚ, </w:t>
            </w:r>
          </w:p>
          <w:p>
            <w:pPr>
              <w:spacing w:after="20"/>
              <w:ind w:left="20"/>
              <w:jc w:val="both"/>
            </w:pPr>
            <w:r>
              <w:rPr>
                <w:rFonts w:ascii="Times New Roman"/>
                <w:b w:val="false"/>
                <w:i w:val="false"/>
                <w:color w:val="000000"/>
                <w:sz w:val="20"/>
              </w:rPr>
              <w:t xml:space="preserve">Беларусь Республикасы, Иваново, </w:t>
            </w:r>
          </w:p>
          <w:p>
            <w:pPr>
              <w:spacing w:after="20"/>
              <w:ind w:left="20"/>
              <w:jc w:val="both"/>
            </w:pPr>
            <w:r>
              <w:rPr>
                <w:rFonts w:ascii="Times New Roman"/>
                <w:b w:val="false"/>
                <w:i w:val="false"/>
                <w:color w:val="000000"/>
                <w:sz w:val="20"/>
              </w:rPr>
              <w:t>Карл Маркс көшесі,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"Вектор" комбайн зауыты" ЖШС,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Көкшетау, Солтүстік өнеркәсіп аймағы,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XVI</w:t>
            </w:r>
            <w:r>
              <w:rPr>
                <w:rFonts w:ascii="Times New Roman"/>
                <w:b w:val="false"/>
                <w:i w:val="false"/>
                <w:color w:val="000000"/>
                <w:sz w:val="20"/>
                <w:u w:val="single"/>
              </w:rPr>
              <w:t>. </w:t>
            </w:r>
            <w:r>
              <w:rPr>
                <w:rFonts w:ascii="Times New Roman"/>
                <w:b w:val="false"/>
                <w:i w:val="false"/>
                <w:color w:val="000000"/>
                <w:sz w:val="20"/>
                <w:u w:val="single"/>
              </w:rPr>
              <w:t>Орман өнеркәсібі кешені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Жиһаз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"Диприз" ЖШҚ БК, </w:t>
            </w:r>
          </w:p>
          <w:p>
            <w:pPr>
              <w:spacing w:after="20"/>
              <w:ind w:left="20"/>
              <w:jc w:val="both"/>
            </w:pPr>
            <w:r>
              <w:rPr>
                <w:rFonts w:ascii="Times New Roman"/>
                <w:b w:val="false"/>
                <w:i w:val="false"/>
                <w:color w:val="000000"/>
                <w:sz w:val="20"/>
              </w:rPr>
              <w:t xml:space="preserve">Беларусь Республикасы, </w:t>
            </w:r>
          </w:p>
          <w:p>
            <w:pPr>
              <w:spacing w:after="20"/>
              <w:ind w:left="20"/>
              <w:jc w:val="both"/>
            </w:pPr>
            <w:r>
              <w:rPr>
                <w:rFonts w:ascii="Times New Roman"/>
                <w:b w:val="false"/>
                <w:i w:val="false"/>
                <w:color w:val="000000"/>
                <w:sz w:val="20"/>
              </w:rPr>
              <w:t>Малаховецкий а/к,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"Белс" ЖАҚ ЖК, </w:t>
            </w:r>
          </w:p>
          <w:p>
            <w:pPr>
              <w:spacing w:after="20"/>
              <w:ind w:left="20"/>
              <w:jc w:val="both"/>
            </w:pPr>
            <w:r>
              <w:rPr>
                <w:rFonts w:ascii="Times New Roman"/>
                <w:b w:val="false"/>
                <w:i w:val="false"/>
                <w:color w:val="000000"/>
                <w:sz w:val="20"/>
              </w:rPr>
              <w:t>Беларусь Республикасы, 25-ші шақырым,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"Коссово МПО" ААҚ, </w:t>
            </w:r>
          </w:p>
          <w:p>
            <w:pPr>
              <w:spacing w:after="20"/>
              <w:ind w:left="20"/>
              <w:jc w:val="both"/>
            </w:pPr>
            <w:r>
              <w:rPr>
                <w:rFonts w:ascii="Times New Roman"/>
                <w:b w:val="false"/>
                <w:i w:val="false"/>
                <w:color w:val="000000"/>
                <w:sz w:val="20"/>
              </w:rPr>
              <w:t xml:space="preserve">Беларусь Республикасы, Коссово, </w:t>
            </w:r>
          </w:p>
          <w:p>
            <w:pPr>
              <w:spacing w:after="20"/>
              <w:ind w:left="20"/>
              <w:jc w:val="both"/>
            </w:pPr>
            <w:r>
              <w:rPr>
                <w:rFonts w:ascii="Times New Roman"/>
                <w:b w:val="false"/>
                <w:i w:val="false"/>
                <w:color w:val="000000"/>
                <w:sz w:val="20"/>
              </w:rPr>
              <w:t>3-ақпан көшесі,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"Анрекс" ЖШҚ, </w:t>
            </w:r>
          </w:p>
          <w:p>
            <w:pPr>
              <w:spacing w:after="20"/>
              <w:ind w:left="20"/>
              <w:jc w:val="both"/>
            </w:pPr>
            <w:r>
              <w:rPr>
                <w:rFonts w:ascii="Times New Roman"/>
                <w:b w:val="false"/>
                <w:i w:val="false"/>
                <w:color w:val="000000"/>
                <w:sz w:val="20"/>
              </w:rPr>
              <w:t xml:space="preserve">Беларусь Республикасы, Брест, </w:t>
            </w:r>
          </w:p>
          <w:p>
            <w:pPr>
              <w:spacing w:after="20"/>
              <w:ind w:left="20"/>
              <w:jc w:val="both"/>
            </w:pPr>
            <w:r>
              <w:rPr>
                <w:rFonts w:ascii="Times New Roman"/>
                <w:b w:val="false"/>
                <w:i w:val="false"/>
                <w:color w:val="000000"/>
                <w:sz w:val="20"/>
              </w:rPr>
              <w:t>Катин Бор көшесі, 119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"БРВ-Брест" ЖШҚ, </w:t>
            </w:r>
          </w:p>
          <w:p>
            <w:pPr>
              <w:spacing w:after="20"/>
              <w:ind w:left="20"/>
              <w:jc w:val="both"/>
            </w:pPr>
            <w:r>
              <w:rPr>
                <w:rFonts w:ascii="Times New Roman"/>
                <w:b w:val="false"/>
                <w:i w:val="false"/>
                <w:color w:val="000000"/>
                <w:sz w:val="20"/>
              </w:rPr>
              <w:t xml:space="preserve">Беларусь Республикасы, Брест, </w:t>
            </w:r>
          </w:p>
          <w:p>
            <w:pPr>
              <w:spacing w:after="20"/>
              <w:ind w:left="20"/>
              <w:jc w:val="both"/>
            </w:pPr>
            <w:r>
              <w:rPr>
                <w:rFonts w:ascii="Times New Roman"/>
                <w:b w:val="false"/>
                <w:i w:val="false"/>
                <w:color w:val="000000"/>
                <w:sz w:val="20"/>
              </w:rPr>
              <w:t>Катин Бор көшесі, 119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"Явид" ЖБӨСК, </w:t>
            </w:r>
          </w:p>
          <w:p>
            <w:pPr>
              <w:spacing w:after="20"/>
              <w:ind w:left="20"/>
              <w:jc w:val="both"/>
            </w:pPr>
            <w:r>
              <w:rPr>
                <w:rFonts w:ascii="Times New Roman"/>
                <w:b w:val="false"/>
                <w:i w:val="false"/>
                <w:color w:val="000000"/>
                <w:sz w:val="20"/>
              </w:rPr>
              <w:t xml:space="preserve">Беларусь Республикасы, Барановичи, </w:t>
            </w:r>
          </w:p>
          <w:p>
            <w:pPr>
              <w:spacing w:after="20"/>
              <w:ind w:left="20"/>
              <w:jc w:val="both"/>
            </w:pPr>
            <w:r>
              <w:rPr>
                <w:rFonts w:ascii="Times New Roman"/>
                <w:b w:val="false"/>
                <w:i w:val="false"/>
                <w:color w:val="000000"/>
                <w:sz w:val="20"/>
              </w:rPr>
              <w:t>Вильчковский көшесі, 182в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"Лагуна" жиһаз фабрикасы" ЖБСК, Беларусь Республикасы, Барановичи, </w:t>
            </w:r>
          </w:p>
          <w:p>
            <w:pPr>
              <w:spacing w:after="20"/>
              <w:ind w:left="20"/>
              <w:jc w:val="both"/>
            </w:pPr>
            <w:r>
              <w:rPr>
                <w:rFonts w:ascii="Times New Roman"/>
                <w:b w:val="false"/>
                <w:i w:val="false"/>
                <w:color w:val="000000"/>
                <w:sz w:val="20"/>
              </w:rPr>
              <w:t>Волоховский көшесі, 26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"DD21" ЖШС,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Астана, Манас көшесі, 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"Вершина К2" ЖШС, Қазақстан Республикасы, </w:t>
            </w:r>
          </w:p>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Жеңіс көшесі, 61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"Торнадо PLUS" ЖШС ӨКФ, </w:t>
            </w:r>
          </w:p>
          <w:p>
            <w:pPr>
              <w:spacing w:after="20"/>
              <w:ind w:left="20"/>
              <w:jc w:val="both"/>
            </w:pPr>
            <w:r>
              <w:rPr>
                <w:rFonts w:ascii="Times New Roman"/>
                <w:b w:val="false"/>
                <w:i w:val="false"/>
                <w:color w:val="000000"/>
                <w:sz w:val="20"/>
              </w:rPr>
              <w:t xml:space="preserve">Қазақстан Республикасы, Алматы, </w:t>
            </w:r>
          </w:p>
          <w:p>
            <w:pPr>
              <w:spacing w:after="20"/>
              <w:ind w:left="20"/>
              <w:jc w:val="both"/>
            </w:pPr>
            <w:r>
              <w:rPr>
                <w:rFonts w:ascii="Times New Roman"/>
                <w:b w:val="false"/>
                <w:i w:val="false"/>
                <w:color w:val="000000"/>
                <w:sz w:val="20"/>
              </w:rPr>
              <w:t>Қаскелең көшесі,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"Азимут" фирмасы ЖШС, Қазақстан Республикасы, Павлодар, </w:t>
            </w:r>
          </w:p>
          <w:p>
            <w:pPr>
              <w:spacing w:after="20"/>
              <w:ind w:left="20"/>
              <w:jc w:val="both"/>
            </w:pPr>
            <w:r>
              <w:rPr>
                <w:rFonts w:ascii="Times New Roman"/>
                <w:b w:val="false"/>
                <w:i w:val="false"/>
                <w:color w:val="000000"/>
                <w:sz w:val="20"/>
              </w:rPr>
              <w:t>Ломов көшесі, 183/1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"БЭСТ-Астана-НС" ЖШС, </w:t>
            </w:r>
          </w:p>
          <w:p>
            <w:pPr>
              <w:spacing w:after="20"/>
              <w:ind w:left="20"/>
              <w:jc w:val="both"/>
            </w:pPr>
            <w:r>
              <w:rPr>
                <w:rFonts w:ascii="Times New Roman"/>
                <w:b w:val="false"/>
                <w:i w:val="false"/>
                <w:color w:val="000000"/>
                <w:sz w:val="20"/>
              </w:rPr>
              <w:t xml:space="preserve">Қазақстан Республикасы, Астана, </w:t>
            </w:r>
          </w:p>
          <w:p>
            <w:pPr>
              <w:spacing w:after="20"/>
              <w:ind w:left="20"/>
              <w:jc w:val="both"/>
            </w:pPr>
            <w:r>
              <w:rPr>
                <w:rFonts w:ascii="Times New Roman"/>
                <w:b w:val="false"/>
                <w:i w:val="false"/>
                <w:color w:val="000000"/>
                <w:sz w:val="20"/>
              </w:rPr>
              <w:t>"Целинный" ш/а,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 эксперименттік зауыты" ЖШС, Қазақстан Республикасы, Қарағанды, Ленин көшесі, 69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Жол-құрылыс, коммуналдық және жерүсті аэродромдық техника өндірісі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Жүк көтергіштігі 50 – 100 т автомобиль крандары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"Изолиткоммунпром" МК, Беларусь Республикасы, Новодворский а/к, 17а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Доңғалақты шассилі өнеркәсіптік көпфункционалды экскаватор-тиегішті әзірлеу және игеру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"Пинск шағын механизация құралдары зауыты" ААҚ, </w:t>
            </w:r>
          </w:p>
          <w:p>
            <w:pPr>
              <w:spacing w:after="20"/>
              <w:ind w:left="20"/>
              <w:jc w:val="both"/>
            </w:pPr>
            <w:r>
              <w:rPr>
                <w:rFonts w:ascii="Times New Roman"/>
                <w:b w:val="false"/>
                <w:i w:val="false"/>
                <w:color w:val="000000"/>
                <w:sz w:val="20"/>
              </w:rPr>
              <w:t xml:space="preserve">Беларусь Республикасы, Пинск, </w:t>
            </w:r>
          </w:p>
          <w:p>
            <w:pPr>
              <w:spacing w:after="20"/>
              <w:ind w:left="20"/>
              <w:jc w:val="both"/>
            </w:pPr>
            <w:r>
              <w:rPr>
                <w:rFonts w:ascii="Times New Roman"/>
                <w:b w:val="false"/>
                <w:i w:val="false"/>
                <w:color w:val="000000"/>
                <w:sz w:val="20"/>
              </w:rPr>
              <w:t>Козубовский көшесі,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"Спецтех-ПВ" ЖШС, Қазақстан Республикасы,</w:t>
            </w:r>
          </w:p>
          <w:p>
            <w:pPr>
              <w:spacing w:after="20"/>
              <w:ind w:left="20"/>
              <w:jc w:val="both"/>
            </w:pPr>
            <w:r>
              <w:rPr>
                <w:rFonts w:ascii="Times New Roman"/>
                <w:b w:val="false"/>
                <w:i w:val="false"/>
                <w:color w:val="000000"/>
                <w:sz w:val="20"/>
              </w:rPr>
              <w:t xml:space="preserve">
Павлодар, Академик </w:t>
            </w:r>
          </w:p>
          <w:p>
            <w:pPr>
              <w:spacing w:after="20"/>
              <w:ind w:left="20"/>
              <w:jc w:val="both"/>
            </w:pPr>
            <w:r>
              <w:rPr>
                <w:rFonts w:ascii="Times New Roman"/>
                <w:b w:val="false"/>
                <w:i w:val="false"/>
                <w:color w:val="000000"/>
                <w:sz w:val="20"/>
              </w:rPr>
              <w:t>
Сәтпаев көшесі, 65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Агро Инновациялық Корпорациясы"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Көкшетау, Абай көшесі, 112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"ТЕМIРМАШ" Павлодар зауыты" ЖШС,</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Павлодар, Орталық өнеркәсіптік аймақ,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