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0848f" w14:textId="3f08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Аграрлық нарықты мемлекеттік реттеу және ауыл шаруашылығын мемлекеттік қолдау шараларының тиімділігін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27 қарашадағы № 28 ұсынымы.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95-бабы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7-тармағының 4 және 8-тармақшаларына сәйкес,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жүргізген аграрлық нарықты мемлекеттік реттеудің және ауыл шаруашылығын мемлекеттік қолдау тиімділігін талдауға және бағалауға сүйене отырып,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одаққа мүше мемлекеттерде (бұдан әрі – мүше мемлекеттер) қолданыстағы ауыл шаруашылығын дамыту бағдарламаларын, мүше мемлекеттерде аграрлық саясатты қалыптастыратын өзге де нормативтік құқықтық актілерді, мүше мемлекеттердің бюджет қаражатын бөлу бойынша мүмкіндіктерін ескере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сондай-ақ: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азық-түлік тәуелсіздігін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қаржылық орнықтылықты арттыру;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аумақтарды орнықты дамыту;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ресурстардың ұдайы өндірісі және пайдалану тиімділігін арттыру;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өнімін өткізуді қамтамасыз ету, оның тауарлылығын арттыру;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одақтың жалпы аграрлық нарығының инфрақұрылымын дамытуды қолдау;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аграрлық нарықты мемлекеттік реттеу және ауыл шаруашылығын мемлекеттік қолдау мониторингін жүзеге асыру мақсатында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мүше мемлекеттерге осы Ұсыным Еуразиялық экономикалық одақтың ресми сайтында жарияланған күннен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қолдаудың тиімділігін арттыруға бағытталған: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агроөнеркәсіптік кешенде инновацияларды ынталандыруға бағытталған мемлекеттік қолдау деңгейін арттыру;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агроөнеркәсіптік кешен кәсіпорындарының қаржылық және экономикалық орнықтылығын қамтамасыз ету, жаңа технологиялар мен шешімдерді әзірлеу мақсатында ғылыми-зерттеу және тәжірибелік-конструкторлық жұмыстарды жүргізу, сондай-ақ осы сектордағы жұмыскерлердің біліктілігін арттыру;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өндірісте инвестицияларды ынталандыру, агроөнеркәсіптік кешен кәсіпорындарын мемлекеттік қолдауды ұсыну мерзімдерін бақылау шараларын енгізу бөлігінде;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өнімі нарықтарын дамытуға және ауылдық жерлерді дамытуға бағытталған: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өнімді тұтынушыға дейін жеткізу жүйесінің тиімділігін арттыру және тұтынушылық бағада ауыл шаруашылығы өнімін өндірушілердің үлесін арттыру;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агроөнеркәсіптік кешен кәсіпорындарының өнімділігін және ауыл шаруашылығына бөлінген жерді пайдалану тиімділігін арттыру;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агроөнеркәсіптік кешен үшін өндіріс құралдарын шығару бойынша кәсіпорындарды, соның ішінде мүше мемлекеттердің бірлескен кәсіпорындарын құруды және дамытуды ынталандыру;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шаруашылығы жұмысшыларының әлеуметтік жағдайын жақсарту және материалдық қамтамасыз етуді арттыру бөлігінде;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агроөнеркәсіптік нарық инфрақұрылымын қолдауға және дамытуға бағытталған: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өнімдерін сақтау және тасымалдау бойынша қуаттылықты дамыту;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көлік-қойма шаруашылығын, ақпараттық қамтамасыз етуді, құқықтық және консалтингтік қызметтер көрсетуді, брокерлік және агенттік операцияларды қоса алғанда экспортты қолдау инфрақұрылымын дамытуды ынталандыру бөлігінде;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зиянкестердің және өсімдіктер ауруларының, сондай-ақ жануарлар ауруларының таралуы себепті шығындану жағдайында ауыл шаруашылығы өнімдерін өндірушілердің тәуекелдерін сақтандыру жүйесін дамытуға бағытталған;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зиянкестердің және өсімдіктер ауруларының, сондай-ақ жануарлар ауруларының таралуының алдын алу мақсатында ауыл шаруашылығы өнімдерін өндірушілерді, соның ішінде фермерлерді оқытуға бағытталған шараларды Еуразиялық экономикалық комиссиямен бірлесе отырып әзірлеуді ұсынады.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