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7702" w14:textId="7ea7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даму банкінің тиісті жобаларды қаржыландыруының орындылығы ескеріле отырып, Еуразиялық экономикалық одаққа мүше мемлекеттердің кооперациялық ынтымақтастығының өзара тиімді бағыттарының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2017 жылғы 3 наурыздағы № 2 ұсынымы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комиссияның Кеңесі Еуразиялық үкіметаралық кеңестің 2015 жылғы 8 қыркүйектегі № 9 шешімімен бекітілген Еуразиялық экономикалық одақ шеңберіндегі өнеркәсіптік ынтымақтастықтың негізгі бағыттарының </w:t>
      </w:r>
      <w:r>
        <w:rPr>
          <w:rFonts w:ascii="Times New Roman"/>
          <w:b w:val="false"/>
          <w:i w:val="false"/>
          <w:color w:val="000000"/>
          <w:sz w:val="28"/>
        </w:rPr>
        <w:t>4.1.3-тармағын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комиссия Кеңесінің 2016 жылғы 17 наурыздағы № 17 шешімімен бекітілген Еуразиялық экономикалық одақ шеңберіндегі өнеркәсіптік ынтымақтастықтың негізгі бағыттарын іске асыру жөніндегі актілер мен іс-шараларды әзірлеу жоспарының 9-тармағын іске асыру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Еуразиялық экономикалық одақтың ресми сайтында жарияланған күннен бастап қосымшаға сәйкес тізбе бойынша өзара тиімді бағыттарға орай кооперациялық ынтымақтастықты жүзеге асыруды ұсынады.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даму банкінің тиісті жобаларды қаржыландыруының орындылығы ескеріле отырып, Еуразиялық экономикалық одаққа мүше мемлекеттердің кооперациялық ынтымақтастығының өзара тиімді бағыттарының  ТІЗБЕСІ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Металлургиялық өндіріс және дайын металл бұйымдарының өндірісі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Химия өндірісі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Қағаз, қағаз өнімі өндірісі және баспа қызметі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Сүрек өңдеу және ағаштан жасалған бұйымдар өндірісі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Машиналар мен жабдықтар өндірісі.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 жабдықтары, электрондық және оптикалық жабдықтар өндірісі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Резеңке және пластмасса бұйымдар өндірісі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Жеңіл өнеркәсіп.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