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5cbcd" w14:textId="535cb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Еуразиялық экономикалық комиссия Алқасы мүшесінің өкілеттіктерін мерзімінен бұрын тоқтату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Жоғары Еуразиялық экономикалық Кеңестің 2018 жылғы 12 ақпандағы № 1 шешімі</w:t>
      </w:r>
    </w:p>
    <w:p>
      <w:pPr>
        <w:spacing w:after="0"/>
        <w:ind w:left="0"/>
        <w:jc w:val="left"/>
      </w:pP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2014 жылғы 29 мамырдағы Еуразиялық экономикалық одақ туралы шарттың 12-бабы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2-тармақшасына, Жоғары Еуразиялық экономикалық кеңестің 2014 жылғы 23 желтоқсандағы № 98 шешімімен бекітілген Еуразиялық экономикалық комиссияның Жұмыс регламентінің  54 және 55-тармақтарына сәйкес Жоғары Еуразиялық экономикалық кеңес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Қырғыз Республикасынан Еуразиялық экономикалық комиссия Алқасының мүшесі Адамкул Орокеевич Жунусовтың өкілеттіктері мерзімінен бұрын тоқтатылсын.</w:t>
      </w:r>
    </w:p>
    <w:bookmarkEnd w:id="1"/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Жоғары Еуразиялық экономикалық кеңес мүшелері: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Армения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>Республикасынан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Беларусь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>Республикасынан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Қазақстан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>Республикасынан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Қырғыз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>Республикасынан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Ресей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>Федерациясынан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