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0f0b" w14:textId="dac0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12 ақпандағы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Еуразиялық экономикалық комиссия туралы ереженің (2014 жылғы 29 мамырдағы Еуразиялық экономикалық одақ туралы шартқа № 1 қосымша) 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Жоғары Еуразиялық экономикалық кеңестің 2014 жылғы 23 желтоқсандағы № 98 шешімімен бекітілген Еуразиялық экономикалық комиссияның  Жұмыс регламентінің  55-тармағына  сәйкес, сондай-ақ Қырғыз Республикасының ұсынуы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1.Адамкул Орокеевич Жунусовті тағайындау кезінде айқындалған  өкілеттіктердің қалған мерзіміне Қырғыз Республикасынан Еуразиялық экономикалық комиссияның Алқа мүшесі болып Эмиль Абдыкалыевич Кайкиев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2.Жоғары Еуразиялық экономикалық кеңестің "Еуразиялық экономикалық комиссия Алқасының дербес құрамы және оның мүшелерінің арасында міндеттерді бөлу туралы" 2015 жылғы 21 желтоқсандағы № 37 шешімімен бекітілген Еуразиялық экономикалық комиссия Алқасының дербес құрамына Еуразиялық экономикалық комиссияның Энергетика және инфрақұрылым жөніндегі Алқа мүшесі (Министр) Эмиль Абдыкалыевич Кайкиев енгізіліп, дербес құрамнан Адамкул Орокеевич Жунусов шығарылсын.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Армения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Беларусь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Қырғыз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