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b9cb" w14:textId="afdb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Молдова Республикасына Еуразиялық экономикалық одақ жанындағы байқаушы мемлекет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Молдова Республикасы Президентінің Молдова Республикасына Еуразиялық экономикалық одақ жанындағы байқаушы мемлекет мәртебесін беру туралы мәселе жөніндегі өтінішін назарға ала отырып,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Молдова Республикасына Еуразиялық экономикалық одақ жанындағы байқаушы мемлекет мәртебесі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