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d272" w14:textId="dd2d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мүшелерінің өкілеттіктерін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14 мамырдағы № 16 шешімі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2-тармақшасына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регламентінің 54 және 55-тармақтарына сәйкес Жоғары Еуразиялық экономикалық кеңес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Республикасынан Еуразиялық экономикалық комиссия Алқасының мүшелері Сергей Сергеевич Сидорский мен Валерий Николаевич Корешковтың өкілеттіктері мерзімінен бұрын тоқтатылсын.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 Федерациясынан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