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9c36" w14:textId="e409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қызметтер көрсетудің жекелеген секторлары бойынша ырықтандыру жоспарларын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14 мамырдағы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2016  жылғы 26 желтоқсандағы №23 шешімімен бекітілген ырықтандыру жоспарларында  көзделген іс-шаралардың орындалуына мониторинг жүргізу және бақылау жасау нәтижелері туралы Еуразиялық экономикалық комиссия Алқасының Төрағасы Т.С.Саркисянның баяндамасын (бұдан әрі  тиісінше – баяндама, ырықтандыру жоспарлары) назарға ала отырып: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мемлекеттердің үкіметтері мен Еуразиялық экономикалық комиссия: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 2014 жылғы 29 мамырдағы Еуразиялық экономикалық одақ туралы </w:t>
      </w:r>
      <w:r>
        <w:rPr>
          <w:rFonts w:ascii="Times New Roman"/>
          <w:b w:val="false"/>
          <w:i w:val="false"/>
          <w:color w:val="000000"/>
          <w:sz w:val="28"/>
        </w:rPr>
        <w:t>шарттың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XV бөлімінің ережелерін іске асыру жөніндегі жұмысты жүргізген кезде баяндама ережелерін ескерсін;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баяндама ережелерін ескере отырып, ырықтандыру жоспарларын іске асыру жөніндегі жұмысты жандандырсын, сондай-ақ қызметтер көрсетудің бірыңғай нарығының  кедергілерсіз, алып қоюларсыз, шектеулерсіз, қосымша талаптар мен шарттарсыз ырықтандыру жоспарларында көрсетілген мерзімдерде жұмыс істей бастауын қамтамасыз ету қажеттігіне негіздей отырып, ырықтандыру жоспарларында көзделген іс-шараларды белгіленген мерзімдерінде орындауды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күнтізбелік  10 күн өткен соң күшіне енеді.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