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994a" w14:textId="c0e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2015 жылғы 8 мамырдағы №13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6 желтоқсандағы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2015 жылғы 8 мамырдағы №13 шешімімен бекітілген Еуразиялық экономикалық одаққа мүше мемлекеттердің бірінің аумағында тіркелген тасымалдаушылардың Еуразиялық экономикалық одаққа мүше басқа мемлекеттің аумағында орналасқан пункттер арасында автомобильмен жүк тасымалдарын орындауын кезең-кезеңімен ырықтандырудың 2016 жылдан бастап 2025 жылға дейінгі аралықтағы кезеңге арналған бағдарламаның (бұдан әрі – Бағдарлама) І кезеңін Еуразиялық экономикалық одаққа мүше мемлекеттердің іске асыру барысы туралы Еуразиялық экономикалық комиссияның ақпараты негізінде: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одаққа мүше мемлекеттердің Бағдарламада көзделген іс-шараларды іске асыру мониторингін жалғастырсын.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Армения Республикасының Үкіметі, Беларусь Республикасының Үкіметі, Қырғыз Республикасының Үкіметі және Ресей Федерациясының Үкіметі Бағдарламаның ІІ кезеңінде көзделген іс-шараларды белгіленген мерзімде іске асыруды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ресми сайтында жарияланған күнінен бастап күшіне енеді.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