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aef0" w14:textId="4ec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реттеу жөніндегі консультативтік комитет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16 қаңтардағы № 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одақ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44-тармағын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2016 жылғы 22 наурыздағы №24 шешімімен бекітілген Кедендік реттеу жөніндегі консультативтік комитет туралы ережеге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7-тармақтың "е" тармақшасы қазақша мәтінінде "топтары" деген сөзден кейін ", кіші комитеттер" деген сөздермен толықтырылсын;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13-тармақта: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қазақша мәтінінде "топтары" деген сөзден кейін ", кіші комитеттер" деген сөздермен толықтырылсын;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қазақша мәтінінде "топтарының" деген сөзден кейін ", кіші комитеттердің" деген сөздермен толықтырылсын;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