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65060" w14:textId="f0650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негізде қолданылуы нәтижесінде Кеден одағының "Тағамдық қоспалар, хош иістендіргіштер және технологиялық қосалқы құралдардың қауіпсіздік талаптары" (КО ТР 029/2012) техникалық регламенті талаптарының сақталуы қамтамасыз етілетін халықаралық және өңірлік (мемлекетаралық) стандарттардың, олар болмаған жағдайда – ұлттық (мемлекеттік) стандарттардың және Кеден одағының "Тағамдық қоспалар, хош иістендіргіштер және технологиялық қосалқы құралдардың қауіпсіздік талаптары" (КО ТР 029/2012) техникалық регламентінің талаптарын қолдану мен орындау және техникалық реттеу объектілерінің сәйкестігін бағалау үшін қажетті үлгілерді іріктеп алу ережелерін қоса алғанда, зерттеулер (сынақтар) мен өлшеулердің қағидалары мен әдістерін қамтитын халықаралық және өңірлік (мемлекетаралық) стандарттардың, олар болмаған жағдайда – ұлттық (мемлекеттік) стандарттардың тізбесі туралы</w:t>
      </w:r>
    </w:p>
    <w:p>
      <w:pPr>
        <w:spacing w:after="0"/>
        <w:ind w:left="0"/>
        <w:jc w:val="both"/>
      </w:pPr>
      <w:r>
        <w:rPr>
          <w:rFonts w:ascii="Times New Roman"/>
          <w:b w:val="false"/>
          <w:i w:val="false"/>
          <w:color w:val="000000"/>
          <w:sz w:val="28"/>
        </w:rPr>
        <w:t>Еуразиялық экономикалық комиссия Алқасының 2018 жылғы 7 ақпандағы № 21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 техникалық реттеу туралы хаттаманың (2014 жылғы 29 мамырдағы Ерузаиялық экономикалық одақ туралы шартқа № 9 қосымша) </w:t>
      </w:r>
      <w:r>
        <w:rPr>
          <w:rFonts w:ascii="Times New Roman"/>
          <w:b w:val="false"/>
          <w:i w:val="false"/>
          <w:color w:val="000000"/>
          <w:sz w:val="28"/>
        </w:rPr>
        <w:t>4-тармағына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5-тармағына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Қоса беріліп отырған:</w:t>
      </w:r>
    </w:p>
    <w:bookmarkEnd w:id="0"/>
    <w:bookmarkStart w:name="z3" w:id="1"/>
    <w:p>
      <w:pPr>
        <w:spacing w:after="0"/>
        <w:ind w:left="0"/>
        <w:jc w:val="both"/>
      </w:pPr>
      <w:r>
        <w:rPr>
          <w:rFonts w:ascii="Times New Roman"/>
          <w:b w:val="false"/>
          <w:i w:val="false"/>
          <w:color w:val="000000"/>
          <w:sz w:val="28"/>
        </w:rPr>
        <w:t xml:space="preserve">
      Ерікті негізде қолданылуы нәтижесінде Кеден одағының "Тағамдық қоспалар, хош иістендіргіштер және технологиялық қосалқы құралдардың қауіпсіздік талаптары" (КО ТР 029/2012) техникалық регламенті талаптарының сақталуы қамтамасыз етілетін халықаралық және өңірлік (мемлекетаралық) стандарттардың, олар болмаған жағдайда – ұлттық (мемлекеттік) стандарттардың </w:t>
      </w:r>
      <w:r>
        <w:rPr>
          <w:rFonts w:ascii="Times New Roman"/>
          <w:b w:val="false"/>
          <w:i w:val="false"/>
          <w:color w:val="000000"/>
          <w:sz w:val="28"/>
        </w:rPr>
        <w:t>тізбесі</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xml:space="preserve">
      Кеден одағының "Тағамдық қоспалар, хош иістендіргіштер және технологиялық қосалқы құралдардың қауіпсіздік талаптары" (КО ТР 029/2012) техникалық регламентінің талаптарын қолдану мен орындау және техникалық реттеу объектілерінің сәйкестігін бағалау үшін қажетті үлгілерді іріктеп алу ережелерін қоса алғанда, зерттеулер (сынақтар) мен өлшеулердің қағидалары мен әдістерін қамтитын халықаралық және өңірлік (мемлекетаралық) стандарттардың, олар болмаған жағдайда – ұлттық (мемлекеттік) стандарттардың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2"/>
    <w:bookmarkStart w:name="z5" w:id="3"/>
    <w:p>
      <w:pPr>
        <w:spacing w:after="0"/>
        <w:ind w:left="0"/>
        <w:jc w:val="both"/>
      </w:pPr>
      <w:r>
        <w:rPr>
          <w:rFonts w:ascii="Times New Roman"/>
          <w:b w:val="false"/>
          <w:i w:val="false"/>
          <w:color w:val="000000"/>
          <w:sz w:val="28"/>
        </w:rPr>
        <w:t>
      2. Еуразиялық экономикалық комиссия Алқасының "Кеден одағының "Тағамдық қоспалар, хош иістендіргіштер және технологиялық қосалқы құралдардың қауіпсіздік талаптары" (КО ТР 029/2012) техникалық регламентін  қолданысқа ендіру тәртібі туралы" 2012 жылғы 2 қазандағы № 258 шешімінің 1-тармағының күші жойылды деп танылсын.</w:t>
      </w:r>
    </w:p>
    <w:bookmarkEnd w:id="3"/>
    <w:bookmarkStart w:name="z6" w:id="4"/>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7 ақпандағы</w:t>
            </w:r>
            <w:r>
              <w:br/>
            </w:r>
            <w:r>
              <w:rPr>
                <w:rFonts w:ascii="Times New Roman"/>
                <w:b w:val="false"/>
                <w:i w:val="false"/>
                <w:color w:val="000000"/>
                <w:sz w:val="20"/>
              </w:rPr>
              <w:t>№ 21 шешімімен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Ерікті негізде қолданылуы нәтижесінде Кеден одағының "Тағамдық қоспалар, хош </w:t>
      </w:r>
      <w:r>
        <w:br/>
      </w:r>
      <w:r>
        <w:rPr>
          <w:rFonts w:ascii="Times New Roman"/>
          <w:b/>
          <w:i w:val="false"/>
          <w:color w:val="000000"/>
        </w:rPr>
        <w:t xml:space="preserve">иістендіргіштер және технологиялық қосалқы құралдардың қауіпсіздік талаптары" </w:t>
      </w:r>
      <w:r>
        <w:br/>
      </w:r>
      <w:r>
        <w:rPr>
          <w:rFonts w:ascii="Times New Roman"/>
          <w:b/>
          <w:i w:val="false"/>
          <w:color w:val="000000"/>
        </w:rPr>
        <w:t xml:space="preserve">(КО ТР 029/2012) техникалық регламенті талаптарының сақталуы қамтамасыз етілетін </w:t>
      </w:r>
      <w:r>
        <w:br/>
      </w:r>
      <w:r>
        <w:rPr>
          <w:rFonts w:ascii="Times New Roman"/>
          <w:b/>
          <w:i w:val="false"/>
          <w:color w:val="000000"/>
        </w:rPr>
        <w:t xml:space="preserve">халықаралық және өңірлік (мемлекетаралық) стандарттардың, олар болмаған </w:t>
      </w:r>
      <w:r>
        <w:br/>
      </w:r>
      <w:r>
        <w:rPr>
          <w:rFonts w:ascii="Times New Roman"/>
          <w:b/>
          <w:i w:val="false"/>
          <w:color w:val="000000"/>
        </w:rPr>
        <w:t>жағдайда – ұлттық (мемлекеттік) стандарттардың</w:t>
      </w:r>
      <w:r>
        <w:br/>
      </w:r>
      <w:r>
        <w:rPr>
          <w:rFonts w:ascii="Times New Roman"/>
          <w:b/>
          <w:i w:val="false"/>
          <w:color w:val="000000"/>
        </w:rPr>
        <w:t>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элемент немесе Еуразиялық экономикалық одақтың техникалық реттеу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белгісі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i w:val="false"/>
                <w:color w:val="000000"/>
                <w:sz w:val="20"/>
              </w:rPr>
              <w:t>-бап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32770-2014 "Тағамдық қоспалар. Тамақ өнімдерінің эмульгаторлары. Терминдер және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33308-2015 "Тағамдық қоспалар. Тамақ өнімдерінің жылтыратқыштары. Терминдер және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33310-2015 "Тағамдық қоспалар. Тамақ өнімдерін қоюлатқыштар. Терминдер және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33782-2016 "Тағамдық қоспалар. Тамақ өнімдерін тұрақтандырғыштар. Терминдер және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01.01.2019</w:t>
            </w:r>
            <w:r>
              <w:rPr>
                <w:rFonts w:ascii="Times New Roman"/>
                <w:b/>
                <w:i w:val="false"/>
                <w:color w:val="000000"/>
                <w:sz w:val="20"/>
              </w:rPr>
              <w:t xml:space="preserve">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53045-2010 "Тағамдық қоспалар. Тамақ қышқылдары және тамақ өнімдерінің қышқылдығын реттегіштер. Терминдер және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және 4.3.2-тармақтар КМС 997:2005 "Нан пісіруге арналған ұнтақтар (жақсартқыштар)"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және 4.1.3-тармақтар КМС 1255:2013 "Татымал" қамырын қопсытқыш.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w:t>
            </w:r>
            <w:r>
              <w:rPr>
                <w:rFonts w:ascii="Times New Roman"/>
                <w:b/>
                <w:i w:val="false"/>
                <w:color w:val="000000"/>
                <w:sz w:val="20"/>
              </w:rPr>
              <w:t>және</w:t>
            </w:r>
            <w:r>
              <w:rPr>
                <w:rFonts w:ascii="Times New Roman"/>
                <w:b/>
                <w:i w:val="false"/>
                <w:color w:val="000000"/>
                <w:sz w:val="20"/>
              </w:rPr>
              <w:t xml:space="preserve"> 7</w:t>
            </w:r>
            <w:r>
              <w:rPr>
                <w:rFonts w:ascii="Times New Roman"/>
                <w:b/>
                <w:i w:val="false"/>
                <w:color w:val="000000"/>
                <w:sz w:val="20"/>
              </w:rPr>
              <w:t>-баптар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rPr>
                <w:rFonts w:ascii="Times New Roman"/>
                <w:b/>
                <w:i w:val="false"/>
                <w:color w:val="000000"/>
                <w:sz w:val="20"/>
              </w:rPr>
              <w:t>3 – 3.1.5-тармақтар</w:t>
            </w:r>
            <w:r>
              <w:rPr>
                <w:rFonts w:ascii="Times New Roman"/>
                <w:b w:val="false"/>
                <w:i w:val="false"/>
                <w:color w:val="000000"/>
                <w:sz w:val="20"/>
              </w:rPr>
              <w:t xml:space="preserve"> </w:t>
            </w:r>
            <w:r>
              <w:rPr>
                <w:rFonts w:ascii="Times New Roman"/>
                <w:b/>
                <w:i w:val="false"/>
                <w:color w:val="000000"/>
                <w:sz w:val="20"/>
              </w:rPr>
              <w:t xml:space="preserve">МЕМСТ 490-2006 "Тамақтық сүт қышқылы. </w:t>
            </w:r>
            <w:r>
              <w:rPr>
                <w:rFonts w:ascii="Times New Roman"/>
                <w:b/>
                <w:i w:val="false"/>
                <w:color w:val="000000"/>
                <w:sz w:val="20"/>
              </w:rPr>
              <w:t>Техникалық</w:t>
            </w:r>
            <w:r>
              <w:rPr>
                <w:rFonts w:ascii="Times New Roman"/>
                <w:b w:val="false"/>
                <w:i w:val="false"/>
                <w:color w:val="000000"/>
                <w:sz w:val="20"/>
              </w:rPr>
              <w:t xml:space="preserve">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3.1.3 – 3.1.5</w:t>
            </w:r>
            <w:r>
              <w:rPr>
                <w:rFonts w:ascii="Times New Roman"/>
                <w:b/>
                <w:i w:val="false"/>
                <w:color w:val="000000"/>
                <w:sz w:val="20"/>
              </w:rPr>
              <w:t xml:space="preserve">-тармақтар </w:t>
            </w:r>
            <w:r>
              <w:rPr>
                <w:rFonts w:ascii="Times New Roman"/>
                <w:b/>
                <w:i w:val="false"/>
                <w:color w:val="000000"/>
                <w:sz w:val="20"/>
              </w:rPr>
              <w:t>МЕМСТ 908-2004 "</w:t>
            </w:r>
            <w:r>
              <w:rPr>
                <w:rFonts w:ascii="Times New Roman"/>
                <w:b/>
                <w:i w:val="false"/>
                <w:color w:val="000000"/>
                <w:sz w:val="20"/>
              </w:rPr>
              <w:t xml:space="preserve">Тағамдық </w:t>
            </w:r>
            <w:r>
              <w:rPr>
                <w:rFonts w:ascii="Times New Roman"/>
                <w:b/>
                <w:i w:val="false"/>
                <w:color w:val="000000"/>
                <w:sz w:val="20"/>
              </w:rPr>
              <w:t>моногидрат</w:t>
            </w:r>
            <w:r>
              <w:rPr>
                <w:rFonts w:ascii="Times New Roman"/>
                <w:b/>
                <w:i w:val="false"/>
                <w:color w:val="000000"/>
                <w:sz w:val="20"/>
              </w:rPr>
              <w:t xml:space="preserve"> лимон қышқылы</w:t>
            </w:r>
            <w:r>
              <w:rPr>
                <w:rFonts w:ascii="Times New Roman"/>
                <w:b/>
                <w:i w:val="false"/>
                <w:color w:val="000000"/>
                <w:sz w:val="20"/>
              </w:rPr>
              <w:t xml:space="preserve">. </w:t>
            </w:r>
            <w:r>
              <w:rPr>
                <w:rFonts w:ascii="Times New Roman"/>
                <w:b/>
                <w:i w:val="false"/>
                <w:color w:val="000000"/>
                <w:sz w:val="20"/>
              </w:rPr>
              <w:t>Техникалық талаптар</w:t>
            </w:r>
            <w:r>
              <w:rPr>
                <w:rFonts w:ascii="Times New Roman"/>
                <w:b/>
                <w:i w:val="false"/>
                <w:color w:val="000000"/>
                <w:sz w:val="20"/>
              </w:rPr>
              <w:t>"</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1.1-тармақ МЕМСТ 2156-76 "Натрий қос көмір қышқылы.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1.2-тармақ МЕМСТ 2918-79 "Сұйық техникалық күкіртті ангидрид.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5.2.2 </w:t>
            </w:r>
            <w:r>
              <w:rPr>
                <w:rFonts w:ascii="Times New Roman"/>
                <w:b/>
                <w:i w:val="false"/>
                <w:color w:val="000000"/>
                <w:sz w:val="20"/>
              </w:rPr>
              <w:t>және</w:t>
            </w:r>
            <w:r>
              <w:rPr>
                <w:rFonts w:ascii="Times New Roman"/>
                <w:b/>
                <w:i w:val="false"/>
                <w:color w:val="000000"/>
                <w:sz w:val="20"/>
              </w:rPr>
              <w:t xml:space="preserve"> 5.2.3</w:t>
            </w:r>
            <w:r>
              <w:rPr>
                <w:rFonts w:ascii="Times New Roman"/>
                <w:b/>
                <w:i w:val="false"/>
                <w:color w:val="000000"/>
                <w:sz w:val="20"/>
              </w:rPr>
              <w:t xml:space="preserve">-тармақтар </w:t>
            </w:r>
            <w:r>
              <w:rPr>
                <w:rFonts w:ascii="Times New Roman"/>
                <w:b/>
                <w:i w:val="false"/>
                <w:color w:val="000000"/>
                <w:sz w:val="20"/>
              </w:rPr>
              <w:t>МЕМСТ</w:t>
            </w:r>
            <w:r>
              <w:rPr>
                <w:rFonts w:ascii="Times New Roman"/>
                <w:b/>
                <w:i w:val="false"/>
                <w:color w:val="000000"/>
                <w:sz w:val="20"/>
              </w:rPr>
              <w:t xml:space="preserve"> 6034-2014 "Декстрин</w:t>
            </w:r>
            <w:r>
              <w:rPr>
                <w:rFonts w:ascii="Times New Roman"/>
                <w:b/>
                <w:i w:val="false"/>
                <w:color w:val="000000"/>
                <w:sz w:val="20"/>
              </w:rPr>
              <w:t>дер</w:t>
            </w:r>
            <w:r>
              <w:rPr>
                <w:rFonts w:ascii="Times New Roman"/>
                <w:b/>
                <w:i w:val="false"/>
                <w:color w:val="000000"/>
                <w:sz w:val="20"/>
              </w:rPr>
              <w:t xml:space="preserve">. </w:t>
            </w:r>
            <w:r>
              <w:rPr>
                <w:rFonts w:ascii="Times New Roman"/>
                <w:b/>
                <w:i w:val="false"/>
                <w:color w:val="000000"/>
                <w:sz w:val="20"/>
              </w:rPr>
              <w:t>Техникалық талаптар</w:t>
            </w:r>
            <w:r>
              <w:rPr>
                <w:rFonts w:ascii="Times New Roman"/>
                <w:b/>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1.4-тармақ</w:t>
            </w:r>
            <w:r>
              <w:rPr>
                <w:rFonts w:ascii="Times New Roman"/>
                <w:b/>
                <w:i w:val="false"/>
                <w:color w:val="000000"/>
                <w:sz w:val="20"/>
              </w:rPr>
              <w:t xml:space="preserve"> МЕМСТ</w:t>
            </w:r>
            <w:r>
              <w:rPr>
                <w:rFonts w:ascii="Times New Roman"/>
                <w:b/>
                <w:i w:val="false"/>
                <w:color w:val="000000"/>
                <w:sz w:val="20"/>
              </w:rPr>
              <w:t xml:space="preserve"> 7699-78 "</w:t>
            </w:r>
            <w:r>
              <w:rPr>
                <w:rFonts w:ascii="Times New Roman"/>
                <w:b/>
                <w:i w:val="false"/>
                <w:color w:val="000000"/>
                <w:sz w:val="20"/>
              </w:rPr>
              <w:t>Картоп к</w:t>
            </w:r>
            <w:r>
              <w:rPr>
                <w:rFonts w:ascii="Times New Roman"/>
                <w:b/>
                <w:i w:val="false"/>
                <w:color w:val="000000"/>
                <w:sz w:val="20"/>
              </w:rPr>
              <w:t>рахмал</w:t>
            </w:r>
            <w:r>
              <w:rPr>
                <w:rFonts w:ascii="Times New Roman"/>
                <w:b/>
                <w:i w:val="false"/>
                <w:color w:val="000000"/>
                <w:sz w:val="20"/>
              </w:rPr>
              <w:t>ы</w:t>
            </w:r>
            <w:r>
              <w:rPr>
                <w:rFonts w:ascii="Times New Roman"/>
                <w:b/>
                <w:i w:val="false"/>
                <w:color w:val="000000"/>
                <w:sz w:val="20"/>
              </w:rPr>
              <w:t xml:space="preserve">. </w:t>
            </w:r>
            <w:r>
              <w:rPr>
                <w:rFonts w:ascii="Times New Roman"/>
                <w:b/>
                <w:i w:val="false"/>
                <w:color w:val="000000"/>
                <w:sz w:val="20"/>
              </w:rPr>
              <w:t>Техникалық талаптар</w:t>
            </w:r>
            <w:r>
              <w:rPr>
                <w:rFonts w:ascii="Times New Roman"/>
                <w:b/>
                <w:i w:val="false"/>
                <w:color w:val="000000"/>
                <w:sz w:val="20"/>
              </w:rPr>
              <w:t>"</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және 3.2.3-тармақтар МЕМСТ 16280-2002 "Тағамдық агар.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1.2-тармақ МЕМСТ 16599-71 "Ванилин.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және 1.5-тармақтар МЕМСТ 21205-83 "Тағамдық шарап қышқылы.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және 1.5-тармақтар МЕМСТ 29186-91 "Пектин.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 4.1.5-тармақтар МЕМСТ 31227-2013 "Тағамдық қоспалар. Е331 натрий цитраттары.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3.1.3 – 3.1.5</w:t>
            </w:r>
            <w:r>
              <w:rPr>
                <w:rFonts w:ascii="Times New Roman"/>
                <w:b/>
                <w:i w:val="false"/>
                <w:color w:val="000000"/>
                <w:sz w:val="20"/>
              </w:rPr>
              <w:t>-тармақтар</w:t>
            </w:r>
            <w:r>
              <w:rPr>
                <w:rFonts w:ascii="Times New Roman"/>
                <w:b/>
                <w:i w:val="false"/>
                <w:color w:val="000000"/>
                <w:sz w:val="20"/>
              </w:rPr>
              <w:t xml:space="preserve"> МЕМСТ</w:t>
            </w:r>
            <w:r>
              <w:rPr>
                <w:rFonts w:ascii="Times New Roman"/>
                <w:b/>
                <w:i w:val="false"/>
                <w:color w:val="000000"/>
                <w:sz w:val="20"/>
              </w:rPr>
              <w:t xml:space="preserve"> 31638-2012 "</w:t>
            </w:r>
            <w:r>
              <w:rPr>
                <w:rFonts w:ascii="Times New Roman"/>
                <w:b w:val="false"/>
                <w:i w:val="false"/>
                <w:color w:val="000000"/>
                <w:sz w:val="20"/>
              </w:rPr>
              <w:t xml:space="preserve">Тағамдық қоспалар. Е451 натрий және калий трифосфаттары.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3.1.2 – 3.1.4</w:t>
            </w:r>
            <w:r>
              <w:rPr>
                <w:rFonts w:ascii="Times New Roman"/>
                <w:b/>
                <w:i w:val="false"/>
                <w:color w:val="000000"/>
                <w:sz w:val="20"/>
              </w:rPr>
              <w:t>-тармақтар</w:t>
            </w:r>
            <w:r>
              <w:rPr>
                <w:rFonts w:ascii="Times New Roman"/>
                <w:b/>
                <w:i w:val="false"/>
                <w:color w:val="000000"/>
                <w:sz w:val="20"/>
              </w:rPr>
              <w:t xml:space="preserve"> МЕМСТ</w:t>
            </w:r>
            <w:r>
              <w:rPr>
                <w:rFonts w:ascii="Times New Roman"/>
                <w:b/>
                <w:i w:val="false"/>
                <w:color w:val="000000"/>
                <w:sz w:val="20"/>
              </w:rPr>
              <w:t xml:space="preserve"> 31642-2012 "</w:t>
            </w:r>
            <w:r>
              <w:rPr>
                <w:rFonts w:ascii="Times New Roman"/>
                <w:b w:val="false"/>
                <w:i w:val="false"/>
                <w:color w:val="000000"/>
                <w:sz w:val="20"/>
              </w:rPr>
              <w:t xml:space="preserve">Тағамдық қоспалар. Е325 сүтқышқылды нарий (натрий лактаты).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3.1.3 – 3.1.5</w:t>
            </w:r>
            <w:r>
              <w:rPr>
                <w:rFonts w:ascii="Times New Roman"/>
                <w:b/>
                <w:i w:val="false"/>
                <w:color w:val="000000"/>
                <w:sz w:val="20"/>
              </w:rPr>
              <w:t>-тармақтар</w:t>
            </w:r>
            <w:r>
              <w:rPr>
                <w:rFonts w:ascii="Times New Roman"/>
                <w:b/>
                <w:i w:val="false"/>
                <w:color w:val="000000"/>
                <w:sz w:val="20"/>
              </w:rPr>
              <w:t xml:space="preserve"> МЕМСТ</w:t>
            </w:r>
            <w:r>
              <w:rPr>
                <w:rFonts w:ascii="Times New Roman"/>
                <w:b/>
                <w:i w:val="false"/>
                <w:color w:val="000000"/>
                <w:sz w:val="20"/>
              </w:rPr>
              <w:t xml:space="preserve"> 31656-2012 "</w:t>
            </w:r>
            <w:r>
              <w:rPr>
                <w:rFonts w:ascii="Times New Roman"/>
                <w:b w:val="false"/>
                <w:i w:val="false"/>
                <w:color w:val="000000"/>
                <w:sz w:val="20"/>
              </w:rPr>
              <w:t xml:space="preserve">Тағамдық қоспалар. Тағамдық сүтқышқылды калий (калий лактаты) Е326.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3.1.3 – 3.1.7</w:t>
            </w:r>
            <w:r>
              <w:rPr>
                <w:rFonts w:ascii="Times New Roman"/>
                <w:b/>
                <w:i w:val="false"/>
                <w:color w:val="000000"/>
                <w:sz w:val="20"/>
              </w:rPr>
              <w:t xml:space="preserve">-тармақтар </w:t>
            </w:r>
            <w:r>
              <w:rPr>
                <w:rFonts w:ascii="Times New Roman"/>
                <w:b/>
                <w:i w:val="false"/>
                <w:color w:val="000000"/>
                <w:sz w:val="20"/>
              </w:rPr>
              <w:t>МЕМСТ</w:t>
            </w:r>
            <w:r>
              <w:rPr>
                <w:rFonts w:ascii="Times New Roman"/>
                <w:b/>
                <w:i w:val="false"/>
                <w:color w:val="000000"/>
                <w:sz w:val="20"/>
              </w:rPr>
              <w:t xml:space="preserve"> 31686-2012 "</w:t>
            </w:r>
            <w:r>
              <w:rPr>
                <w:rFonts w:ascii="Times New Roman"/>
                <w:b w:val="false"/>
                <w:i w:val="false"/>
                <w:color w:val="000000"/>
                <w:sz w:val="20"/>
              </w:rPr>
              <w:t xml:space="preserve">Тағамдық қоспалар. Е452(i) натрий полифосфаты.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4.1.3 – 4.1.5</w:t>
            </w:r>
            <w:r>
              <w:rPr>
                <w:rFonts w:ascii="Times New Roman"/>
                <w:b/>
                <w:i w:val="false"/>
                <w:color w:val="000000"/>
                <w:sz w:val="20"/>
              </w:rPr>
              <w:t>-тармақтар</w:t>
            </w:r>
            <w:r>
              <w:rPr>
                <w:rFonts w:ascii="Times New Roman"/>
                <w:b/>
                <w:i w:val="false"/>
                <w:color w:val="000000"/>
                <w:sz w:val="20"/>
              </w:rPr>
              <w:t xml:space="preserve"> МЕМСТ</w:t>
            </w:r>
            <w:r>
              <w:rPr>
                <w:rFonts w:ascii="Times New Roman"/>
                <w:b/>
                <w:i w:val="false"/>
                <w:color w:val="000000"/>
                <w:sz w:val="20"/>
              </w:rPr>
              <w:t xml:space="preserve"> 31687-2012 "</w:t>
            </w:r>
            <w:r>
              <w:rPr>
                <w:rFonts w:ascii="Times New Roman"/>
                <w:b w:val="false"/>
                <w:i w:val="false"/>
                <w:color w:val="000000"/>
                <w:sz w:val="20"/>
              </w:rPr>
              <w:t xml:space="preserve">Тағамдық қоспалар. Калия фосфаты Е340 калий фосфаты.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4.1.3 – 4.1.5</w:t>
            </w:r>
            <w:r>
              <w:rPr>
                <w:rFonts w:ascii="Times New Roman"/>
                <w:b/>
                <w:i w:val="false"/>
                <w:color w:val="000000"/>
                <w:sz w:val="20"/>
              </w:rPr>
              <w:t>-тармақтар</w:t>
            </w:r>
            <w:r>
              <w:rPr>
                <w:rFonts w:ascii="Times New Roman"/>
                <w:b/>
                <w:i w:val="false"/>
                <w:color w:val="000000"/>
                <w:sz w:val="20"/>
              </w:rPr>
              <w:t xml:space="preserve"> МЕМСТ</w:t>
            </w:r>
            <w:r>
              <w:rPr>
                <w:rFonts w:ascii="Times New Roman"/>
                <w:b/>
                <w:i w:val="false"/>
                <w:color w:val="000000"/>
                <w:sz w:val="20"/>
              </w:rPr>
              <w:t xml:space="preserve"> 31725-2012 "</w:t>
            </w:r>
            <w:r>
              <w:rPr>
                <w:rFonts w:ascii="Times New Roman"/>
                <w:b w:val="false"/>
                <w:i w:val="false"/>
                <w:color w:val="000000"/>
                <w:sz w:val="20"/>
              </w:rPr>
              <w:t xml:space="preserve">Тағамдық қоспалар. Е339 натрий фосфаты.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3.1.3 – 3.1.5</w:t>
            </w:r>
            <w:r>
              <w:rPr>
                <w:rFonts w:ascii="Times New Roman"/>
                <w:b/>
                <w:i w:val="false"/>
                <w:color w:val="000000"/>
                <w:sz w:val="20"/>
              </w:rPr>
              <w:t>-тармақтар</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31726-2012 "</w:t>
            </w:r>
            <w:r>
              <w:rPr>
                <w:rFonts w:ascii="Times New Roman"/>
                <w:b w:val="false"/>
                <w:i w:val="false"/>
                <w:color w:val="000000"/>
                <w:sz w:val="20"/>
              </w:rPr>
              <w:t>Тағамдық қоспалар. Е330 сусыз лимон қышқылы.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3.1.3 – 3.1.7</w:t>
            </w:r>
            <w:r>
              <w:rPr>
                <w:rFonts w:ascii="Times New Roman"/>
                <w:b/>
                <w:i w:val="false"/>
                <w:color w:val="000000"/>
                <w:sz w:val="20"/>
              </w:rPr>
              <w:t>-тармақтар</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31905-2012 "</w:t>
            </w:r>
            <w:r>
              <w:rPr>
                <w:rFonts w:ascii="Times New Roman"/>
                <w:b w:val="false"/>
                <w:i w:val="false"/>
                <w:color w:val="000000"/>
                <w:sz w:val="20"/>
              </w:rPr>
              <w:t>Тағамдық қоспалар. Е327 кальций лактаты.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4.1.3 – 4.1.7</w:t>
            </w:r>
            <w:r>
              <w:rPr>
                <w:rFonts w:ascii="Times New Roman"/>
                <w:b/>
                <w:i w:val="false"/>
                <w:color w:val="000000"/>
                <w:sz w:val="20"/>
              </w:rPr>
              <w:t>-тармақтар</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32007-2012 "</w:t>
            </w:r>
            <w:r>
              <w:rPr>
                <w:rFonts w:ascii="Times New Roman"/>
                <w:b w:val="false"/>
                <w:i w:val="false"/>
                <w:color w:val="000000"/>
                <w:sz w:val="20"/>
              </w:rPr>
              <w:t>Тағамдық қоспалар. Е341 кальций фосфаты.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3.1.2 – 3.1.4</w:t>
            </w:r>
            <w:r>
              <w:rPr>
                <w:rFonts w:ascii="Times New Roman"/>
                <w:b/>
                <w:i w:val="false"/>
                <w:color w:val="000000"/>
                <w:sz w:val="20"/>
              </w:rPr>
              <w:t>-тармақтар</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32034-2013 "</w:t>
            </w:r>
            <w:r>
              <w:rPr>
                <w:rFonts w:ascii="Times New Roman"/>
                <w:b/>
                <w:i w:val="false"/>
                <w:color w:val="000000"/>
                <w:sz w:val="20"/>
              </w:rPr>
              <w:t>Крахмал г</w:t>
            </w:r>
            <w:r>
              <w:rPr>
                <w:rFonts w:ascii="Times New Roman"/>
                <w:b/>
                <w:i w:val="false"/>
                <w:color w:val="000000"/>
                <w:sz w:val="20"/>
              </w:rPr>
              <w:t>идролизат</w:t>
            </w:r>
            <w:r>
              <w:rPr>
                <w:rFonts w:ascii="Times New Roman"/>
                <w:b/>
                <w:i w:val="false"/>
                <w:color w:val="000000"/>
                <w:sz w:val="20"/>
              </w:rPr>
              <w:t>тар</w:t>
            </w:r>
            <w:r>
              <w:rPr>
                <w:rFonts w:ascii="Times New Roman"/>
                <w:b/>
                <w:i w:val="false"/>
                <w:color w:val="000000"/>
                <w:sz w:val="20"/>
              </w:rPr>
              <w:t xml:space="preserve">ы. </w:t>
            </w:r>
            <w:r>
              <w:rPr>
                <w:rFonts w:ascii="Times New Roman"/>
                <w:b/>
                <w:i w:val="false"/>
                <w:color w:val="000000"/>
                <w:sz w:val="20"/>
              </w:rPr>
              <w:t>Жалпы техникалық талаптар</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5.1.2 </w:t>
            </w:r>
            <w:r>
              <w:rPr>
                <w:rFonts w:ascii="Times New Roman"/>
                <w:b/>
                <w:i w:val="false"/>
                <w:color w:val="000000"/>
                <w:sz w:val="20"/>
              </w:rPr>
              <w:t>және</w:t>
            </w:r>
            <w:r>
              <w:rPr>
                <w:rFonts w:ascii="Times New Roman"/>
                <w:b/>
                <w:i w:val="false"/>
                <w:color w:val="000000"/>
                <w:sz w:val="20"/>
              </w:rPr>
              <w:t xml:space="preserve"> 5.1.5 – 5.1.12</w:t>
            </w:r>
            <w:r>
              <w:rPr>
                <w:rFonts w:ascii="Times New Roman"/>
                <w:b/>
                <w:i w:val="false"/>
                <w:color w:val="000000"/>
                <w:sz w:val="20"/>
              </w:rPr>
              <w:t>-тармақтар</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32049-2013 "</w:t>
            </w:r>
            <w:r>
              <w:rPr>
                <w:rFonts w:ascii="Times New Roman"/>
                <w:b/>
                <w:i w:val="false"/>
                <w:color w:val="000000"/>
                <w:sz w:val="20"/>
              </w:rPr>
              <w:t>Тағамдық хош иістендіргіштер</w:t>
            </w:r>
            <w:r>
              <w:rPr>
                <w:rFonts w:ascii="Times New Roman"/>
                <w:b/>
                <w:i w:val="false"/>
                <w:color w:val="000000"/>
                <w:sz w:val="20"/>
              </w:rPr>
              <w:t xml:space="preserve">. </w:t>
            </w:r>
            <w:r>
              <w:rPr>
                <w:rFonts w:ascii="Times New Roman"/>
                <w:b/>
                <w:i w:val="false"/>
                <w:color w:val="000000"/>
                <w:sz w:val="20"/>
              </w:rPr>
              <w:t>Жалпы техникалық талаптар</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5.1.3 –5.1.5</w:t>
            </w:r>
            <w:r>
              <w:rPr>
                <w:rFonts w:ascii="Times New Roman"/>
                <w:b/>
                <w:i w:val="false"/>
                <w:color w:val="000000"/>
                <w:sz w:val="20"/>
              </w:rPr>
              <w:t>-тармақтар</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32052-2013 "</w:t>
            </w:r>
            <w:r>
              <w:rPr>
                <w:rFonts w:ascii="Times New Roman"/>
                <w:b w:val="false"/>
                <w:i w:val="false"/>
                <w:color w:val="000000"/>
                <w:sz w:val="20"/>
              </w:rPr>
              <w:t>Тағамдық қоспалар. Е322 лецитиндер.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3.1.3 – 3.1.5</w:t>
            </w:r>
            <w:r>
              <w:rPr>
                <w:rFonts w:ascii="Times New Roman"/>
                <w:b/>
                <w:i w:val="false"/>
                <w:color w:val="000000"/>
                <w:sz w:val="20"/>
              </w:rPr>
              <w:t>-тармақтар</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32053-2013 "</w:t>
            </w:r>
            <w:r>
              <w:rPr>
                <w:rFonts w:ascii="Times New Roman"/>
                <w:b w:val="false"/>
                <w:i w:val="false"/>
                <w:color w:val="000000"/>
                <w:sz w:val="20"/>
              </w:rPr>
              <w:t>Тағамдық қоспалар. Е261(I) калий ацетаты.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4.1.1 – 4.1.3</w:t>
            </w:r>
            <w:r>
              <w:rPr>
                <w:rFonts w:ascii="Times New Roman"/>
                <w:b/>
                <w:i w:val="false"/>
                <w:color w:val="000000"/>
                <w:sz w:val="20"/>
              </w:rPr>
              <w:t>-тармақтар</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32159-2013 "</w:t>
            </w:r>
            <w:r>
              <w:rPr>
                <w:rFonts w:ascii="Times New Roman"/>
                <w:b/>
                <w:i w:val="false"/>
                <w:color w:val="000000"/>
                <w:sz w:val="20"/>
              </w:rPr>
              <w:t>Жүгері к</w:t>
            </w:r>
            <w:r>
              <w:rPr>
                <w:rFonts w:ascii="Times New Roman"/>
                <w:b/>
                <w:i w:val="false"/>
                <w:color w:val="000000"/>
                <w:sz w:val="20"/>
              </w:rPr>
              <w:t>рахмал</w:t>
            </w:r>
            <w:r>
              <w:rPr>
                <w:rFonts w:ascii="Times New Roman"/>
                <w:b/>
                <w:i w:val="false"/>
                <w:color w:val="000000"/>
                <w:sz w:val="20"/>
              </w:rPr>
              <w:t>ы</w:t>
            </w:r>
            <w:r>
              <w:rPr>
                <w:rFonts w:ascii="Times New Roman"/>
                <w:b/>
                <w:i w:val="false"/>
                <w:color w:val="000000"/>
                <w:sz w:val="20"/>
              </w:rPr>
              <w:t xml:space="preserve">. </w:t>
            </w:r>
            <w:r>
              <w:rPr>
                <w:rFonts w:ascii="Times New Roman"/>
                <w:b/>
                <w:i w:val="false"/>
                <w:color w:val="000000"/>
                <w:sz w:val="20"/>
              </w:rPr>
              <w:t>Жалпы техникалық талаптар</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3.1.3 – 3.1.5</w:t>
            </w:r>
            <w:r>
              <w:rPr>
                <w:rFonts w:ascii="Times New Roman"/>
                <w:b/>
                <w:i w:val="false"/>
                <w:color w:val="000000"/>
                <w:sz w:val="20"/>
              </w:rPr>
              <w:t>-тармақтар</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32745-2014 "</w:t>
            </w:r>
            <w:r>
              <w:rPr>
                <w:rFonts w:ascii="Times New Roman"/>
                <w:b w:val="false"/>
                <w:i w:val="false"/>
                <w:color w:val="000000"/>
                <w:sz w:val="20"/>
              </w:rPr>
              <w:t>Тағамдық қоспалар. Триарилметанды бояғыштар.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 – 3.1.6</w:t>
            </w:r>
            <w:r>
              <w:rPr>
                <w:rFonts w:ascii="Times New Roman"/>
                <w:b/>
                <w:i w:val="false"/>
                <w:color w:val="000000"/>
                <w:sz w:val="20"/>
              </w:rPr>
              <w:t>-тармақтар</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32746-2014 "</w:t>
            </w:r>
            <w:r>
              <w:rPr>
                <w:rFonts w:ascii="Times New Roman"/>
                <w:b w:val="false"/>
                <w:i w:val="false"/>
                <w:color w:val="000000"/>
                <w:sz w:val="20"/>
              </w:rPr>
              <w:t>Тағамдық қоспалар. Е280 пропион қышқылы.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 – 3.1.6</w:t>
            </w:r>
            <w:r>
              <w:rPr>
                <w:rFonts w:ascii="Times New Roman"/>
                <w:b/>
                <w:i w:val="false"/>
                <w:color w:val="000000"/>
                <w:sz w:val="20"/>
              </w:rPr>
              <w:t>-тармақтар</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32747-2014 "</w:t>
            </w:r>
            <w:r>
              <w:rPr>
                <w:rFonts w:ascii="Times New Roman"/>
                <w:b w:val="false"/>
                <w:i w:val="false"/>
                <w:color w:val="000000"/>
                <w:sz w:val="20"/>
              </w:rPr>
              <w:t>Тағамдық қоспалар. Е575 глюконды-дельта-лактон.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 – 3.1.6</w:t>
            </w:r>
            <w:r>
              <w:rPr>
                <w:rFonts w:ascii="Times New Roman"/>
                <w:b/>
                <w:i w:val="false"/>
                <w:color w:val="000000"/>
                <w:sz w:val="20"/>
              </w:rPr>
              <w:t>-тармақтар</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32748-2014 "</w:t>
            </w:r>
            <w:r>
              <w:rPr>
                <w:rFonts w:ascii="Times New Roman"/>
                <w:b w:val="false"/>
                <w:i w:val="false"/>
                <w:color w:val="000000"/>
                <w:sz w:val="20"/>
              </w:rPr>
              <w:t>Тағамдық қоспалар. Е296 алма қышқылы.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 – 3.1.6</w:t>
            </w:r>
            <w:r>
              <w:rPr>
                <w:rFonts w:ascii="Times New Roman"/>
                <w:b/>
                <w:i w:val="false"/>
                <w:color w:val="000000"/>
                <w:sz w:val="20"/>
              </w:rPr>
              <w:t>-тармақтар</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32777-2014 "</w:t>
            </w:r>
            <w:r>
              <w:rPr>
                <w:rFonts w:ascii="Times New Roman"/>
                <w:b w:val="false"/>
                <w:i w:val="false"/>
                <w:color w:val="000000"/>
                <w:sz w:val="20"/>
              </w:rPr>
              <w:t>Тағамдық қоспалар. Е211 натрий бензоаты.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 – 3.1.6</w:t>
            </w:r>
            <w:r>
              <w:rPr>
                <w:rFonts w:ascii="Times New Roman"/>
                <w:b/>
                <w:i w:val="false"/>
                <w:color w:val="000000"/>
                <w:sz w:val="20"/>
              </w:rPr>
              <w:t>-тармақтар</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32778-2014 "</w:t>
            </w:r>
            <w:r>
              <w:rPr>
                <w:rFonts w:ascii="Times New Roman"/>
                <w:b w:val="false"/>
                <w:i w:val="false"/>
                <w:color w:val="000000"/>
                <w:sz w:val="20"/>
              </w:rPr>
              <w:t>Тағамдық қоспалар. Е212 калий бензоаты.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 3.1.5-тармақтар МЕМСТ 32779-2014 "Тағамдық қоспалар. Е200 сорбин қышқылы.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 – 3.1.6</w:t>
            </w:r>
            <w:r>
              <w:rPr>
                <w:rFonts w:ascii="Times New Roman"/>
                <w:b/>
                <w:i w:val="false"/>
                <w:color w:val="000000"/>
                <w:sz w:val="20"/>
              </w:rPr>
              <w:t>-тармақтар</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32781-2014 "</w:t>
            </w:r>
            <w:r>
              <w:rPr>
                <w:rFonts w:ascii="Times New Roman"/>
                <w:b w:val="false"/>
                <w:i w:val="false"/>
                <w:color w:val="000000"/>
                <w:sz w:val="20"/>
              </w:rPr>
              <w:t>Тағамдық қоспалар. Е250 натрий нитраты.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4.1.3 – 4.1.5</w:t>
            </w:r>
            <w:r>
              <w:rPr>
                <w:rFonts w:ascii="Times New Roman"/>
                <w:b/>
                <w:i w:val="false"/>
                <w:color w:val="000000"/>
                <w:sz w:val="20"/>
              </w:rPr>
              <w:t>-тармақтар</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32802-2014 "</w:t>
            </w:r>
            <w:r>
              <w:rPr>
                <w:rFonts w:ascii="Times New Roman"/>
                <w:b w:val="false"/>
                <w:i w:val="false"/>
                <w:color w:val="000000"/>
                <w:sz w:val="20"/>
              </w:rPr>
              <w:t>Тағамдық қоспалар. Е500 натрий карбонаты.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 – 3.1.6</w:t>
            </w:r>
            <w:r>
              <w:rPr>
                <w:rFonts w:ascii="Times New Roman"/>
                <w:b/>
                <w:i w:val="false"/>
                <w:color w:val="000000"/>
                <w:sz w:val="20"/>
              </w:rPr>
              <w:t>-тармақтар</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33268-2015 "</w:t>
            </w:r>
            <w:r>
              <w:rPr>
                <w:rFonts w:ascii="Times New Roman"/>
                <w:b w:val="false"/>
                <w:i w:val="false"/>
                <w:color w:val="000000"/>
                <w:sz w:val="20"/>
              </w:rPr>
              <w:t>Тағамдық қоспалар. Е213 кальций бензоаты.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 – 3.1.6</w:t>
            </w:r>
            <w:r>
              <w:rPr>
                <w:rFonts w:ascii="Times New Roman"/>
                <w:b/>
                <w:i w:val="false"/>
                <w:color w:val="000000"/>
                <w:sz w:val="20"/>
              </w:rPr>
              <w:t>-тармақтар</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33269-2015 "</w:t>
            </w:r>
            <w:r>
              <w:rPr>
                <w:rFonts w:ascii="Times New Roman"/>
                <w:b w:val="false"/>
                <w:i w:val="false"/>
                <w:color w:val="000000"/>
                <w:sz w:val="20"/>
              </w:rPr>
              <w:t>Тағамдық қоспалар. Е297 фумар қышқылы.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4.1.3 – 4.1.6</w:t>
            </w:r>
            <w:r>
              <w:rPr>
                <w:rFonts w:ascii="Times New Roman"/>
                <w:b/>
                <w:i w:val="false"/>
                <w:color w:val="000000"/>
                <w:sz w:val="20"/>
              </w:rPr>
              <w:t>-тармақтар</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33270-2015 "</w:t>
            </w:r>
            <w:r>
              <w:rPr>
                <w:rFonts w:ascii="Times New Roman"/>
                <w:b w:val="false"/>
                <w:i w:val="false"/>
                <w:color w:val="000000"/>
                <w:sz w:val="20"/>
              </w:rPr>
              <w:t>Тағамдық қоспалар. Е350 натрий малаттары.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3.1.3 – 3.1.6</w:t>
            </w:r>
            <w:r>
              <w:rPr>
                <w:rFonts w:ascii="Times New Roman"/>
                <w:b/>
                <w:i w:val="false"/>
                <w:color w:val="000000"/>
                <w:sz w:val="20"/>
              </w:rPr>
              <w:t>-тармақтар</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33333-2015 "</w:t>
            </w:r>
            <w:r>
              <w:rPr>
                <w:rFonts w:ascii="Times New Roman"/>
                <w:b w:val="false"/>
                <w:i w:val="false"/>
                <w:color w:val="000000"/>
                <w:sz w:val="20"/>
              </w:rPr>
              <w:t>Тағамдық қоспалар. Е415 ксантант камеді.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4.1.4 – 4.1.7</w:t>
            </w:r>
            <w:r>
              <w:rPr>
                <w:rFonts w:ascii="Times New Roman"/>
                <w:b/>
                <w:i w:val="false"/>
                <w:color w:val="000000"/>
                <w:sz w:val="20"/>
              </w:rPr>
              <w:t>-тармақтар</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33504-2015 "</w:t>
            </w:r>
            <w:r>
              <w:rPr>
                <w:rFonts w:ascii="Times New Roman"/>
                <w:b w:val="false"/>
                <w:i w:val="false"/>
                <w:color w:val="000000"/>
                <w:sz w:val="20"/>
              </w:rPr>
              <w:t>Тағамдық қоспалар. Дигидрокверцетин.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01.01.2019</w:t>
            </w:r>
            <w:r>
              <w:rPr>
                <w:rFonts w:ascii="Times New Roman"/>
                <w:b/>
                <w:i w:val="false"/>
                <w:color w:val="000000"/>
                <w:sz w:val="20"/>
              </w:rPr>
              <w:t xml:space="preserve">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 – 3.1.7</w:t>
            </w:r>
            <w:r>
              <w:rPr>
                <w:rFonts w:ascii="Times New Roman"/>
                <w:b/>
                <w:i w:val="false"/>
                <w:color w:val="000000"/>
                <w:sz w:val="20"/>
              </w:rPr>
              <w:t>-тармақтар</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33764-2016 "</w:t>
            </w:r>
            <w:r>
              <w:rPr>
                <w:rFonts w:ascii="Times New Roman"/>
                <w:b w:val="false"/>
                <w:i w:val="false"/>
                <w:color w:val="000000"/>
                <w:sz w:val="20"/>
              </w:rPr>
              <w:t>Тағамдық қоспалар. Е301 натрий аскорбаты.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01.01.2019</w:t>
            </w:r>
            <w:r>
              <w:rPr>
                <w:rFonts w:ascii="Times New Roman"/>
                <w:b/>
                <w:i w:val="false"/>
                <w:color w:val="000000"/>
                <w:sz w:val="20"/>
              </w:rPr>
              <w:t xml:space="preserve">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 – 3.1.7</w:t>
            </w:r>
            <w:r>
              <w:rPr>
                <w:rFonts w:ascii="Times New Roman"/>
                <w:b/>
                <w:i w:val="false"/>
                <w:color w:val="000000"/>
                <w:sz w:val="20"/>
              </w:rPr>
              <w:t>-тармақтар</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33765-2016 "</w:t>
            </w:r>
            <w:r>
              <w:rPr>
                <w:rFonts w:ascii="Times New Roman"/>
                <w:b w:val="false"/>
                <w:i w:val="false"/>
                <w:color w:val="000000"/>
                <w:sz w:val="20"/>
              </w:rPr>
              <w:t>Тағамдық қоспалар. Е252 калий нитраты.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01.01.2019</w:t>
            </w:r>
            <w:r>
              <w:rPr>
                <w:rFonts w:ascii="Times New Roman"/>
                <w:b/>
                <w:i w:val="false"/>
                <w:color w:val="000000"/>
                <w:sz w:val="20"/>
              </w:rPr>
              <w:t xml:space="preserve">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 – 3.1.7</w:t>
            </w:r>
            <w:r>
              <w:rPr>
                <w:rFonts w:ascii="Times New Roman"/>
                <w:b/>
                <w:i w:val="false"/>
                <w:color w:val="000000"/>
                <w:sz w:val="20"/>
              </w:rPr>
              <w:t>-тармақтар</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33766-2016 "</w:t>
            </w:r>
            <w:r>
              <w:rPr>
                <w:rFonts w:ascii="Times New Roman"/>
                <w:b w:val="false"/>
                <w:i w:val="false"/>
                <w:color w:val="000000"/>
                <w:sz w:val="20"/>
              </w:rPr>
              <w:t>Тағамдық қоспалар. Е355 адипин қышқылы.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01.01.2019</w:t>
            </w:r>
            <w:r>
              <w:rPr>
                <w:rFonts w:ascii="Times New Roman"/>
                <w:b/>
                <w:i w:val="false"/>
                <w:color w:val="000000"/>
                <w:sz w:val="20"/>
              </w:rPr>
              <w:t xml:space="preserve">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3.1.3 – 3.1.6</w:t>
            </w:r>
            <w:r>
              <w:rPr>
                <w:rFonts w:ascii="Times New Roman"/>
                <w:b/>
                <w:i w:val="false"/>
                <w:color w:val="000000"/>
                <w:sz w:val="20"/>
              </w:rPr>
              <w:t>-тармақтар</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33773-2016 "</w:t>
            </w:r>
            <w:r>
              <w:rPr>
                <w:rFonts w:ascii="Times New Roman"/>
                <w:b w:val="false"/>
                <w:i w:val="false"/>
                <w:color w:val="000000"/>
                <w:sz w:val="20"/>
              </w:rPr>
              <w:t>Тағамдық қоспалар. Е452(ii) калий полифосфаты.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01.01.2019</w:t>
            </w:r>
            <w:r>
              <w:rPr>
                <w:rFonts w:ascii="Times New Roman"/>
                <w:b/>
                <w:i w:val="false"/>
                <w:color w:val="000000"/>
                <w:sz w:val="20"/>
              </w:rPr>
              <w:t xml:space="preserve">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 2.3</w:t>
            </w:r>
            <w:r>
              <w:rPr>
                <w:rFonts w:ascii="Times New Roman"/>
                <w:b/>
                <w:i w:val="false"/>
                <w:color w:val="000000"/>
                <w:sz w:val="20"/>
              </w:rPr>
              <w:t>-тармақтар</w:t>
            </w:r>
            <w:r>
              <w:rPr>
                <w:rFonts w:ascii="Times New Roman"/>
                <w:b w:val="false"/>
                <w:i w:val="false"/>
                <w:color w:val="000000"/>
                <w:sz w:val="20"/>
              </w:rPr>
              <w:t xml:space="preserve"> СТБ 1924-2008 "Тағамдық мақсатқа арналған сірке суы қышқылы.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01.01.20</w:t>
            </w:r>
            <w:r>
              <w:rPr>
                <w:rFonts w:ascii="Times New Roman"/>
                <w:b/>
                <w:i w:val="false"/>
                <w:color w:val="000000"/>
                <w:sz w:val="20"/>
              </w:rPr>
              <w:t>20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4.1.1 </w:t>
            </w:r>
            <w:r>
              <w:rPr>
                <w:rFonts w:ascii="Times New Roman"/>
                <w:b/>
                <w:i w:val="false"/>
                <w:color w:val="000000"/>
                <w:sz w:val="20"/>
              </w:rPr>
              <w:t>және</w:t>
            </w:r>
            <w:r>
              <w:rPr>
                <w:rFonts w:ascii="Times New Roman"/>
                <w:b/>
                <w:i w:val="false"/>
                <w:color w:val="000000"/>
                <w:sz w:val="20"/>
              </w:rPr>
              <w:t xml:space="preserve"> 4.1.2</w:t>
            </w:r>
            <w:r>
              <w:rPr>
                <w:rFonts w:ascii="Times New Roman"/>
                <w:b/>
                <w:i w:val="false"/>
                <w:color w:val="000000"/>
                <w:sz w:val="20"/>
              </w:rPr>
              <w:t>-тармақтар</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Р 53876-2010 "К</w:t>
            </w:r>
            <w:r>
              <w:rPr>
                <w:rFonts w:ascii="Times New Roman"/>
                <w:b/>
                <w:i w:val="false"/>
                <w:color w:val="000000"/>
                <w:sz w:val="20"/>
              </w:rPr>
              <w:t>артоп к</w:t>
            </w:r>
            <w:r>
              <w:rPr>
                <w:rFonts w:ascii="Times New Roman"/>
                <w:b/>
                <w:i w:val="false"/>
                <w:color w:val="000000"/>
                <w:sz w:val="20"/>
              </w:rPr>
              <w:t>рахмал</w:t>
            </w:r>
            <w:r>
              <w:rPr>
                <w:rFonts w:ascii="Times New Roman"/>
                <w:b/>
                <w:i w:val="false"/>
                <w:color w:val="000000"/>
                <w:sz w:val="20"/>
              </w:rPr>
              <w:t>ы</w:t>
            </w:r>
            <w:r>
              <w:rPr>
                <w:rFonts w:ascii="Times New Roman"/>
                <w:b/>
                <w:i w:val="false"/>
                <w:color w:val="000000"/>
                <w:sz w:val="20"/>
              </w:rPr>
              <w:t xml:space="preserve">. </w:t>
            </w:r>
            <w:r>
              <w:rPr>
                <w:rFonts w:ascii="Times New Roman"/>
                <w:b/>
                <w:i w:val="false"/>
                <w:color w:val="000000"/>
                <w:sz w:val="20"/>
              </w:rPr>
              <w:t>Техникалық талаптар</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және 3.1.5-тармақтар МЕМСТ Р 54537-2011 "Тағамдық қоспалар. Е263 кальций ацетаты.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және 3.1.5-тармақтар МЕМСТ Р 54538-2011 "Тағамдық қоспалар. Е333(iii) кальций цитраты.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және 4.1.3-тармақтар МЕМСТ Р 54572-2011 "Тағамдық қоспалар. Е332 калий цитраты.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және 4.1.4-тармақтар МЕМСТ Р 54573-2011 "Тағамдық қоспалар. Е343 магний фосфаты.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және 4.1.4-тармақтар МЕМСТ Р 54626-2011 "Тағамдық қоспалар. Е262 натрий ацетаты. Жалпы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және 3.1.5-тармақтар МЕМСТ Р 54981-2012 "Тағамдық қоспалар. Е281 натрий пропионаты.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және 4.1.3-тармақтар МЕМСТ Р 55053-2012 "Тағамдық қоспалар. Е501 калий карбонаты.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және 4.1.4-тармақтар МЕМСТ Р 55054-2012 "Тағамдық қоспалар. Е450 Пирофосфаттар.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3.1.5 және 3.1.6-тармақтар МЕМСТ Р 55579-2013 "Тағамдық қоспалар. Азобояғыштар.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 – 4.1.4-тармақтар МЕМСТ Р 55580-2013 "Тағамдық қоспалар. Е503 аммоний карбонаттары.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 3.1.6-тармақтар МЕМСТ Р 55581-2013 "Тағамдық қоспалар. Е283 калий пропионаты.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 3.1.6-тармақтар МЕМСТ Р 55582-2013 "Тағамдық қоспалар. Е282 кальций пропионаты.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 3.1.6-тармақтар МЕМСТ Р 55583-2013 "Тағамдық қоспалар. Е202 калий сорбаты.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және 3.1.5-тармақтар МЕМСТ Р 55973-2014 "Тағамдық қоспалар. Е509 кальций хлориді.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7 ақпандағы</w:t>
            </w:r>
            <w:r>
              <w:br/>
            </w:r>
            <w:r>
              <w:rPr>
                <w:rFonts w:ascii="Times New Roman"/>
                <w:b w:val="false"/>
                <w:i w:val="false"/>
                <w:color w:val="000000"/>
                <w:sz w:val="20"/>
              </w:rPr>
              <w:t>№ 21 шешімімен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Кеден одағының "Тағамдық қоспалар, хош иістендіргіштер және технологиялық қосалқы құралдардың қауіпсіздік талаптары" </w:t>
      </w:r>
      <w:r>
        <w:br/>
      </w:r>
      <w:r>
        <w:rPr>
          <w:rFonts w:ascii="Times New Roman"/>
          <w:b/>
          <w:i w:val="false"/>
          <w:color w:val="000000"/>
        </w:rPr>
        <w:t>(КО ТР 029/2012) техникалық регламентінің талаптарын қолдану мен орындау және техникалық реттеу объектілерінің сәйкестігін бағалау үшін қажетті</w:t>
      </w:r>
      <w:r>
        <w:br/>
      </w:r>
      <w:r>
        <w:rPr>
          <w:rFonts w:ascii="Times New Roman"/>
          <w:b/>
          <w:i w:val="false"/>
          <w:color w:val="000000"/>
        </w:rPr>
        <w:t xml:space="preserve"> үлгілерді іріктеп алу ережелерін қоса алғанда, зерттеулер (сынақтар) мен өлшеулердің қағидалары мен әдістерін қамтитын</w:t>
      </w:r>
      <w:r>
        <w:br/>
      </w:r>
      <w:r>
        <w:rPr>
          <w:rFonts w:ascii="Times New Roman"/>
          <w:b/>
          <w:i w:val="false"/>
          <w:color w:val="000000"/>
        </w:rPr>
        <w:t xml:space="preserve"> халықаралық және өңірлік (мемлекетаралық) стандарттардың, олар болмаған жағдайда – ұлттық (мемлекеттік) стандарттардың</w:t>
      </w:r>
      <w:r>
        <w:br/>
      </w:r>
      <w:r>
        <w:rPr>
          <w:rFonts w:ascii="Times New Roman"/>
          <w:b/>
          <w:i w:val="false"/>
          <w:color w:val="000000"/>
        </w:rPr>
        <w:t>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w:t>
            </w:r>
          </w:p>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элемент немесе Еуразиялық экономикалық одақтың техникалық реттеу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белгісі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7-баптың 4, 6-тармақтары және 9-тармағының </w:t>
            </w:r>
          </w:p>
          <w:p>
            <w:pPr>
              <w:spacing w:after="20"/>
              <w:ind w:left="20"/>
              <w:jc w:val="both"/>
            </w:pPr>
            <w:r>
              <w:rPr>
                <w:rFonts w:ascii="Times New Roman"/>
                <w:b w:val="false"/>
                <w:i w:val="false"/>
                <w:color w:val="000000"/>
                <w:sz w:val="20"/>
              </w:rPr>
              <w:t>
1 және 2-тармақшалары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7218-2015 "Тамақ өнімдерінің және жануарларға арналған жемшөптердің микробиологиясы. Микробиологиялық зерттеулер бойынша жалпы талаптар және ұсынымдар"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29185-2014 (ISO 15213:2003) "Тамақ өнімдерінің және жануарларға арналған жемшөптердің микробиологиясы. Анаэробты жағдайда өсетін сульфитредуцирлегіш бактерияларды анықтау және есептеу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31659-2012 (ISO 6579:2002) "Тамақ өнімдері. Salmonella текті бактерияларды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31708-2012 (ISO 7251:2005) "Тамақ өнімдерінің және шемшөптердің микробиологиясы. Escherichia coli презумптивті бактерияларды табу және санын анықтау әдісі. Неғұрлым ықтимал саны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31747-2012 (ISO 4831:2006, ISO 4832:2006) "Тамақ өнімдері. Ішек таяқшалары тобы бактерияларды (колиформды бактерияларды) анықтау және санын белгілеу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31748-2012 (ISO 16050:2003) "Тамақ өнімдері. B1 афлатоксинді және дәнді дақылдардың, жаңғақтардың және оларды қайта өңдеу өнімдерінің құрамындағы B1, B2, G1 және G2 афлатоксиндерді анықтау. Жоғары тиімді сұйықтық хроматография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14083-2013 "Тамақ өнімдері. Іздік элементтерді анықтау. Сынаманы жоғары қысым кезінде алдын ала минералдаумен графитті пеште атомдаумен атомдық-абсорбциялық спектрометрия көмегімен қорғасынды, кадмийді, хромды және молибденді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14084-2014 "Тамақ өнімдері. Іздік элементтерді анықтау. Микротолқынды ыдыратудан кейін атомдық абсорбциялық спектрометрия көмегімен құрамында қорғасын, кадмий, мырыш, мыс және темірдің болуын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01.01.2019</w:t>
            </w:r>
            <w:r>
              <w:rPr>
                <w:rFonts w:ascii="Times New Roman"/>
                <w:b/>
                <w:i w:val="false"/>
                <w:color w:val="000000"/>
                <w:sz w:val="20"/>
              </w:rPr>
              <w:t xml:space="preserve">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14132-2013 "Тамақ өнімдері. Арпа және қуырылған кофедегі А ахратоксинді анықтау. Экстрактіні иммуноаффиндік колондық тазартуды қолданумен ЖТСХ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31671-2012 (EN 13805:2002) "Тамақ өнімдері. Іздік элементтерді анықтау. Сынамаларды жоғары қысым кезінде минералдау әдісімен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31707-2012 (EN 14627:2005) "Тамақ өнімдері. Іздік элементтерді анықтау. Сынаманы қысыммен алдын ала минералдаумен гидридтерді генерациялаумен атомдық-абсорбциялық спектрометрия әдісімен жалпы күшәланы және селенді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және 3.5-тармақтар МЕМСТ 2156-76 "Натрий қос көмір қышқылы.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және 4.3-тармақтар МЕМСТ 2918-79 "Күкіртті сұйық техникалық ангидрид.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10444.12-2013 "Тамақ өнімдерінің және жануарларға арналған жемшөптердің микробиологиясы. Ашытқылар мен өңезденген саңырауқұлақтарды айқындау және санын есептеу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10444.15-94 "Тамақ өнімдері. Мезофильдік аэробты және факультативті-анаэробты микроағзалардың санын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26927-86 "Шикізат және тамақ өнімдері. Методы определения ртути"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26929-94 "Шикізат және тамақ өнімдері. Сынамаларды дайындау. Улы элементтерді анықтау үшін минералдау"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26930-86 "Шикізат және тамақ өнімдері. Күшәланы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w:t>
            </w:r>
            <w:r>
              <w:rPr>
                <w:rFonts w:ascii="Times New Roman"/>
                <w:b/>
                <w:i w:val="false"/>
                <w:color w:val="000000"/>
                <w:sz w:val="20"/>
              </w:rPr>
              <w:t xml:space="preserve"> 26932-86 "</w:t>
            </w:r>
            <w:r>
              <w:rPr>
                <w:rFonts w:ascii="Times New Roman"/>
                <w:b w:val="false"/>
                <w:i w:val="false"/>
                <w:color w:val="000000"/>
                <w:sz w:val="20"/>
              </w:rPr>
              <w:t>Шикізат және тамақ өнімдері. Қорғасынды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26933-86 "Шикізат және тамақ өнімдері. Кадмийді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30178-96 "Шикізат және тамақ өнімдері. Улы элементтерді анықтаудың атомдық-абсорбциялық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30538-97 "Тамақ өнімдері. Улы элементтерді атомдық-эмиссиялық әдіспен анықтау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30615-99 "Шикізат және тамақ өнімдері. Фосфорды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30711-2001 "Тамақ өнімдері. Құрамындағы В1 және М1 афлатоксиндерді айқындау және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30726-2001 "Тамақ өнімдері. Escherichia coli түріндегі бактерияларды айқындау және санын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7.5-тармақ МЕМСТ 31227-2013 "Тағамдық қоспалар. Е331 натрий цитраттары.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31266-2004 "Шикізат және тамақ өнімдері. Күшәланы анықтаудың атомдық-абсорбциялық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31628-2012 "Тамақ өнімдері және азық-түлік шикізаты. Күшәланың массалық концентрациясын анықтаудың инверсиялық-вольтамперометриялық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w:t>
            </w:r>
            <w:r>
              <w:rPr>
                <w:rFonts w:ascii="Times New Roman"/>
                <w:b/>
                <w:i w:val="false"/>
                <w:color w:val="000000"/>
                <w:sz w:val="20"/>
              </w:rPr>
              <w:t>-тармақ</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31638-2012 "</w:t>
            </w:r>
            <w:r>
              <w:rPr>
                <w:rFonts w:ascii="Times New Roman"/>
                <w:b w:val="false"/>
                <w:i w:val="false"/>
                <w:color w:val="000000"/>
                <w:sz w:val="20"/>
              </w:rPr>
              <w:t>Тағамдық қоспалар. Е451 натрий және калий трифосфаттары.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w:t>
            </w:r>
            <w:r>
              <w:rPr>
                <w:rFonts w:ascii="Times New Roman"/>
                <w:b/>
                <w:i w:val="false"/>
                <w:color w:val="000000"/>
                <w:sz w:val="20"/>
              </w:rPr>
              <w:t>-тармақ</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31642-2012 "</w:t>
            </w:r>
            <w:r>
              <w:rPr>
                <w:rFonts w:ascii="Times New Roman"/>
                <w:b w:val="false"/>
                <w:i w:val="false"/>
                <w:color w:val="000000"/>
                <w:sz w:val="20"/>
              </w:rPr>
              <w:t>Тағамдық қоспалар. Е325 натрий сүттіқышқылы (натрий лактаты).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w:t>
            </w:r>
            <w:r>
              <w:rPr>
                <w:rFonts w:ascii="Times New Roman"/>
                <w:b/>
                <w:i w:val="false"/>
                <w:color w:val="000000"/>
                <w:sz w:val="20"/>
              </w:rPr>
              <w:t>-тармақ</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31656-2012 "</w:t>
            </w:r>
            <w:r>
              <w:rPr>
                <w:rFonts w:ascii="Times New Roman"/>
                <w:b w:val="false"/>
                <w:i w:val="false"/>
                <w:color w:val="000000"/>
                <w:sz w:val="20"/>
              </w:rPr>
              <w:t>Тағамдық қоспалар. Е326 тағамдық калий сүттіқышқылы (калий лактаты).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w:t>
            </w:r>
            <w:r>
              <w:rPr>
                <w:rFonts w:ascii="Times New Roman"/>
                <w:b/>
                <w:i w:val="false"/>
                <w:color w:val="000000"/>
                <w:sz w:val="20"/>
              </w:rPr>
              <w:t>-тармақ</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31686-2012 "</w:t>
            </w:r>
            <w:r>
              <w:rPr>
                <w:rFonts w:ascii="Times New Roman"/>
                <w:b w:val="false"/>
                <w:i w:val="false"/>
                <w:color w:val="000000"/>
                <w:sz w:val="20"/>
              </w:rPr>
              <w:t>Тағамдық қоспалар. Е452(i) натрий полифосфаты.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r>
              <w:rPr>
                <w:rFonts w:ascii="Times New Roman"/>
                <w:b/>
                <w:i w:val="false"/>
                <w:color w:val="000000"/>
                <w:sz w:val="20"/>
              </w:rPr>
              <w:t>-тармақ</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31687-2012 "</w:t>
            </w:r>
            <w:r>
              <w:rPr>
                <w:rFonts w:ascii="Times New Roman"/>
                <w:b w:val="false"/>
                <w:i w:val="false"/>
                <w:color w:val="000000"/>
                <w:sz w:val="20"/>
              </w:rPr>
              <w:t>Тағамдық қоспалар. Е340 калий фосфаты.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7.6-тармақ </w:t>
            </w:r>
            <w:r>
              <w:rPr>
                <w:rFonts w:ascii="Times New Roman"/>
                <w:b/>
                <w:i w:val="false"/>
                <w:color w:val="000000"/>
                <w:sz w:val="20"/>
              </w:rPr>
              <w:t>МЕМСТ</w:t>
            </w:r>
            <w:r>
              <w:rPr>
                <w:rFonts w:ascii="Times New Roman"/>
                <w:b/>
                <w:i w:val="false"/>
                <w:color w:val="000000"/>
                <w:sz w:val="20"/>
              </w:rPr>
              <w:t xml:space="preserve"> 31725-2012 "</w:t>
            </w:r>
            <w:r>
              <w:rPr>
                <w:rFonts w:ascii="Times New Roman"/>
                <w:b w:val="false"/>
                <w:i w:val="false"/>
                <w:color w:val="000000"/>
                <w:sz w:val="20"/>
              </w:rPr>
              <w:t>Тағамдық қоспалар. Е339 натрий фосфаты.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w:t>
            </w:r>
            <w:r>
              <w:rPr>
                <w:rFonts w:ascii="Times New Roman"/>
                <w:b/>
                <w:i w:val="false"/>
                <w:color w:val="000000"/>
                <w:sz w:val="20"/>
              </w:rPr>
              <w:t>-тармақ</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31726-2012 "</w:t>
            </w:r>
            <w:r>
              <w:rPr>
                <w:rFonts w:ascii="Times New Roman"/>
                <w:b w:val="false"/>
                <w:i w:val="false"/>
                <w:color w:val="000000"/>
                <w:sz w:val="20"/>
              </w:rPr>
              <w:t>Тағамдық қоспалар. Е330 сусыз лимон қышқылы.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31745-2012 "Тамақ өнімдері. Құрамындағы полициклдік хош иістендіргіш көмірсутектерді жоғары тиімді сұйықтық хроматография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w:t>
            </w:r>
            <w:r>
              <w:rPr>
                <w:rFonts w:ascii="Times New Roman"/>
                <w:b/>
                <w:i w:val="false"/>
                <w:color w:val="000000"/>
                <w:sz w:val="20"/>
              </w:rPr>
              <w:t xml:space="preserve"> 31904-2012 "</w:t>
            </w:r>
            <w:r>
              <w:rPr>
                <w:rFonts w:ascii="Times New Roman"/>
                <w:b w:val="false"/>
                <w:i w:val="false"/>
                <w:color w:val="000000"/>
                <w:sz w:val="20"/>
              </w:rPr>
              <w:t>Тамақ өнімдері. Микробиологиялық сынақтар үшін сынамаларды іріктеу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w:t>
            </w:r>
            <w:r>
              <w:rPr>
                <w:rFonts w:ascii="Times New Roman"/>
                <w:b/>
                <w:i w:val="false"/>
                <w:color w:val="000000"/>
                <w:sz w:val="20"/>
              </w:rPr>
              <w:t>-тармақ</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31905-2012 "</w:t>
            </w:r>
            <w:r>
              <w:rPr>
                <w:rFonts w:ascii="Times New Roman"/>
                <w:b w:val="false"/>
                <w:i w:val="false"/>
                <w:color w:val="000000"/>
                <w:sz w:val="20"/>
              </w:rPr>
              <w:t>Тағамдық қоспалар. Е327 кальций лактаты.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r>
              <w:rPr>
                <w:rFonts w:ascii="Times New Roman"/>
                <w:b/>
                <w:i w:val="false"/>
                <w:color w:val="000000"/>
                <w:sz w:val="20"/>
              </w:rPr>
              <w:t>-тармақ</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32007-2012 "</w:t>
            </w:r>
            <w:r>
              <w:rPr>
                <w:rFonts w:ascii="Times New Roman"/>
                <w:b w:val="false"/>
                <w:i w:val="false"/>
                <w:color w:val="000000"/>
                <w:sz w:val="20"/>
              </w:rPr>
              <w:t>Тағамдық қоспалар. Е341 кальций фосфаты.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w:t>
            </w:r>
            <w:r>
              <w:rPr>
                <w:rFonts w:ascii="Times New Roman"/>
                <w:b/>
                <w:i w:val="false"/>
                <w:color w:val="000000"/>
                <w:sz w:val="20"/>
              </w:rPr>
              <w:t>-тармақ</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32052-2013 "</w:t>
            </w:r>
            <w:r>
              <w:rPr>
                <w:rFonts w:ascii="Times New Roman"/>
                <w:b w:val="false"/>
                <w:i w:val="false"/>
                <w:color w:val="000000"/>
                <w:sz w:val="20"/>
              </w:rPr>
              <w:t>Тағамдық қоспалар. Е322 лецитиндер.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w:t>
            </w:r>
            <w:r>
              <w:rPr>
                <w:rFonts w:ascii="Times New Roman"/>
                <w:b/>
                <w:i w:val="false"/>
                <w:color w:val="000000"/>
                <w:sz w:val="20"/>
              </w:rPr>
              <w:t>-тармақ</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32053-2013 "</w:t>
            </w:r>
            <w:r>
              <w:rPr>
                <w:rFonts w:ascii="Times New Roman"/>
                <w:b w:val="false"/>
                <w:i w:val="false"/>
                <w:color w:val="000000"/>
                <w:sz w:val="20"/>
              </w:rPr>
              <w:t>Тағамдық қоспалар. Е261(I) калий ацетаты.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32743-2014 "Тағамдық қоспалар. Кешенді тағам қоспаларындағы лимон қышқылын және цитрат-иондарды потенциометриялық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w:t>
            </w:r>
            <w:r>
              <w:rPr>
                <w:rFonts w:ascii="Times New Roman"/>
                <w:b/>
                <w:i w:val="false"/>
                <w:color w:val="000000"/>
                <w:sz w:val="20"/>
              </w:rPr>
              <w:t>-тармақ</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32745-2014 "</w:t>
            </w:r>
            <w:r>
              <w:rPr>
                <w:rFonts w:ascii="Times New Roman"/>
                <w:b w:val="false"/>
                <w:i w:val="false"/>
                <w:color w:val="000000"/>
                <w:sz w:val="20"/>
              </w:rPr>
              <w:t>Тағамдық қоспалар. Триарилметанды бояғыштар.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w:t>
            </w:r>
            <w:r>
              <w:rPr>
                <w:rFonts w:ascii="Times New Roman"/>
                <w:b/>
                <w:i w:val="false"/>
                <w:color w:val="000000"/>
                <w:sz w:val="20"/>
              </w:rPr>
              <w:t>-тармақ</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32746-2014 "</w:t>
            </w:r>
            <w:r>
              <w:rPr>
                <w:rFonts w:ascii="Times New Roman"/>
                <w:b w:val="false"/>
                <w:i w:val="false"/>
                <w:color w:val="000000"/>
                <w:sz w:val="20"/>
              </w:rPr>
              <w:t>Тағамдық қоспалар. Е280 пропионды қышқыл.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w:t>
            </w:r>
            <w:r>
              <w:rPr>
                <w:rFonts w:ascii="Times New Roman"/>
                <w:b/>
                <w:i w:val="false"/>
                <w:color w:val="000000"/>
                <w:sz w:val="20"/>
              </w:rPr>
              <w:t>-тармақ</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32747-2014 "</w:t>
            </w:r>
            <w:r>
              <w:rPr>
                <w:rFonts w:ascii="Times New Roman"/>
                <w:b w:val="false"/>
                <w:i w:val="false"/>
                <w:color w:val="000000"/>
                <w:sz w:val="20"/>
              </w:rPr>
              <w:t>Тағамдық қоспалар. Е575 глюконды-дельта-лактон.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w:t>
            </w:r>
            <w:r>
              <w:rPr>
                <w:rFonts w:ascii="Times New Roman"/>
                <w:b/>
                <w:i w:val="false"/>
                <w:color w:val="000000"/>
                <w:sz w:val="20"/>
              </w:rPr>
              <w:t>-тармақ</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32748-2014 "</w:t>
            </w:r>
            <w:r>
              <w:rPr>
                <w:rFonts w:ascii="Times New Roman"/>
                <w:b w:val="false"/>
                <w:i w:val="false"/>
                <w:color w:val="000000"/>
                <w:sz w:val="20"/>
              </w:rPr>
              <w:t>Тағамдық қоспалар. Е296 алма қышқылы.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w:t>
            </w:r>
            <w:r>
              <w:rPr>
                <w:rFonts w:ascii="Times New Roman"/>
                <w:b/>
                <w:i w:val="false"/>
                <w:color w:val="000000"/>
                <w:sz w:val="20"/>
              </w:rPr>
              <w:t>-тармақ</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33268-2015 "</w:t>
            </w:r>
            <w:r>
              <w:rPr>
                <w:rFonts w:ascii="Times New Roman"/>
                <w:b w:val="false"/>
                <w:i w:val="false"/>
                <w:color w:val="000000"/>
                <w:sz w:val="20"/>
              </w:rPr>
              <w:t>Тағамдық қоспалар. Е213 калий бензоаты.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w:t>
            </w:r>
            <w:r>
              <w:rPr>
                <w:rFonts w:ascii="Times New Roman"/>
                <w:b/>
                <w:i w:val="false"/>
                <w:color w:val="000000"/>
                <w:sz w:val="20"/>
              </w:rPr>
              <w:t>-тармақ</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33269-2015 "</w:t>
            </w:r>
            <w:r>
              <w:rPr>
                <w:rFonts w:ascii="Times New Roman"/>
                <w:b w:val="false"/>
                <w:i w:val="false"/>
                <w:color w:val="000000"/>
                <w:sz w:val="20"/>
              </w:rPr>
              <w:t>Тағамдық қоспалар. Е297 фумарлы қышқыл.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w:t>
            </w:r>
            <w:r>
              <w:rPr>
                <w:rFonts w:ascii="Times New Roman"/>
                <w:b/>
                <w:i w:val="false"/>
                <w:color w:val="000000"/>
                <w:sz w:val="20"/>
              </w:rPr>
              <w:t>-тармақ</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33270-2015 "</w:t>
            </w:r>
            <w:r>
              <w:rPr>
                <w:rFonts w:ascii="Times New Roman"/>
                <w:b w:val="false"/>
                <w:i w:val="false"/>
                <w:color w:val="000000"/>
                <w:sz w:val="20"/>
              </w:rPr>
              <w:t>Тағамдық қоспалар. Е350 натрий малаттары.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33292-2015 "Тағамдық қоспалар. Е104 сары хинолинді тағамдық бояғыштағы негізгі бояғыш заттың салмақ үлесін сәйкестендіру және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33293-2015 "Тағамдық қоспалар. Е132 индигокармин тағамдық бояғышындағы негізгі бояғыш заттың салмақ үлесін сәйкестендіру және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33294-2015 "Тағамдық қоспалар. Е249 калий нитриті тағамдық қоспасындағы негізгі заттың салмақ үлесін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33767-2016 "Тағамдық қоспалар. Е163 антоциандар тағамдық бояғышының негізгі бояғыш затының салмақ үлесін сәйкестендіру және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w:t>
            </w:r>
            <w:r>
              <w:rPr>
                <w:rFonts w:ascii="Times New Roman"/>
                <w:b/>
                <w:i w:val="false"/>
                <w:color w:val="000000"/>
                <w:sz w:val="20"/>
              </w:rPr>
              <w:t>-тармақ</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32777-2014 "</w:t>
            </w:r>
            <w:r>
              <w:rPr>
                <w:rFonts w:ascii="Times New Roman"/>
                <w:b w:val="false"/>
                <w:i w:val="false"/>
                <w:color w:val="000000"/>
                <w:sz w:val="20"/>
              </w:rPr>
              <w:t>Тағамдық қоспалар. Е211 натрий бензоаты.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w:t>
            </w:r>
            <w:r>
              <w:rPr>
                <w:rFonts w:ascii="Times New Roman"/>
                <w:b/>
                <w:i w:val="false"/>
                <w:color w:val="000000"/>
                <w:sz w:val="20"/>
              </w:rPr>
              <w:t>-тармақ</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32778-2014 "</w:t>
            </w:r>
            <w:r>
              <w:rPr>
                <w:rFonts w:ascii="Times New Roman"/>
                <w:b w:val="false"/>
                <w:i w:val="false"/>
                <w:color w:val="000000"/>
                <w:sz w:val="20"/>
              </w:rPr>
              <w:t>Тағамдық қоспалар. Е212 калий бензоаты.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6.7-тармақ МЕМСТ 32779-2014 "Тағамдық қоспалар. Е200 сорбин қышқылы.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w:t>
            </w:r>
            <w:r>
              <w:rPr>
                <w:rFonts w:ascii="Times New Roman"/>
                <w:b/>
                <w:i w:val="false"/>
                <w:color w:val="000000"/>
                <w:sz w:val="20"/>
              </w:rPr>
              <w:t>-тармақ</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32781-2014 "</w:t>
            </w:r>
            <w:r>
              <w:rPr>
                <w:rFonts w:ascii="Times New Roman"/>
                <w:b w:val="false"/>
                <w:i w:val="false"/>
                <w:color w:val="000000"/>
                <w:sz w:val="20"/>
              </w:rPr>
              <w:t>Тағамдық қоспалар. Е250 натрий нитриті.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r>
              <w:rPr>
                <w:rFonts w:ascii="Times New Roman"/>
                <w:b/>
                <w:i w:val="false"/>
                <w:color w:val="000000"/>
                <w:sz w:val="20"/>
              </w:rPr>
              <w:t>-тармақ</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32802-2014 "</w:t>
            </w:r>
            <w:r>
              <w:rPr>
                <w:rFonts w:ascii="Times New Roman"/>
                <w:b w:val="false"/>
                <w:i w:val="false"/>
                <w:color w:val="000000"/>
                <w:sz w:val="20"/>
              </w:rPr>
              <w:t>Тағамдық қоспалар. Е500 натрий карбонаты. Жалпы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6.7 </w:t>
            </w:r>
            <w:r>
              <w:rPr>
                <w:rFonts w:ascii="Times New Roman"/>
                <w:b/>
                <w:i w:val="false"/>
                <w:color w:val="000000"/>
                <w:sz w:val="20"/>
              </w:rPr>
              <w:t>және</w:t>
            </w:r>
            <w:r>
              <w:rPr>
                <w:rFonts w:ascii="Times New Roman"/>
                <w:b/>
                <w:i w:val="false"/>
                <w:color w:val="000000"/>
                <w:sz w:val="20"/>
              </w:rPr>
              <w:t xml:space="preserve"> 6.14</w:t>
            </w:r>
            <w:r>
              <w:rPr>
                <w:rFonts w:ascii="Times New Roman"/>
                <w:b/>
                <w:i w:val="false"/>
                <w:color w:val="000000"/>
                <w:sz w:val="20"/>
              </w:rPr>
              <w:t>-тармақтар</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33333-2015 "</w:t>
            </w:r>
            <w:r>
              <w:rPr>
                <w:rFonts w:ascii="Times New Roman"/>
                <w:b w:val="false"/>
                <w:i w:val="false"/>
                <w:color w:val="000000"/>
                <w:sz w:val="20"/>
              </w:rPr>
              <w:t>Тағамдық қоспалар. Е415 ксантан камеді.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33334-2015 "Тағамдық қоспалар. Е578 кальций глюканаты тағамдық қоспасындағы негізгі заттың салмақ үлесін анықтаудың кешенді нометрлік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33411-2015 "Шикізат және тамақ өнімдері. Күшәланың салмақ үлесін гидридтерді генерациялаумен атомдық абсорбция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01.01.2019</w:t>
            </w:r>
            <w:r>
              <w:rPr>
                <w:rFonts w:ascii="Times New Roman"/>
                <w:b/>
                <w:i w:val="false"/>
                <w:color w:val="000000"/>
                <w:sz w:val="20"/>
              </w:rPr>
              <w:t xml:space="preserve">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33412-2015 "Шикізат және тамақ өнімдері. Сынаптың салмақ үлесін жалынсыз атомдық абсорбция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01.01.2019</w:t>
            </w:r>
            <w:r>
              <w:rPr>
                <w:rFonts w:ascii="Times New Roman"/>
                <w:b/>
                <w:i w:val="false"/>
                <w:color w:val="000000"/>
                <w:sz w:val="20"/>
              </w:rPr>
              <w:t xml:space="preserve">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33682-2015 "Тамақ өнімдері. Т-2 токсинді хроматографиялық әдіспен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01.01.2019</w:t>
            </w:r>
            <w:r>
              <w:rPr>
                <w:rFonts w:ascii="Times New Roman"/>
                <w:b/>
                <w:i w:val="false"/>
                <w:color w:val="000000"/>
                <w:sz w:val="20"/>
              </w:rPr>
              <w:t xml:space="preserve">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w:t>
            </w:r>
            <w:r>
              <w:rPr>
                <w:rFonts w:ascii="Times New Roman"/>
                <w:b/>
                <w:i w:val="false"/>
                <w:color w:val="000000"/>
                <w:sz w:val="20"/>
              </w:rPr>
              <w:t>-тармақ</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33764-2016 "</w:t>
            </w:r>
            <w:r>
              <w:rPr>
                <w:rFonts w:ascii="Times New Roman"/>
                <w:b w:val="false"/>
                <w:i w:val="false"/>
                <w:color w:val="000000"/>
                <w:sz w:val="20"/>
              </w:rPr>
              <w:t>Тағамдық қоспалар. Е301 натрий аскорбаты.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w:t>
            </w:r>
            <w:r>
              <w:rPr>
                <w:rFonts w:ascii="Times New Roman"/>
                <w:b/>
                <w:i w:val="false"/>
                <w:color w:val="000000"/>
                <w:sz w:val="20"/>
              </w:rPr>
              <w:t>-тармақ</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33765-2016 "</w:t>
            </w:r>
            <w:r>
              <w:rPr>
                <w:rFonts w:ascii="Times New Roman"/>
                <w:b w:val="false"/>
                <w:i w:val="false"/>
                <w:color w:val="000000"/>
                <w:sz w:val="20"/>
              </w:rPr>
              <w:t>Тағамдық қоспалар. Е252 калий нитраты.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w:t>
            </w:r>
            <w:r>
              <w:rPr>
                <w:rFonts w:ascii="Times New Roman"/>
                <w:b/>
                <w:i w:val="false"/>
                <w:color w:val="000000"/>
                <w:sz w:val="20"/>
              </w:rPr>
              <w:t>-тармақ</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33766-2016 "</w:t>
            </w:r>
            <w:r>
              <w:rPr>
                <w:rFonts w:ascii="Times New Roman"/>
                <w:b w:val="false"/>
                <w:i w:val="false"/>
                <w:color w:val="000000"/>
                <w:sz w:val="20"/>
              </w:rPr>
              <w:t>Тағамдық қоспалар. Е355 адипин қышқылы.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w:t>
            </w:r>
            <w:r>
              <w:rPr>
                <w:rFonts w:ascii="Times New Roman"/>
                <w:b/>
                <w:i w:val="false"/>
                <w:color w:val="000000"/>
                <w:sz w:val="20"/>
              </w:rPr>
              <w:t>-тармақ</w:t>
            </w:r>
            <w:r>
              <w:rPr>
                <w:rFonts w:ascii="Times New Roman"/>
                <w:b w:val="false"/>
                <w:i w:val="false"/>
                <w:color w:val="000000"/>
                <w:sz w:val="20"/>
              </w:rPr>
              <w:t xml:space="preserve"> </w:t>
            </w:r>
            <w:r>
              <w:rPr>
                <w:rFonts w:ascii="Times New Roman"/>
                <w:b/>
                <w:i w:val="false"/>
                <w:color w:val="000000"/>
                <w:sz w:val="20"/>
              </w:rPr>
              <w:t>МЕМСТ</w:t>
            </w:r>
            <w:r>
              <w:rPr>
                <w:rFonts w:ascii="Times New Roman"/>
                <w:b/>
                <w:i w:val="false"/>
                <w:color w:val="000000"/>
                <w:sz w:val="20"/>
              </w:rPr>
              <w:t xml:space="preserve"> 33773-2016 "</w:t>
            </w:r>
            <w:r>
              <w:rPr>
                <w:rFonts w:ascii="Times New Roman"/>
                <w:b w:val="false"/>
                <w:i w:val="false"/>
                <w:color w:val="000000"/>
                <w:sz w:val="20"/>
              </w:rPr>
              <w:t>Тағамдық қоспалар. Е452(ii) калий полифосфаты.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33824-2018 "Тамақ өнімдері және азық-түлік шикізаты. Құрамындағы улы элементтерді (кадмий, қорғасын, мыс және мырышты) анықтаудың инверсиялық-вольтамперометрикалық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01.01.2019</w:t>
            </w:r>
            <w:r>
              <w:rPr>
                <w:rFonts w:ascii="Times New Roman"/>
                <w:b/>
                <w:i w:val="false"/>
                <w:color w:val="000000"/>
                <w:sz w:val="20"/>
              </w:rPr>
              <w:t xml:space="preserve">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53183-2008 (ЕН 13806:2002) "Тамақ өнімдері. Іздік элементтерді анықтау. Сынапты сынамаларды қысыммен алдын ала минералдаумен салқын будың атомдық-абсорбциялық спектрометриясы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1313-2002 "Тамақ өнімдері және азық-түлік шикізаты. Мырыш, кадмий, қорғасын және мыйтың құрамындағы улы элементтерді ТА типті анализаторларда инверсиялық вольтамперометриялық әдіспен анықтау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01.01.2019</w:t>
            </w:r>
            <w:r>
              <w:rPr>
                <w:rFonts w:ascii="Times New Roman"/>
                <w:b/>
                <w:i w:val="false"/>
                <w:color w:val="000000"/>
                <w:sz w:val="20"/>
              </w:rPr>
              <w:t xml:space="preserve">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МЕМСТ Р 51650-2001 "Тамақ өнімдері. Бенз(а)пиреннің салмақ үлесін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2350-2013 "Тамақ өнімдері, азық-түлік шикізаты, жануарларға арналған жемшөп. Құрамындағы кадмий, қорғасын, күшәла, сынап, хромды электротермиялық атомдаумен атомдық-абсорбциялық әдіспен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01.01.2019</w:t>
            </w:r>
            <w:r>
              <w:rPr>
                <w:rFonts w:ascii="Times New Roman"/>
                <w:b/>
                <w:i w:val="false"/>
                <w:color w:val="000000"/>
                <w:sz w:val="20"/>
              </w:rPr>
              <w:t xml:space="preserve">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51301-2005 "Тамақ өнімдері және азық-түлік шикізаты. Құрамындағы улы элементтерді (кадмий, қорғасын, мыс, мырыш) анықтаудың инверсиялық-вольтамперометриялық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01.01.2019</w:t>
            </w:r>
            <w:r>
              <w:rPr>
                <w:rFonts w:ascii="Times New Roman"/>
                <w:b/>
                <w:i w:val="false"/>
                <w:color w:val="000000"/>
                <w:sz w:val="20"/>
              </w:rPr>
              <w:t xml:space="preserve">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54639-2011 "Тамақ өнімдері және жануарларға арналған жемшөп. Сынапты Зееман әсері негізінде атомдық-абсорбциялық спектрометрия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51650-2000 "Тамақ өнімдері. Бенз(а)пиреннің салмақ үлесін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i w:val="false"/>
                <w:color w:val="000000"/>
                <w:sz w:val="20"/>
              </w:rPr>
              <w:t xml:space="preserve">-баптың 13 және 15 – </w:t>
            </w:r>
            <w:r>
              <w:rPr>
                <w:rFonts w:ascii="Times New Roman"/>
                <w:b/>
                <w:i w:val="false"/>
                <w:color w:val="000000"/>
                <w:sz w:val="20"/>
              </w:rPr>
              <w:t>17-тармақтары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9231-2015 "Сүт және сүт өнімдері. Сүттегі және сүт өнімдері құрамындағы сорбин және бензой қышқылдарын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9233-2-2017 "Ірімшіктер, ірімшік қыртыстары және ерітілген ірімшіктер. Құрамындағы натамицинді анықтау. 2-бөлім. Ірімшіктерге, ірімшік қыртыстарына және ерітілген ірімшіктерге арналған жоғары тиімді сұйық хроматография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w:t>
            </w:r>
            <w:r>
              <w:rPr>
                <w:rFonts w:ascii="Times New Roman"/>
                <w:b/>
                <w:i w:val="false"/>
                <w:color w:val="000000"/>
                <w:sz w:val="20"/>
              </w:rPr>
              <w:t>7</w:t>
            </w:r>
            <w:r>
              <w:rPr>
                <w:rFonts w:ascii="Times New Roman"/>
                <w:b/>
                <w:i w:val="false"/>
                <w:color w:val="000000"/>
                <w:sz w:val="20"/>
              </w:rPr>
              <w:t>.201</w:t>
            </w:r>
            <w:r>
              <w:rPr>
                <w:rFonts w:ascii="Times New Roman"/>
                <w:b/>
                <w:i w:val="false"/>
                <w:color w:val="000000"/>
                <w:sz w:val="20"/>
              </w:rPr>
              <w:t>8 бастап қолданылады</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29299-92 (ИСО 2918-75) "Ет және ет өнімдері. Нитратты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29300-92 (ИСО 3091-75) "Ет және ет өнімдері. Нитратты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12856-2015 "Тамақ өнімдері. Калий ацесульфамын, аспартамын және сахаринді жоғары тиімді сұйық хроматография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12857-2015 "Тамақ өнімдері. Цикламатты жоғары тиімді сұйық хроматография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15086-2015 "Тамақ өнімдері. Тамақ өнімдері құрамындағы изомальтты, лактитті, мальтитті, манитті, сорбитті және ксилатты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8558.2-78 "Ет өнімдері. Нитратты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01.01.2019</w:t>
            </w:r>
            <w:r>
              <w:rPr>
                <w:rFonts w:ascii="Times New Roman"/>
                <w:b/>
                <w:i w:val="false"/>
                <w:color w:val="000000"/>
                <w:sz w:val="20"/>
              </w:rPr>
              <w:t xml:space="preserve">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8558.2-2016 "Ет өнімдері. Құрамындағы нитраттарды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01.01.2019</w:t>
            </w:r>
            <w:r>
              <w:rPr>
                <w:rFonts w:ascii="Times New Roman"/>
                <w:b/>
                <w:i w:val="false"/>
                <w:color w:val="000000"/>
                <w:sz w:val="20"/>
              </w:rPr>
              <w:t xml:space="preserve">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8558.1-2015 "Ет өнімдері. Нитратты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8756.22-80 "Жемістер мен көкөністерді қайта өңдеу өнімдері. Каротинді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9794-2015 "Ет өнімдері. Құрамындағы жалпы фосфорды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2.20-тармақ МЕМСТ 13685-84 "Ас тұзы сынақтан өткізу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11254-85 "Шыжғырылған жануарлар майы және жануарлардан алынған жемшөптік ұн. Антитотықтырғыштарды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16155-2015 "Тамақ өнімдері. Сукралозаны жоғары тиімді сұйық хроматография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24556-89 "Жемістер мен көкөністерді қайта өңдеу өнімдері. С дәруменін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25268-82 "Кондитерлік бұйымдар. Ксилитті және сорбитті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25555.5-2014 "Жемістер мен көкөністерді қайта өңдеу өнімдері. Күкірт диоксидін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26181-84 "Жемістер мен көкөністерді қайта өңдеу өнімдері. Сорбин қышқылын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26467-90 "Жемістер мен көкөністерді қайта өңдеу өнімдері. Бензой қышқылын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26811-2014 "Кондитерлік бұйымдар. Жалпы күкірт қышқылының салмақ үлесін анықтаудың йодометриялық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27001-86 "Уылдырық және балық пен теңіз өнімдерінің пресервалары. Консерванттарды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30059-93 "Алкогольсіз сусындар. Аспартамды, сахаринді, кофеинді және натрий бензоатын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30615-99 "Шикізат және тамақ өнімдері. Фосфорды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30627.3-98 "Балалар тағамына арналған сүт өнімдері. Е дәруменінің (токоферолдың) салмақ үлесін өдшеу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30627.6-98 "Балалар тағамына арналған сүт өнімдері. В2 дәруменінің (рибофлавиннің) салмақ үлесін өлшеу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30669-2000 "Жемістер мен көкөністерді қайта өңдеу өнімдері. Құрамындағы бензой қышқылын анықтаудың газохроматографиялық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30670-2000 "Жемістер мен көкөністерді қайта өңдеу өнімдері. Құрамындағы сорбин қышқылын анықтаудың газохроматографиялық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31503-2012 "Сүт және сүт өнімдері. Құрамындағы тұрақтандырғыштарды газды хроматография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31504-2012 "Сүт және сүт өнімдері. Құрамындағы консерванттар мен бояғыштарды жоғары тиімді сұйық хроматография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31701-2012 "Тамақ өнімдері. Дәмдеуіштерде синтетикалық бояғыштардың болуын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32050-2013 "Тамақ өнімдері.Карамельдегі синтетикалық бояғыштарды сәйкестендіру және салмақ үлесін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32073-2013 "Тамақ өнімдері. Алкоголь өнімдерінде синтетикалық бояғыштарды сәйкестендіру және салмақ үлесін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32115-2013 "Алькоголь өнімдері және оны өндіруге арналған шикізат. Күкірттің еркін және жалпы диоксидінің массалық концентрациясын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32780-2014 "Тамақ өнімдері. Мұздатылған десерттердегі синтетикалық бояғыштарды сәйкестендіру және салмақ үлесін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33277-2015 "Шырын өнімдері. Каротиноидтердің массалық концентрациясын жоғары тиімді сұйық хроматография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01.01.2019</w:t>
            </w:r>
            <w:r>
              <w:rPr>
                <w:rFonts w:ascii="Times New Roman"/>
                <w:b/>
                <w:i w:val="false"/>
                <w:color w:val="000000"/>
                <w:sz w:val="20"/>
              </w:rPr>
              <w:t xml:space="preserve">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33278-2015 "Жеміс консервілері. Тағамдық синтетикалық бояғыштардың салмақ үлесін жұқа қабатты хроматография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33279-2015 "Жеміс консервілері. Хинолиндік, триарилметандық және азобояғыштардың болуын жұқа қабатты хроматографиялық әдіспен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33332-2015 "Жемістер мен көкөністерді қайта өңдеу өнімдері. Сорбин және бензой қышқылдарының салмақ үлесін жоғары тиімді сұйық хроматография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33406-2015 "Алкоголь, алкогольсіз және шырын өнімдері және дәмін хош иістендіретін қоспалар. Құрамындағы синтетикалық бояғыштарды жоғары тиімді сұйық хроматография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33409-2015 "Алкоголь және шырын өнімдері. Құрамындағы көмірсутектерді және глицеринді жоғары тиімді сұйық хроматография әдісімен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33410-2015 "Алкогольсіз, әлсіз алкогольді, шарап және шырын өнімдері. Құрамындағы органикалық қышқылдарды жоғары тиімді сұйық хроматография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33429-2015 "Ет және ет өнімдері. Құрамындағы сүт қышқылын және лактаттарды жоғары тиімді сұйық хроматография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33457-2015 "Жемістер мен көкөністерді қайта өңдеу өнімдері. Синтетикалық бояғыштарды ион-бумен айырып алуды қолданып сапалық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33460-2015 "Шырын өнімдері. Ксилитті, сорбитті және маннитті жоғары тиімді сұйық хроматография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01.01.2019</w:t>
            </w:r>
            <w:r>
              <w:rPr>
                <w:rFonts w:ascii="Times New Roman"/>
                <w:b/>
                <w:i w:val="false"/>
                <w:color w:val="000000"/>
                <w:sz w:val="20"/>
              </w:rPr>
              <w:t xml:space="preserve">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33808-2016 "Ет және ет өнімдері. Лимон қышқылын жоғары тиімді сұйық хроматография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01.01.2019</w:t>
            </w:r>
            <w:r>
              <w:rPr>
                <w:rFonts w:ascii="Times New Roman"/>
                <w:b/>
                <w:i w:val="false"/>
                <w:color w:val="000000"/>
                <w:sz w:val="20"/>
              </w:rPr>
              <w:t xml:space="preserve">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33809-2016 "Ет және ет өнімдері. Сорбин және бензой қышқылдарын жоғары тиімді сұйық хроматография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01.01.2019</w:t>
            </w:r>
            <w:r>
              <w:rPr>
                <w:rFonts w:ascii="Times New Roman"/>
                <w:b/>
                <w:i w:val="false"/>
                <w:color w:val="000000"/>
                <w:sz w:val="20"/>
              </w:rPr>
              <w:t xml:space="preserve">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33835-2016 "Шырын өнімдері. Лимон қышқылын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01.01.2019</w:t>
            </w:r>
            <w:r>
              <w:rPr>
                <w:rFonts w:ascii="Times New Roman"/>
                <w:b/>
                <w:i w:val="false"/>
                <w:color w:val="000000"/>
                <w:sz w:val="20"/>
              </w:rPr>
              <w:t xml:space="preserve">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33839-2016 "Кондитерлік бұйымдар. Бензой қышқылының салмақ үлесін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01.01.2019</w:t>
            </w:r>
            <w:r>
              <w:rPr>
                <w:rFonts w:ascii="Times New Roman"/>
                <w:b/>
                <w:i w:val="false"/>
                <w:color w:val="000000"/>
                <w:sz w:val="20"/>
              </w:rPr>
              <w:t xml:space="preserve">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1181-99 "Жемістер мен көкөністерді қайта өңдеу өнімдері. Құрамындағы сорбин және бензой қышқылдарын олар бірге болған жағдайда спектрофотометриялық және хроматографиялық әдістермен анықтау әдістемелері"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1982-2009 "Шарап өнімі және шарап шикізаты. Құрамындағы органикалық қышқылдарды жоғары тиімді сұйық хроматографияны пайдаланып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МЕМСТ Р 51428-2006 "Жеміс шырындары. Құрамындағы шарап қышқылын жоғары тиімді сұйық хроматографинің көмегімен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9233-2-2011 "Ірімшіктер және ерітілген ірімшіктер. Құрамындағы натамицинді анықтау. 2-бөлім. Жоғары тиімді сұйық хроматография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w:t>
            </w:r>
            <w:r>
              <w:rPr>
                <w:rFonts w:ascii="Times New Roman"/>
                <w:b/>
                <w:i w:val="false"/>
                <w:color w:val="000000"/>
                <w:sz w:val="20"/>
              </w:rPr>
              <w:t>7</w:t>
            </w:r>
            <w:r>
              <w:rPr>
                <w:rFonts w:ascii="Times New Roman"/>
                <w:b/>
                <w:i w:val="false"/>
                <w:color w:val="000000"/>
                <w:sz w:val="20"/>
              </w:rPr>
              <w:t>.2019</w:t>
            </w:r>
            <w:r>
              <w:rPr>
                <w:rFonts w:ascii="Times New Roman"/>
                <w:b/>
                <w:i w:val="false"/>
                <w:color w:val="000000"/>
                <w:sz w:val="20"/>
              </w:rPr>
              <w:t xml:space="preserve">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ЕН 14130-2010 "Тамақ өнімдері.С дәруменін жоғары тиімді сұйық хроматография көмегімен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51239-98 (ДИН 1138-94) "Жеміс және көкөніс шырындары. L-алма қышқылын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50206-92 "Жануарлар мен өсімдіктердің тоңмайлары және майлары. Бутилоксианизолды (БОА) және бутилокситолуолды (БОТ) газды-сұйық хроматография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50476-93 "Жемістер мен көкөністерді қайта өңдеу өнімдері. Құрамындағы сорбин және бензой қышқылдарын олар бірге болған жағдайда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51197-98 (ИСО 4133-79) "Ет және ет өнімдері. Глюконды-дельта-лактонды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51198-98 (ИСО 4134-78) "Ет және ет өнімдері. L-(+)-глутамин қышқылын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51257-99 "Ерітілген ірімшіктер. Лимон қышқылын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51428-99 "Жеміс шырындары. Құрамындағы шарап қышқылын жоғары тиімді сұйық хроматография көмегімен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51460-99 "Ірімшік. Нитраттар мен нитриттердің салмақ үлесін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52690-2006 "Тамақ өнімдері. С дәруменінің массалық концентрациясын анықтаудың вольтамперометриялық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53193-2010 "Алкогольді және алкогольсіз сусындар. Кофеинді, аскорбин қышқылын және оның тұздарын, консерванттар мен тәтті дәм берушілерді капиллярлық электрофорез әдісімен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54066-2010 "Пектин. Сәйкестендіру. Амидтелген пектиндерді экспресс-сәйкестендіру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54067-2010 "Пектин. Сәйкестендіру. Пектиндерді экспресс-сәйкестендіру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54068-2010 "Жеміс консервілері. Эритрозиннің синтетикалық бояғыштары мен В флоксиннің болуын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55328-2012 "Тамақ өнімдері. Мармеладтағы синтетикалық бояғыштарды сәйкестендіру және салмақ үлесін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54979-2012 "Тағамдық қоспалар. Лактатты қамтитын тағамдық қоспалардағы құрамында йод бар ингредиентті сәйкестендіру және салмақ үлесін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54980-2012 "Тағамдық қоспалар. Лактатты қамтитын тағамдық қоспалардағы құрамында кальций бар ингредиентті сәйкестендіру және салмақ үлесін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 МН 806-98 "Тамақ өнімдеріндегі сорбин және бензой қышқылдарының концентрациясын жоғары тиімді сұйық хроматография әдісімен анықтау әдістемесі" (аттестациялау туралы 23.06.98 ж. № 69/987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01.01.20</w:t>
            </w:r>
            <w:r>
              <w:rPr>
                <w:rFonts w:ascii="Times New Roman"/>
                <w:b/>
                <w:i w:val="false"/>
                <w:color w:val="000000"/>
                <w:sz w:val="20"/>
              </w:rPr>
              <w:t>20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 МН 3239-2009 "Мамандандырылған тамақ өнімдеріндегі В-каротинді анықтау" (аттестау туралы 07.10.2009 ж. № 536/2009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01.01.20</w:t>
            </w:r>
            <w:r>
              <w:rPr>
                <w:rFonts w:ascii="Times New Roman"/>
                <w:b/>
                <w:i w:val="false"/>
                <w:color w:val="000000"/>
                <w:sz w:val="20"/>
              </w:rPr>
              <w:t>20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i w:val="false"/>
                <w:color w:val="000000"/>
                <w:sz w:val="20"/>
              </w:rPr>
              <w:t>-бап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CEN/TS 15568-2015 "Тамақ өнімдері. Генетикалық түрлендірілген ағзаларды және өндірістік өнімдерді анықтауға арналған талдау әдістері. Сынамаларды іріктеу стратегиясы"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21569-2009 "Тамақ өнімдері. Генетикалық түрлендірілген ағзаларды және өндірістік өнімдерді анықтауға арналған талдау әдістері. Нуклеин қышқылдарын талдау негізінде сапалық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21570-2009 "Тамақ өнімдері. Генетикалық түрлендірілген ағзаларды және өндірістік өнімдерді анықтауға арналған талдау әдістері. Нуклеин қышқылына негізделген сандық әдістер"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21571-2009 "Тамақ өнімдері. Генетикалық түрлендірілген ағзаларды және өндірістік өнімдерді анықтауға арналған талдау әдістері. Нуклеин қышқылдарын айырып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21572-2009 "Тамақ өнімдері. Генетикалық түрлендірілген ағзаларды және өндірістік өнімдерді анықтауға арналған талдау әдістері. Протеинге негізделген әдістер"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