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183" w14:textId="716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өкілдері Еуразиялық экономикалық одақтың кедендік шекарасында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28 ақпандағы № 30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Уәкілетті өкілдері Еуразиялық экономикалық одақтың кедендік шекарасында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V бөлімнің 1-тармағы алып тасталсын;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III бөлімде: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Республикасының Денсаулық сақтау министрлігі.".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