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ab92" w14:textId="335a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6 наурыздағы № 37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i w:val="false"/>
          <w:color w:val="000000"/>
          <w:sz w:val="28"/>
        </w:rPr>
        <w:t xml:space="preserve">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i w:val="false"/>
          <w:color w:val="000000"/>
          <w:sz w:val="28"/>
        </w:rPr>
        <w:t xml:space="preserve"> сәйкес Кеден одағы Комиссиясының "Жеке қорғану құралдарының қауіпсіздігі туралы" Кеден одағының техникалық регламентін қабылдау туралы" 2011 жылғы 9 желтоқсандағы № 878 шешіміне өзгерістер енгізілсін.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6 наурыздағы</w:t>
            </w:r>
            <w:r>
              <w:br/>
            </w:r>
            <w:r>
              <w:rPr>
                <w:rFonts w:ascii="Times New Roman"/>
                <w:b w:val="false"/>
                <w:i w:val="false"/>
                <w:color w:val="000000"/>
                <w:sz w:val="20"/>
              </w:rPr>
              <w:t>№ 37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9 желтоқсандағы № 878 шешіміне енгізілетін</w:t>
      </w:r>
      <w:r>
        <w:br/>
      </w:r>
      <w:r>
        <w:rPr>
          <w:rFonts w:ascii="Times New Roman"/>
          <w:b/>
          <w:i w:val="false"/>
          <w:color w:val="000000"/>
        </w:rPr>
        <w:t>ӨЗГЕРІСТЕР</w:t>
      </w:r>
    </w:p>
    <w:bookmarkEnd w:id="1"/>
    <w:bookmarkStart w:name="z7" w:id="2"/>
    <w:p>
      <w:pPr>
        <w:spacing w:after="0"/>
        <w:ind w:left="0"/>
        <w:jc w:val="both"/>
      </w:pPr>
      <w:r>
        <w:rPr>
          <w:rFonts w:ascii="Times New Roman"/>
          <w:b w:val="false"/>
          <w:i w:val="false"/>
          <w:color w:val="000000"/>
          <w:sz w:val="28"/>
        </w:rPr>
        <w:t>
      1. 2.2-тармақтағы "өнімдердің сәйкестігін бағалауды (растауды)" деген сөздер "техникалық реттеу объектілерінің сәйкестігін бағалауды" деген сөздермен ауыстырылсын.</w:t>
      </w:r>
    </w:p>
    <w:bookmarkEnd w:id="2"/>
    <w:bookmarkStart w:name="z8" w:id="3"/>
    <w:p>
      <w:pPr>
        <w:spacing w:after="0"/>
        <w:ind w:left="0"/>
        <w:jc w:val="both"/>
      </w:pPr>
      <w:r>
        <w:rPr>
          <w:rFonts w:ascii="Times New Roman"/>
          <w:b w:val="false"/>
          <w:i w:val="false"/>
          <w:color w:val="000000"/>
          <w:sz w:val="28"/>
        </w:rPr>
        <w:t xml:space="preserve">
      2. Көрсетілген шешіммен бекітілген, оларды қолдану нәтижесінде </w:t>
      </w:r>
      <w:r>
        <w:rPr>
          <w:rFonts w:ascii="Times New Roman"/>
          <w:b/>
          <w:i w:val="false"/>
          <w:color w:val="000000"/>
          <w:sz w:val="28"/>
        </w:rPr>
        <w:t xml:space="preserve">Кеден одағының "Жеке қорғану құралдарының қауіпсіздігі туралы" техникалық регламентінің </w:t>
      </w:r>
      <w:r>
        <w:rPr>
          <w:rFonts w:ascii="Times New Roman"/>
          <w:b/>
          <w:i w:val="false"/>
          <w:color w:val="000000"/>
          <w:sz w:val="28"/>
        </w:rPr>
        <w:t>(</w:t>
      </w:r>
      <w:r>
        <w:rPr>
          <w:rFonts w:ascii="Times New Roman"/>
          <w:b/>
          <w:i w:val="false"/>
          <w:color w:val="000000"/>
          <w:sz w:val="28"/>
        </w:rPr>
        <w:t xml:space="preserve">019/2011 КО ТР) </w:t>
      </w:r>
      <w:r>
        <w:rPr>
          <w:rFonts w:ascii="Times New Roman"/>
          <w:b/>
          <w:i w:val="false"/>
          <w:color w:val="000000"/>
          <w:sz w:val="28"/>
        </w:rPr>
        <w:t xml:space="preserve">талаптарын сақтау </w:t>
      </w:r>
      <w:r>
        <w:rPr>
          <w:rFonts w:ascii="Times New Roman"/>
          <w:b w:val="false"/>
          <w:i w:val="false"/>
          <w:color w:val="000000"/>
          <w:sz w:val="28"/>
        </w:rPr>
        <w:t xml:space="preserve">ерікті негізде </w:t>
      </w:r>
      <w:r>
        <w:rPr>
          <w:rFonts w:ascii="Times New Roman"/>
          <w:b/>
          <w:i w:val="false"/>
          <w:color w:val="000000"/>
          <w:sz w:val="28"/>
        </w:rPr>
        <w:t>қамтамасыз етілетін стандарттар тізбесі мынадай редакцияда жазылсын:</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878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шешімінің редакциясында)</w:t>
            </w:r>
          </w:p>
        </w:tc>
      </w:tr>
    </w:tbl>
    <w:bookmarkStart w:name="z11" w:id="4"/>
    <w:p>
      <w:pPr>
        <w:spacing w:after="0"/>
        <w:ind w:left="0"/>
        <w:jc w:val="left"/>
      </w:pPr>
      <w:r>
        <w:rPr>
          <w:rFonts w:ascii="Times New Roman"/>
          <w:b/>
          <w:i w:val="false"/>
          <w:color w:val="000000"/>
        </w:rPr>
        <w:t xml:space="preserve"> Оларды қолдану нәтижесінде Кеден одағының "Жеке қорғану құралдарының қауіпсіздігі туралы" техникалық </w:t>
      </w:r>
      <w:r>
        <w:br/>
      </w:r>
      <w:r>
        <w:rPr>
          <w:rFonts w:ascii="Times New Roman"/>
          <w:b/>
          <w:i w:val="false"/>
          <w:color w:val="000000"/>
        </w:rPr>
        <w:t xml:space="preserve">регламентінің (019/2011 КО ТР) талаптарын сақтау ерікті негізде қамтамасыз етілетін стандарттар </w:t>
      </w:r>
      <w:r>
        <w:br/>
      </w:r>
      <w:r>
        <w:rPr>
          <w:rFonts w:ascii="Times New Roman"/>
          <w:b/>
          <w:i w:val="false"/>
          <w:color w:val="000000"/>
        </w:rPr>
        <w:t>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элементтері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1)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тармақша</w:t>
            </w:r>
          </w:p>
          <w:p>
            <w:pPr>
              <w:spacing w:after="20"/>
              <w:ind w:left="20"/>
              <w:jc w:val="both"/>
            </w:pPr>
            <w:r>
              <w:rPr>
                <w:rFonts w:ascii="Times New Roman"/>
                <w:b w:val="false"/>
                <w:i w:val="false"/>
                <w:color w:val="000000"/>
                <w:sz w:val="20"/>
              </w:rPr>
              <w:t>
13688-2015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Техникалық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тармақша</w:t>
            </w:r>
          </w:p>
          <w:p>
            <w:pPr>
              <w:spacing w:after="20"/>
              <w:ind w:left="20"/>
              <w:jc w:val="both"/>
            </w:pPr>
            <w:r>
              <w:rPr>
                <w:rFonts w:ascii="Times New Roman"/>
                <w:b w:val="false"/>
                <w:i w:val="false"/>
                <w:color w:val="000000"/>
                <w:sz w:val="20"/>
              </w:rPr>
              <w:t>
13688-2016 Р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Техникалық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31.12.2020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2) тармақша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13688-2015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Техникалық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13688-2016 Р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Техникалық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31.12.2020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5)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13688-2015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Техникалық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13688-2016 Р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Техникалық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31.12.2020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6)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p>
            <w:pPr>
              <w:spacing w:after="20"/>
              <w:ind w:left="20"/>
              <w:jc w:val="both"/>
            </w:pPr>
            <w:r>
              <w:rPr>
                <w:rFonts w:ascii="Times New Roman"/>
                <w:b w:val="false"/>
                <w:i w:val="false"/>
                <w:color w:val="000000"/>
                <w:sz w:val="20"/>
              </w:rPr>
              <w:t>
12.4.011-89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Жұмыс істейтіндердің қорғану құралдары. Жалпы талаптар және сыныптау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9)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2.6-тармақтар</w:t>
            </w:r>
          </w:p>
          <w:p>
            <w:pPr>
              <w:spacing w:after="20"/>
              <w:ind w:left="20"/>
              <w:jc w:val="both"/>
            </w:pPr>
            <w:r>
              <w:rPr>
                <w:rFonts w:ascii="Times New Roman"/>
                <w:b w:val="false"/>
                <w:i w:val="false"/>
                <w:color w:val="000000"/>
                <w:sz w:val="20"/>
              </w:rPr>
              <w:t>
12.1.010-76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Жарылыс қауіпсіздігі. Жалпы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және 2.11-тармақтар</w:t>
            </w:r>
          </w:p>
          <w:p>
            <w:pPr>
              <w:spacing w:after="20"/>
              <w:ind w:left="20"/>
              <w:jc w:val="both"/>
            </w:pPr>
            <w:r>
              <w:rPr>
                <w:rFonts w:ascii="Times New Roman"/>
                <w:b w:val="false"/>
                <w:i w:val="false"/>
                <w:color w:val="000000"/>
                <w:sz w:val="20"/>
              </w:rPr>
              <w:t>
12.4.124-83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Статикалық электрден қорғану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4.1-бөлім</w:t>
            </w:r>
          </w:p>
          <w:p>
            <w:pPr>
              <w:spacing w:after="20"/>
              <w:ind w:left="20"/>
              <w:jc w:val="both"/>
            </w:pPr>
            <w:r>
              <w:rPr>
                <w:rFonts w:ascii="Times New Roman"/>
                <w:b w:val="false"/>
                <w:i w:val="false"/>
                <w:color w:val="000000"/>
                <w:sz w:val="20"/>
              </w:rPr>
              <w:t>
1149-5-2008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Электрстатикалық қасиеттері. 5-бөлім.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 тармақша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p>
            <w:pPr>
              <w:spacing w:after="20"/>
              <w:ind w:left="20"/>
              <w:jc w:val="both"/>
            </w:pPr>
            <w:r>
              <w:rPr>
                <w:rFonts w:ascii="Times New Roman"/>
                <w:b w:val="false"/>
                <w:i w:val="false"/>
                <w:color w:val="000000"/>
                <w:sz w:val="20"/>
              </w:rPr>
              <w:t>
12.4.183-91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қорғау құралдарына арналған материалдар.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5.5-кіші бөлімдер</w:t>
            </w:r>
          </w:p>
          <w:p>
            <w:pPr>
              <w:spacing w:after="20"/>
              <w:ind w:left="20"/>
              <w:jc w:val="both"/>
            </w:pPr>
            <w:r>
              <w:rPr>
                <w:rFonts w:ascii="Times New Roman"/>
                <w:b w:val="false"/>
                <w:i w:val="false"/>
                <w:color w:val="000000"/>
                <w:sz w:val="20"/>
              </w:rPr>
              <w:t>
12.4.252-2013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жеке қорғау құралдары.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5.3.10-тармақ, </w:t>
            </w:r>
          </w:p>
          <w:p>
            <w:pPr>
              <w:spacing w:after="20"/>
              <w:ind w:left="20"/>
              <w:jc w:val="both"/>
            </w:pPr>
            <w:r>
              <w:rPr>
                <w:rFonts w:ascii="Times New Roman"/>
                <w:b w:val="false"/>
                <w:i w:val="false"/>
                <w:color w:val="000000"/>
                <w:sz w:val="20"/>
              </w:rPr>
              <w:t>
5.4.2-бөлім</w:t>
            </w:r>
          </w:p>
          <w:p>
            <w:pPr>
              <w:spacing w:after="20"/>
              <w:ind w:left="20"/>
              <w:jc w:val="both"/>
            </w:pPr>
            <w:r>
              <w:rPr>
                <w:rFonts w:ascii="Times New Roman"/>
                <w:b w:val="false"/>
                <w:i w:val="false"/>
                <w:color w:val="000000"/>
                <w:sz w:val="20"/>
              </w:rPr>
              <w:t>
12.4.280-2014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Жалпы өндірістік ластанудан және механикалық әсерлерден қорғануға арналған арнайы киім.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11209-2014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3а.3-тармақ</w:t>
            </w:r>
          </w:p>
          <w:p>
            <w:pPr>
              <w:spacing w:after="20"/>
              <w:ind w:left="20"/>
              <w:jc w:val="both"/>
            </w:pPr>
            <w:r>
              <w:rPr>
                <w:rFonts w:ascii="Times New Roman"/>
                <w:b w:val="false"/>
                <w:i w:val="false"/>
                <w:color w:val="000000"/>
                <w:sz w:val="20"/>
              </w:rPr>
              <w:t>
15967-70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зығыр және жартылай зығыр маталар. Жазықтық бойынша тозу төзімділігін айқындау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(соңғы абзацтан басқа)</w:t>
            </w:r>
          </w:p>
          <w:p>
            <w:pPr>
              <w:spacing w:after="20"/>
              <w:ind w:left="20"/>
              <w:jc w:val="both"/>
            </w:pPr>
            <w:r>
              <w:rPr>
                <w:rFonts w:ascii="Times New Roman"/>
                <w:b w:val="false"/>
                <w:i w:val="false"/>
                <w:color w:val="000000"/>
                <w:sz w:val="20"/>
              </w:rPr>
              <w:t>
33744-2016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Қойшыларды жалпы өндірістік ластанудан және механикалық әсерлерден қорғануға арналған жазғы әйел костюмі.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(соңғы абзацтан басқа)</w:t>
            </w:r>
          </w:p>
          <w:p>
            <w:pPr>
              <w:spacing w:after="20"/>
              <w:ind w:left="20"/>
              <w:jc w:val="both"/>
            </w:pPr>
            <w:r>
              <w:rPr>
                <w:rFonts w:ascii="Times New Roman"/>
                <w:b w:val="false"/>
                <w:i w:val="false"/>
                <w:color w:val="000000"/>
                <w:sz w:val="20"/>
              </w:rPr>
              <w:t>
33745-2016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Қойшыларды жалпы өндірістік ластанудан және механикалық әсерлерден қорғануға арналған жазғы ер адамдар костюмі.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және 5.2.6-тармақтар</w:t>
            </w:r>
          </w:p>
          <w:p>
            <w:pPr>
              <w:spacing w:after="20"/>
              <w:ind w:left="20"/>
              <w:jc w:val="both"/>
            </w:pPr>
            <w:r>
              <w:rPr>
                <w:rFonts w:ascii="Times New Roman"/>
                <w:b w:val="false"/>
                <w:i w:val="false"/>
                <w:color w:val="000000"/>
                <w:sz w:val="20"/>
              </w:rPr>
              <w:t>
1387-2003 СТБ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Өндірістік және арнайы киім. Жалпы техникалық талаптар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996-97 ҚР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Қойшыларға арналған су өткізбейтін ерлер плащы.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5.9-кіші бөлімдер</w:t>
            </w:r>
          </w:p>
          <w:p>
            <w:pPr>
              <w:spacing w:after="20"/>
              <w:ind w:left="20"/>
              <w:jc w:val="both"/>
            </w:pPr>
            <w:r>
              <w:rPr>
                <w:rFonts w:ascii="Times New Roman"/>
                <w:b w:val="false"/>
                <w:i w:val="false"/>
                <w:color w:val="000000"/>
                <w:sz w:val="20"/>
              </w:rPr>
              <w:t>
13998-2010 ИСО ҚР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киімі. Механикалық әсерлерден қорғану. Қол пышағының кесуінен және соққысынан қорғануға арналған алжапқыштар, шалбарлар және күртелер.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5.3.3-тармақ</w:t>
            </w:r>
          </w:p>
          <w:p>
            <w:pPr>
              <w:spacing w:after="20"/>
              <w:ind w:left="20"/>
              <w:jc w:val="both"/>
            </w:pPr>
            <w:r>
              <w:rPr>
                <w:rFonts w:ascii="Times New Roman"/>
                <w:b w:val="false"/>
                <w:i w:val="false"/>
                <w:color w:val="000000"/>
                <w:sz w:val="20"/>
              </w:rPr>
              <w:t>
12.4.288-2013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қорғануға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және 5.4.5-тармақтар</w:t>
            </w:r>
          </w:p>
          <w:p>
            <w:pPr>
              <w:spacing w:after="20"/>
              <w:ind w:left="20"/>
              <w:jc w:val="both"/>
            </w:pPr>
            <w:r>
              <w:rPr>
                <w:rFonts w:ascii="Times New Roman"/>
                <w:b w:val="false"/>
                <w:i w:val="false"/>
                <w:color w:val="000000"/>
                <w:sz w:val="20"/>
              </w:rPr>
              <w:t>
12.4.289-2013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Уытты емес шаңнан қорғануға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3)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және 5.4.2.5-тармақтар,</w:t>
            </w:r>
          </w:p>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12.4.280-2014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Жалпы өндірістік ластанудан және механикалық әсерлерден қорғануға арналған арнайы киім.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w:t>
            </w:r>
          </w:p>
          <w:p>
            <w:pPr>
              <w:spacing w:after="20"/>
              <w:ind w:left="20"/>
              <w:jc w:val="both"/>
            </w:pPr>
            <w:r>
              <w:rPr>
                <w:rFonts w:ascii="Times New Roman"/>
                <w:b w:val="false"/>
                <w:i w:val="false"/>
                <w:color w:val="000000"/>
                <w:sz w:val="20"/>
              </w:rPr>
              <w:t>
12.4.002-97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дірілден қорғау құралдары.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 (4-кесте)</w:t>
            </w:r>
          </w:p>
          <w:p>
            <w:pPr>
              <w:spacing w:after="20"/>
              <w:ind w:left="20"/>
              <w:jc w:val="both"/>
            </w:pPr>
            <w:r>
              <w:rPr>
                <w:rFonts w:ascii="Times New Roman"/>
                <w:b w:val="false"/>
                <w:i w:val="false"/>
                <w:color w:val="000000"/>
                <w:sz w:val="20"/>
              </w:rPr>
              <w:t>
12.4.252-2013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жеке қорғау құралдары.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1.4.2-тармақ</w:t>
            </w:r>
          </w:p>
          <w:p>
            <w:pPr>
              <w:spacing w:after="20"/>
              <w:ind w:left="20"/>
              <w:jc w:val="both"/>
            </w:pPr>
            <w:r>
              <w:rPr>
                <w:rFonts w:ascii="Times New Roman"/>
                <w:b w:val="false"/>
                <w:i w:val="false"/>
                <w:color w:val="000000"/>
                <w:sz w:val="20"/>
              </w:rPr>
              <w:t>
12.4.024-76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Дірілден қорғайтын арнайы аяқкиім.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5.8-кіші бөлім</w:t>
            </w:r>
          </w:p>
          <w:p>
            <w:pPr>
              <w:spacing w:after="20"/>
              <w:ind w:left="20"/>
              <w:jc w:val="both"/>
            </w:pPr>
            <w:r>
              <w:rPr>
                <w:rFonts w:ascii="Times New Roman"/>
                <w:b w:val="false"/>
                <w:i w:val="false"/>
                <w:color w:val="000000"/>
                <w:sz w:val="20"/>
              </w:rPr>
              <w:t>
12.4.222-2002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Дірілден қорғауға арналған жоғарғы қабы былғары арнайы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9)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2.8-тармақтар</w:t>
            </w:r>
          </w:p>
          <w:p>
            <w:pPr>
              <w:spacing w:after="20"/>
              <w:ind w:left="20"/>
              <w:jc w:val="both"/>
            </w:pPr>
            <w:r>
              <w:rPr>
                <w:rFonts w:ascii="Times New Roman"/>
                <w:b w:val="false"/>
                <w:i w:val="false"/>
                <w:color w:val="000000"/>
                <w:sz w:val="20"/>
              </w:rPr>
              <w:t>
12.4.072-79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Судан, мұнай майларынан және механикалық әсерлерден қорғайтын арнайы қалыпты резеңке етіктер.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және 5.19-тармақтар</w:t>
            </w:r>
          </w:p>
          <w:p>
            <w:pPr>
              <w:spacing w:after="20"/>
              <w:ind w:left="20"/>
              <w:jc w:val="both"/>
            </w:pPr>
            <w:r>
              <w:rPr>
                <w:rFonts w:ascii="Times New Roman"/>
                <w:b w:val="false"/>
                <w:i w:val="false"/>
                <w:color w:val="000000"/>
                <w:sz w:val="20"/>
              </w:rPr>
              <w:t>
12.4.137-2001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мұнай өнімдерінен, қышқылдардан, сілтілерден, уытты емес жарылыс болатын шаңнан қорғауға арналған жоғарғы қабы былғары арнайы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p>
            <w:pPr>
              <w:spacing w:after="20"/>
              <w:ind w:left="20"/>
              <w:jc w:val="both"/>
            </w:pPr>
            <w:r>
              <w:rPr>
                <w:rFonts w:ascii="Times New Roman"/>
                <w:b w:val="false"/>
                <w:i w:val="false"/>
                <w:color w:val="000000"/>
                <w:sz w:val="20"/>
              </w:rPr>
              <w:t>
12.4.162-85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Механикалық әсерлерден қорғауға арналған полимер материалдардан жасалған арнайы аяқкиім.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1.2-тармақтар</w:t>
            </w:r>
          </w:p>
          <w:p>
            <w:pPr>
              <w:spacing w:after="20"/>
              <w:ind w:left="20"/>
              <w:jc w:val="both"/>
            </w:pPr>
            <w:r>
              <w:rPr>
                <w:rFonts w:ascii="Times New Roman"/>
                <w:b w:val="false"/>
                <w:i w:val="false"/>
                <w:color w:val="000000"/>
                <w:sz w:val="20"/>
              </w:rPr>
              <w:t>
12.4.177-89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Аяққа кіріпк етуден қорғайтын жеке қорғаныс құралы. Жалпы техникалық талаптар және тесілуге қарсы қасиеттерді сынақтан өткізу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w:t>
            </w:r>
          </w:p>
          <w:p>
            <w:pPr>
              <w:spacing w:after="20"/>
              <w:ind w:left="20"/>
              <w:jc w:val="both"/>
            </w:pPr>
            <w:r>
              <w:rPr>
                <w:rFonts w:ascii="Times New Roman"/>
                <w:b w:val="false"/>
                <w:i w:val="false"/>
                <w:color w:val="000000"/>
                <w:sz w:val="20"/>
              </w:rPr>
              <w:t>
7338-90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резеңке маталы пластиналар.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5.16 және 5.22 – 5.24-тармақтар  </w:t>
            </w:r>
          </w:p>
          <w:p>
            <w:pPr>
              <w:spacing w:after="20"/>
              <w:ind w:left="20"/>
              <w:jc w:val="both"/>
            </w:pPr>
            <w:r>
              <w:rPr>
                <w:rFonts w:ascii="Times New Roman"/>
                <w:b w:val="false"/>
                <w:i w:val="false"/>
                <w:color w:val="000000"/>
                <w:sz w:val="20"/>
              </w:rPr>
              <w:t>
28507-99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әсерлерден қорғауға арналған жоғарғы жағы былғарыдан жасалған арнайы аяқкиім.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20345-2011 Р ЕН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Аяқты жеке қорғау құралдары. Қорғану аяқкиімі. Техникалық талаптар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11)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 және 2.22-тармақтар</w:t>
            </w:r>
          </w:p>
          <w:p>
            <w:pPr>
              <w:spacing w:after="20"/>
              <w:ind w:left="20"/>
              <w:jc w:val="both"/>
            </w:pPr>
            <w:r>
              <w:rPr>
                <w:rFonts w:ascii="Times New Roman"/>
                <w:b w:val="false"/>
                <w:i w:val="false"/>
                <w:color w:val="000000"/>
                <w:sz w:val="20"/>
              </w:rPr>
              <w:t>
12.4.033-77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жерлерде тайғанаудан қорғауға арналған арнайы былғары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31.12.2018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4.8-тармақтар</w:t>
            </w:r>
          </w:p>
          <w:p>
            <w:pPr>
              <w:spacing w:after="20"/>
              <w:ind w:left="20"/>
              <w:jc w:val="both"/>
            </w:pPr>
            <w:r>
              <w:rPr>
                <w:rFonts w:ascii="Times New Roman"/>
                <w:b w:val="false"/>
                <w:i w:val="false"/>
                <w:color w:val="000000"/>
                <w:sz w:val="20"/>
              </w:rPr>
              <w:t>
12.4.033-95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жерлерде тайғанаудан қорғауға арналған арнайы былғары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5.2-кіші бөлімдер</w:t>
            </w:r>
          </w:p>
          <w:p>
            <w:pPr>
              <w:spacing w:after="20"/>
              <w:ind w:left="20"/>
              <w:jc w:val="both"/>
            </w:pPr>
            <w:r>
              <w:rPr>
                <w:rFonts w:ascii="Times New Roman"/>
                <w:b w:val="false"/>
                <w:i w:val="false"/>
                <w:color w:val="000000"/>
                <w:sz w:val="20"/>
              </w:rPr>
              <w:t>
397-2012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каскалары.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 және 5.3-тармақтар</w:t>
            </w:r>
          </w:p>
          <w:p>
            <w:pPr>
              <w:spacing w:after="20"/>
              <w:ind w:left="20"/>
              <w:jc w:val="both"/>
            </w:pPr>
            <w:r>
              <w:rPr>
                <w:rFonts w:ascii="Times New Roman"/>
                <w:b w:val="false"/>
                <w:i w:val="false"/>
                <w:color w:val="000000"/>
                <w:sz w:val="20"/>
              </w:rPr>
              <w:t>
14052-2015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Тиімділігі жоғары қорғану каскілері.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15)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 және 4.1-кіші бөлімдер</w:t>
            </w:r>
          </w:p>
          <w:p>
            <w:pPr>
              <w:spacing w:after="20"/>
              <w:ind w:left="20"/>
              <w:jc w:val="both"/>
            </w:pPr>
            <w:r>
              <w:rPr>
                <w:rFonts w:ascii="Times New Roman"/>
                <w:b w:val="false"/>
                <w:i w:val="false"/>
                <w:color w:val="000000"/>
                <w:sz w:val="20"/>
              </w:rPr>
              <w:t xml:space="preserve">
12.4.255-2013 МемСТ </w:t>
            </w:r>
          </w:p>
          <w:p>
            <w:pPr>
              <w:spacing w:after="20"/>
              <w:ind w:left="20"/>
              <w:jc w:val="both"/>
            </w:pPr>
            <w:r>
              <w:rPr>
                <w:rFonts w:ascii="Times New Roman"/>
                <w:b w:val="false"/>
                <w:i w:val="false"/>
                <w:color w:val="000000"/>
                <w:sz w:val="20"/>
              </w:rPr>
              <w:t>
(EN 812:1997 + А1:2001)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каскеткалары.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 2.21 және 2.22-тармақтар</w:t>
            </w:r>
          </w:p>
          <w:p>
            <w:pPr>
              <w:spacing w:after="20"/>
              <w:ind w:left="20"/>
              <w:jc w:val="both"/>
            </w:pPr>
            <w:r>
              <w:rPr>
                <w:rFonts w:ascii="Times New Roman"/>
                <w:b w:val="false"/>
                <w:i w:val="false"/>
                <w:color w:val="000000"/>
                <w:sz w:val="20"/>
              </w:rPr>
              <w:t>
26584-85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 Мотоцикл жүргізушіге арналған шлем.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16)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12.4.255-2013 МемСТ</w:t>
            </w:r>
          </w:p>
          <w:p>
            <w:pPr>
              <w:spacing w:after="20"/>
              <w:ind w:left="20"/>
              <w:jc w:val="both"/>
            </w:pPr>
            <w:r>
              <w:rPr>
                <w:rFonts w:ascii="Times New Roman"/>
                <w:b w:val="false"/>
                <w:i w:val="false"/>
                <w:color w:val="000000"/>
                <w:sz w:val="20"/>
              </w:rPr>
              <w:t>
(EN 812:1997 + А1:2001)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каскеткалары.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17)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 3.5, 3.11 және 3.12-кіші бөлімдер</w:t>
            </w:r>
          </w:p>
          <w:p>
            <w:pPr>
              <w:spacing w:after="20"/>
              <w:ind w:left="20"/>
              <w:jc w:val="both"/>
            </w:pPr>
            <w:r>
              <w:rPr>
                <w:rFonts w:ascii="Times New Roman"/>
                <w:b w:val="false"/>
                <w:i w:val="false"/>
                <w:color w:val="000000"/>
                <w:sz w:val="20"/>
              </w:rPr>
              <w:t>
208-2014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Лазерлер мен лазерлік жүйелерді баптау бойынша жұмыстар жүргізген кезде көз қорғау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4.3.1 және 4.3.4-тармақтар, 4.4-кіші бөлім</w:t>
            </w:r>
          </w:p>
          <w:p>
            <w:pPr>
              <w:spacing w:after="20"/>
              <w:ind w:left="20"/>
              <w:jc w:val="both"/>
            </w:pPr>
            <w:r>
              <w:rPr>
                <w:rFonts w:ascii="Times New Roman"/>
                <w:b w:val="false"/>
                <w:i w:val="false"/>
                <w:color w:val="000000"/>
                <w:sz w:val="20"/>
              </w:rPr>
              <w:t>
1731-2014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Торкөз материалдардан жасалған көз бен бетті қорғау құралдары. Жалпы техникалық талаптар, сынақтан өткізу әдістері, маркалау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5.2.1.1-тармақ, </w:t>
            </w:r>
          </w:p>
          <w:p>
            <w:pPr>
              <w:spacing w:after="20"/>
              <w:ind w:left="20"/>
              <w:jc w:val="both"/>
            </w:pPr>
            <w:r>
              <w:rPr>
                <w:rFonts w:ascii="Times New Roman"/>
                <w:b w:val="false"/>
                <w:i w:val="false"/>
                <w:color w:val="000000"/>
                <w:sz w:val="20"/>
              </w:rPr>
              <w:t>5.2.3, 5.2.4, 5.2.6, 5.3.1, 5.3.2, 5.3.5 және 5.4.2-кіші бөлімдер</w:t>
            </w:r>
          </w:p>
          <w:p>
            <w:pPr>
              <w:spacing w:after="20"/>
              <w:ind w:left="20"/>
              <w:jc w:val="both"/>
            </w:pPr>
            <w:r>
              <w:rPr>
                <w:rFonts w:ascii="Times New Roman"/>
                <w:b w:val="false"/>
                <w:i w:val="false"/>
                <w:color w:val="000000"/>
                <w:sz w:val="20"/>
              </w:rPr>
              <w:t xml:space="preserve">
12.4.253-2013 МемСТ </w:t>
            </w:r>
          </w:p>
          <w:p>
            <w:pPr>
              <w:spacing w:after="20"/>
              <w:ind w:left="20"/>
              <w:jc w:val="both"/>
            </w:pPr>
            <w:r>
              <w:rPr>
                <w:rFonts w:ascii="Times New Roman"/>
                <w:b w:val="false"/>
                <w:i w:val="false"/>
                <w:color w:val="000000"/>
                <w:sz w:val="20"/>
              </w:rPr>
              <w:t>
(EN 166:2002)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Көзді қорғаудың жеке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19)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2.7, 2.10, 2.12 және 2.13-тармақтар </w:t>
            </w:r>
          </w:p>
          <w:p>
            <w:pPr>
              <w:spacing w:after="20"/>
              <w:ind w:left="20"/>
              <w:jc w:val="both"/>
            </w:pPr>
            <w:r>
              <w:rPr>
                <w:rFonts w:ascii="Times New Roman"/>
                <w:b w:val="false"/>
                <w:i w:val="false"/>
                <w:color w:val="000000"/>
                <w:sz w:val="20"/>
              </w:rPr>
              <w:t>
12.4.023-84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 қорғайтын қалқаншалар.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4.3-кіші бөлімдер</w:t>
            </w:r>
          </w:p>
          <w:p>
            <w:pPr>
              <w:spacing w:after="20"/>
              <w:ind w:left="20"/>
              <w:jc w:val="both"/>
            </w:pPr>
            <w:r>
              <w:rPr>
                <w:rFonts w:ascii="Times New Roman"/>
                <w:b w:val="false"/>
                <w:i w:val="false"/>
                <w:color w:val="000000"/>
                <w:sz w:val="20"/>
              </w:rPr>
              <w:t>
795-2014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Анкерлік құрылғылар.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4.5 – 4.7-кіші бөлімдер</w:t>
            </w:r>
          </w:p>
          <w:p>
            <w:pPr>
              <w:spacing w:after="20"/>
              <w:ind w:left="20"/>
              <w:jc w:val="both"/>
            </w:pPr>
            <w:r>
              <w:rPr>
                <w:rFonts w:ascii="Times New Roman"/>
                <w:b w:val="false"/>
                <w:i w:val="false"/>
                <w:color w:val="000000"/>
                <w:sz w:val="20"/>
              </w:rPr>
              <w:t>
1496-2014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Құтқарушы көтергіш құрылғылар.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4.2.3 және 4.3 – 4.5-тармақтар</w:t>
            </w:r>
          </w:p>
          <w:p>
            <w:pPr>
              <w:spacing w:after="20"/>
              <w:ind w:left="20"/>
              <w:jc w:val="both"/>
            </w:pPr>
            <w:r>
              <w:rPr>
                <w:rFonts w:ascii="Times New Roman"/>
                <w:b w:val="false"/>
                <w:i w:val="false"/>
                <w:color w:val="000000"/>
                <w:sz w:val="20"/>
              </w:rPr>
              <w:t>
1497-2014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Құтқарушы байлағыштар.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 4.2.5-тармақтар, </w:t>
            </w:r>
          </w:p>
          <w:p>
            <w:pPr>
              <w:spacing w:after="20"/>
              <w:ind w:left="20"/>
              <w:jc w:val="both"/>
            </w:pPr>
            <w:r>
              <w:rPr>
                <w:rFonts w:ascii="Times New Roman"/>
                <w:b w:val="false"/>
                <w:i w:val="false"/>
                <w:color w:val="000000"/>
                <w:sz w:val="20"/>
              </w:rPr>
              <w:t>
4.3 – 4.5-кіші бөлімдер</w:t>
            </w:r>
          </w:p>
          <w:p>
            <w:pPr>
              <w:spacing w:after="20"/>
              <w:ind w:left="20"/>
              <w:jc w:val="both"/>
            </w:pPr>
            <w:r>
              <w:rPr>
                <w:rFonts w:ascii="Times New Roman"/>
                <w:b w:val="false"/>
                <w:i w:val="false"/>
                <w:color w:val="000000"/>
                <w:sz w:val="20"/>
              </w:rPr>
              <w:t>
1498-2014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Құтқарғыш ілмектер.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1891-2014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Төменгі созылмалы өзекті арқандар.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12841-2014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Арқанды қолжетімділік жүйелері. Арқандағы жайғастыру құрылғылары.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16415-2015 EN/TS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Бір мезгілде бірнеше адам пайдалануға арналған анкерлік құрылғы.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4.10-тармақтар</w:t>
            </w:r>
          </w:p>
          <w:p>
            <w:pPr>
              <w:spacing w:after="20"/>
              <w:ind w:left="20"/>
              <w:jc w:val="both"/>
            </w:pPr>
            <w:r>
              <w:rPr>
                <w:rFonts w:ascii="Times New Roman"/>
                <w:b w:val="false"/>
                <w:i w:val="false"/>
                <w:color w:val="000000"/>
                <w:sz w:val="20"/>
              </w:rPr>
              <w:t>
12.4.107-2012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Құрылыс. Сақтандыру арқандары. Техникалық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4.7-кіші бөлімдер</w:t>
            </w:r>
          </w:p>
          <w:p>
            <w:pPr>
              <w:spacing w:after="20"/>
              <w:ind w:left="20"/>
              <w:jc w:val="both"/>
            </w:pPr>
            <w:r>
              <w:rPr>
                <w:rFonts w:ascii="Times New Roman"/>
                <w:b w:val="false"/>
                <w:i w:val="false"/>
                <w:color w:val="000000"/>
                <w:sz w:val="20"/>
              </w:rPr>
              <w:t>
32489-2013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құрылыс белбеулері.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1910-2009 ҚР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беті бойынша биіктіктен түсуге дайын емес адамдарды құтқаруға арналған жеке құтқару құрылғылары.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353-1-2008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Қатты анкерлік желіде биіктен құлаудан қорғайтын сырғақты түрдегі құралдар.1-бөлік.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4.4 – 4.6-кіші бөлімдер </w:t>
            </w:r>
          </w:p>
          <w:p>
            <w:pPr>
              <w:spacing w:after="20"/>
              <w:ind w:left="20"/>
              <w:jc w:val="both"/>
            </w:pPr>
            <w:r>
              <w:rPr>
                <w:rFonts w:ascii="Times New Roman"/>
                <w:b w:val="false"/>
                <w:i w:val="false"/>
                <w:color w:val="000000"/>
                <w:sz w:val="20"/>
              </w:rPr>
              <w:t>
353-2-2007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Икемді анкерлік желіде Биіктен құлаудан қорғайтын сырғақты түрдегі жеке қорғану құралдары. 2-бөлік.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4.4-кіші бөлімдер</w:t>
            </w:r>
          </w:p>
          <w:p>
            <w:pPr>
              <w:spacing w:after="20"/>
              <w:ind w:left="20"/>
              <w:jc w:val="both"/>
            </w:pPr>
            <w:r>
              <w:rPr>
                <w:rFonts w:ascii="Times New Roman"/>
                <w:b w:val="false"/>
                <w:i w:val="false"/>
                <w:color w:val="000000"/>
                <w:sz w:val="20"/>
              </w:rPr>
              <w:t>
354-2010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Арқандар.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4.4 – 4.5-кіші бөлімдер</w:t>
            </w:r>
          </w:p>
          <w:p>
            <w:pPr>
              <w:spacing w:after="20"/>
              <w:ind w:left="20"/>
              <w:jc w:val="both"/>
            </w:pPr>
            <w:r>
              <w:rPr>
                <w:rFonts w:ascii="Times New Roman"/>
                <w:b w:val="false"/>
                <w:i w:val="false"/>
                <w:color w:val="000000"/>
                <w:sz w:val="20"/>
              </w:rPr>
              <w:t>
355-2008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Амортизаторлар.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4.2-кіші бөлімдер</w:t>
            </w:r>
          </w:p>
          <w:p>
            <w:pPr>
              <w:spacing w:after="20"/>
              <w:ind w:left="20"/>
              <w:jc w:val="both"/>
            </w:pPr>
            <w:r>
              <w:rPr>
                <w:rFonts w:ascii="Times New Roman"/>
                <w:b w:val="false"/>
                <w:i w:val="false"/>
                <w:color w:val="000000"/>
                <w:sz w:val="20"/>
              </w:rPr>
              <w:t>
358-2008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Ұстап тұруға және жайғастыруға арналған байлауыштар мен арқандар.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 4.5 және 4.7-кіші бөлімдер</w:t>
            </w:r>
          </w:p>
          <w:p>
            <w:pPr>
              <w:spacing w:after="20"/>
              <w:ind w:left="20"/>
              <w:jc w:val="both"/>
            </w:pPr>
            <w:r>
              <w:rPr>
                <w:rFonts w:ascii="Times New Roman"/>
                <w:b w:val="false"/>
                <w:i w:val="false"/>
                <w:color w:val="000000"/>
                <w:sz w:val="20"/>
              </w:rPr>
              <w:t>
360-2008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Тартып алу түріндегі қорғану құралдары.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4.4-кіші бөлімдер</w:t>
            </w:r>
          </w:p>
          <w:p>
            <w:pPr>
              <w:spacing w:after="20"/>
              <w:ind w:left="20"/>
              <w:jc w:val="both"/>
            </w:pPr>
            <w:r>
              <w:rPr>
                <w:rFonts w:ascii="Times New Roman"/>
                <w:b w:val="false"/>
                <w:i w:val="false"/>
                <w:color w:val="000000"/>
                <w:sz w:val="20"/>
              </w:rPr>
              <w:t>
361-2008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Сақтандырушы байлағыштар.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4.5-кіші бөлімдер</w:t>
            </w:r>
          </w:p>
          <w:p>
            <w:pPr>
              <w:spacing w:after="20"/>
              <w:ind w:left="20"/>
              <w:jc w:val="both"/>
            </w:pPr>
            <w:r>
              <w:rPr>
                <w:rFonts w:ascii="Times New Roman"/>
                <w:b w:val="false"/>
                <w:i w:val="false"/>
                <w:color w:val="000000"/>
                <w:sz w:val="20"/>
              </w:rPr>
              <w:t>
362-2008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Жалғастыратын элементтер.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4.2-кіші бөлімдер</w:t>
            </w:r>
          </w:p>
          <w:p>
            <w:pPr>
              <w:spacing w:after="20"/>
              <w:ind w:left="20"/>
              <w:jc w:val="both"/>
            </w:pPr>
            <w:r>
              <w:rPr>
                <w:rFonts w:ascii="Times New Roman"/>
                <w:b w:val="false"/>
                <w:i w:val="false"/>
                <w:color w:val="000000"/>
                <w:sz w:val="20"/>
              </w:rPr>
              <w:t>
363-2007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Сақтандырушы жүйелер.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4.2-кіші бөлімдер</w:t>
            </w:r>
          </w:p>
          <w:p>
            <w:pPr>
              <w:spacing w:after="20"/>
              <w:ind w:left="20"/>
              <w:jc w:val="both"/>
            </w:pPr>
            <w:r>
              <w:rPr>
                <w:rFonts w:ascii="Times New Roman"/>
                <w:b w:val="false"/>
                <w:i w:val="false"/>
                <w:color w:val="000000"/>
                <w:sz w:val="20"/>
              </w:rPr>
              <w:t>
813-2008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Отыру жағдайына арналған байлауыштар.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4.1.3.1, 4.1.4 – 4.1.7, 4.1.10, 4.1.13, 4.1.15, , 4.2.7  және 4.2.9-тармақтар</w:t>
            </w:r>
          </w:p>
          <w:p>
            <w:pPr>
              <w:spacing w:after="20"/>
              <w:ind w:left="20"/>
              <w:jc w:val="both"/>
            </w:pPr>
            <w:r>
              <w:rPr>
                <w:rFonts w:ascii="Times New Roman"/>
                <w:b w:val="false"/>
                <w:i w:val="false"/>
                <w:color w:val="000000"/>
                <w:sz w:val="20"/>
              </w:rPr>
              <w:t>
12.4.275-2014 МемСТ (13819-1:2002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Есту органдарын қорғайтын жеке қорғану құралдары.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24)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4.1.16, 4.2.9 және 4.2.10-тармақтар</w:t>
            </w:r>
          </w:p>
          <w:p>
            <w:pPr>
              <w:spacing w:after="20"/>
              <w:ind w:left="20"/>
              <w:jc w:val="both"/>
            </w:pPr>
            <w:r>
              <w:rPr>
                <w:rFonts w:ascii="Times New Roman"/>
                <w:b w:val="false"/>
                <w:i w:val="false"/>
                <w:color w:val="000000"/>
                <w:sz w:val="20"/>
              </w:rPr>
              <w:t>
12.4.275-2014 МемСТ (13819-1:2002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Есту органдарын қорғайтын жеке қорғану құралдары.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және 1.16 – 1.19-тармақтар</w:t>
            </w:r>
          </w:p>
          <w:p>
            <w:pPr>
              <w:spacing w:after="20"/>
              <w:ind w:left="20"/>
              <w:jc w:val="both"/>
            </w:pPr>
            <w:r>
              <w:rPr>
                <w:rFonts w:ascii="Times New Roman"/>
                <w:b w:val="false"/>
                <w:i w:val="false"/>
                <w:color w:val="000000"/>
                <w:sz w:val="20"/>
              </w:rPr>
              <w:t>
12.4.139-84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Оқшаулаушы автономды жылудан қорғайтын костюм.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4.2-бөлім</w:t>
            </w:r>
          </w:p>
          <w:p>
            <w:pPr>
              <w:spacing w:after="20"/>
              <w:ind w:left="20"/>
              <w:jc w:val="both"/>
            </w:pPr>
            <w:r>
              <w:rPr>
                <w:rFonts w:ascii="Times New Roman"/>
                <w:b w:val="false"/>
                <w:i w:val="false"/>
                <w:color w:val="000000"/>
                <w:sz w:val="20"/>
              </w:rPr>
              <w:t>
12.4.240-2013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Оқшаулаушы костюмдер.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5.1.5 -тармақ</w:t>
            </w:r>
          </w:p>
          <w:p>
            <w:pPr>
              <w:spacing w:after="20"/>
              <w:ind w:left="20"/>
              <w:jc w:val="both"/>
            </w:pPr>
            <w:r>
              <w:rPr>
                <w:rFonts w:ascii="Times New Roman"/>
                <w:b w:val="false"/>
                <w:i w:val="false"/>
                <w:color w:val="000000"/>
                <w:sz w:val="20"/>
              </w:rPr>
              <w:t>
1387-2003 БСТ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және арнайы киімдер.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4.3-кіші бөлімдер 12.4.285-2013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Костюм ішіндегі кеңістікке таза ауаны күштеп беретін оқшаулаушы материалдардан тігілген арнайы қорғану киімі.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5.9, 5.12 – 5.18 және 6.1 – 6.9-тармақтар 16602-2010 Р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қорғауға арналған арнайы киім. Сыныпталуы, маркіленуі және пайдалану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2.5-тармақтар</w:t>
            </w:r>
          </w:p>
          <w:p>
            <w:pPr>
              <w:spacing w:after="20"/>
              <w:ind w:left="20"/>
              <w:jc w:val="both"/>
            </w:pPr>
            <w:r>
              <w:rPr>
                <w:rFonts w:ascii="Times New Roman"/>
                <w:b w:val="false"/>
                <w:i w:val="false"/>
                <w:color w:val="000000"/>
                <w:sz w:val="20"/>
              </w:rPr>
              <w:t>
12.4.166-85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газқағарға арналған ШМ-ның беткі бөлігі.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5.15, 5.21 және 7.3-кіші бөлімдер 12.4.236-2012 МемСТ (138:1994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Маскалармен және жартылай маскалармен пайдаланылатын, таза ауа беретін шлангасы бар тыныс алу аппараттары.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4.5.6, 4.5.7, 4.7.4, 4.7.5, 4.9.3, 4.11.6, 4.13.8, 4.13.11, 4.13.13, 4.14.2 және 4.16-тармақтар</w:t>
            </w:r>
          </w:p>
          <w:p>
            <w:pPr>
              <w:spacing w:after="20"/>
              <w:ind w:left="20"/>
              <w:jc w:val="both"/>
            </w:pPr>
            <w:r>
              <w:rPr>
                <w:rFonts w:ascii="Times New Roman"/>
                <w:b w:val="false"/>
                <w:i w:val="false"/>
                <w:color w:val="000000"/>
                <w:sz w:val="20"/>
              </w:rPr>
              <w:t>
12.4.238-2015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оқшаулаушы автономды аппараттар.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3.12-кіші бөлімдер</w:t>
            </w:r>
          </w:p>
          <w:p>
            <w:pPr>
              <w:spacing w:after="20"/>
              <w:ind w:left="20"/>
              <w:jc w:val="both"/>
            </w:pPr>
            <w:r>
              <w:rPr>
                <w:rFonts w:ascii="Times New Roman"/>
                <w:b w:val="false"/>
                <w:i w:val="false"/>
                <w:color w:val="000000"/>
                <w:sz w:val="20"/>
              </w:rPr>
              <w:t>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5.1.1.6, 5.1.1.7, 5.2.1.12 және 5.2.1.25 – 5.2.1.27 тармақтар, 5.4.4, 5.4.6 және 6.1-кіші бөлімдер</w:t>
            </w:r>
          </w:p>
          <w:p>
            <w:pPr>
              <w:spacing w:after="20"/>
              <w:ind w:left="20"/>
              <w:jc w:val="both"/>
            </w:pPr>
            <w:r>
              <w:rPr>
                <w:rFonts w:ascii="Times New Roman"/>
                <w:b w:val="false"/>
                <w:i w:val="false"/>
                <w:color w:val="000000"/>
                <w:sz w:val="20"/>
              </w:rPr>
              <w:t>
12.4.272-2014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 5.1.1.8, 5.2.1.12, 5.2.1.20, 5.2.1.25, 5.2.1.27 және 5.2.1.28-тармақтар, 5.4.4, 5.4.7 және 6.1-кіші бөлімдер</w:t>
            </w:r>
          </w:p>
          <w:p>
            <w:pPr>
              <w:spacing w:after="20"/>
              <w:ind w:left="20"/>
              <w:jc w:val="both"/>
            </w:pPr>
            <w:r>
              <w:rPr>
                <w:rFonts w:ascii="Times New Roman"/>
                <w:b w:val="false"/>
                <w:i w:val="false"/>
                <w:color w:val="000000"/>
                <w:sz w:val="20"/>
              </w:rPr>
              <w:t>
12.4.292-2015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 және 3.16-кіші бөлімдер</w:t>
            </w:r>
          </w:p>
          <w:p>
            <w:pPr>
              <w:spacing w:after="20"/>
              <w:ind w:left="20"/>
              <w:jc w:val="both"/>
            </w:pPr>
            <w:r>
              <w:rPr>
                <w:rFonts w:ascii="Times New Roman"/>
                <w:b w:val="false"/>
                <w:i w:val="false"/>
                <w:color w:val="000000"/>
                <w:sz w:val="20"/>
              </w:rPr>
              <w:t>
12.4.293-2015 МемСТ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 5.3.10, 5.3.13 және 5.14.5-тармақтар, 7-бөлім</w:t>
            </w:r>
          </w:p>
          <w:p>
            <w:pPr>
              <w:spacing w:after="20"/>
              <w:ind w:left="20"/>
              <w:jc w:val="both"/>
            </w:pPr>
            <w:r>
              <w:rPr>
                <w:rFonts w:ascii="Times New Roman"/>
                <w:b w:val="false"/>
                <w:i w:val="false"/>
                <w:color w:val="000000"/>
                <w:sz w:val="20"/>
              </w:rPr>
              <w:t>
12.4.273-2012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Маскасы немесе жиынтығында ерінарты бар, ашық контурлы және сығылған ауа беретін аппараттар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5.3.5 – 5.3.7, 5.3.11, 5.3.14, 5.5.1.5 және 5.12.5-тармақтар, 7.1 және 7.3-кіші бөлімдер</w:t>
            </w:r>
          </w:p>
          <w:p>
            <w:pPr>
              <w:spacing w:after="20"/>
              <w:ind w:left="20"/>
              <w:jc w:val="both"/>
            </w:pPr>
            <w:r>
              <w:rPr>
                <w:rFonts w:ascii="Times New Roman"/>
                <w:b w:val="false"/>
                <w:i w:val="false"/>
                <w:color w:val="000000"/>
                <w:sz w:val="20"/>
              </w:rPr>
              <w:t>
12.4.274-2012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Ашық контурлы, капюшонды, оқшаулаушы сығылған ауасы бар аппараттар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5.7.1.3, 5.7.2.2 және 5.10.6-тармақтар, 7.4-кіші бөлім 12.4.275-2012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Капюшонды, таза ауаны күштеп беретін шланкті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5.13.5.1 және 5.15.5-тармақтар, 5.14, 5.11 және 7.4-кіші бөлімдер, 7-бөлім</w:t>
            </w:r>
          </w:p>
          <w:p>
            <w:pPr>
              <w:spacing w:after="20"/>
              <w:ind w:left="20"/>
              <w:jc w:val="both"/>
            </w:pPr>
            <w:r>
              <w:rPr>
                <w:rFonts w:ascii="Times New Roman"/>
                <w:b w:val="false"/>
                <w:i w:val="false"/>
                <w:color w:val="000000"/>
                <w:sz w:val="20"/>
              </w:rPr>
              <w:t>
12.4.276-1-2012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1-бөлік. Толық маскалы аппарат.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 және 4.12.5-тармақтар,</w:t>
            </w:r>
          </w:p>
          <w:p>
            <w:pPr>
              <w:spacing w:after="20"/>
              <w:ind w:left="20"/>
              <w:jc w:val="both"/>
            </w:pPr>
            <w:r>
              <w:rPr>
                <w:rFonts w:ascii="Times New Roman"/>
                <w:b w:val="false"/>
                <w:i w:val="false"/>
                <w:color w:val="000000"/>
                <w:sz w:val="20"/>
              </w:rPr>
              <w:t xml:space="preserve">
4.9 және 4.11-кіші бөлімдер, </w:t>
            </w:r>
          </w:p>
          <w:p>
            <w:pPr>
              <w:spacing w:after="20"/>
              <w:ind w:left="20"/>
              <w:jc w:val="both"/>
            </w:pPr>
            <w:r>
              <w:rPr>
                <w:rFonts w:ascii="Times New Roman"/>
                <w:b w:val="false"/>
                <w:i w:val="false"/>
                <w:color w:val="000000"/>
                <w:sz w:val="20"/>
              </w:rPr>
              <w:t>
6-бөлім 12.4.276-2-2012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2-бөлік. Жартылай маскалы және шамадан тыс қысымы бар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5.3.6, 5.3.7, 5.3.10, 5.3.12, 5.3.15, 5.3.16 және 5.12.5-тармақтар, 7.3-кіші бөлім, 7-бөлім</w:t>
            </w:r>
          </w:p>
          <w:p>
            <w:pPr>
              <w:spacing w:after="20"/>
              <w:ind w:left="20"/>
              <w:jc w:val="both"/>
            </w:pPr>
            <w:r>
              <w:rPr>
                <w:rFonts w:ascii="Times New Roman"/>
                <w:b w:val="false"/>
                <w:i w:val="false"/>
                <w:color w:val="000000"/>
                <w:sz w:val="20"/>
              </w:rPr>
              <w:t>
12.4.277-2012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жартылай маскалы және шамадан тыс қысымды өкпеге күш түсіру автоматы бар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4.3.8, 4.3.10, 4.14.4 және 4.15.5-тармақтар, 6-бөлім</w:t>
            </w:r>
          </w:p>
          <w:p>
            <w:pPr>
              <w:spacing w:after="20"/>
              <w:ind w:left="20"/>
              <w:jc w:val="both"/>
            </w:pPr>
            <w:r>
              <w:rPr>
                <w:rFonts w:ascii="Times New Roman"/>
                <w:b w:val="false"/>
                <w:i w:val="false"/>
                <w:color w:val="000000"/>
                <w:sz w:val="20"/>
              </w:rPr>
              <w:t>
12.4.278-2012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және ашық контурлы, жартылай маскалы, шамадан тыс қысым үшін ғана пайдаланылатын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4)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5.1.1.7, 5.1.1.8, 5.1.2.4, 5.1.2.8, 5.1.2.12, 5.1.2.15, 5.1.4.5, 5.1.4.8 және 5.4-тармақтар 12.4.253-2011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құтқарушыларға арналған автономды оқшаулағыш тыныс алу аппараттары.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5)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5.1.1.5, 5.2.1.9, 5.2.1.10, 5.2.1.16 және 5.2.1.21-тармақтар</w:t>
            </w:r>
          </w:p>
          <w:p>
            <w:pPr>
              <w:spacing w:after="20"/>
              <w:ind w:left="20"/>
              <w:jc w:val="both"/>
            </w:pPr>
            <w:r>
              <w:rPr>
                <w:rFonts w:ascii="Times New Roman"/>
                <w:b w:val="false"/>
                <w:i w:val="false"/>
                <w:color w:val="000000"/>
                <w:sz w:val="20"/>
              </w:rPr>
              <w:t>
12.4.272-2014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және сығылған оттегі бар оқшаулағыш тыныс алу аппараттары.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5.1.1.5, 5.2.1.7, 5.2.1.10, 5.2.1.16, 5.2.1.21 және 5.4.5-тармақтар</w:t>
            </w:r>
          </w:p>
          <w:p>
            <w:pPr>
              <w:spacing w:after="20"/>
              <w:ind w:left="20"/>
              <w:jc w:val="both"/>
            </w:pPr>
            <w:r>
              <w:rPr>
                <w:rFonts w:ascii="Times New Roman"/>
                <w:b w:val="false"/>
                <w:i w:val="false"/>
                <w:color w:val="000000"/>
                <w:sz w:val="20"/>
              </w:rPr>
              <w:t>
12.4.292-2015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және сығылған оттегі бар оқшаулағыш тыныс алу аппараттары.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 5.1.1.6, 5.1.2.6, 5.1.2.7 және 5.2.2-тармақтар 12.4.253-2011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6)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4.5.8.4, 4.6, 4.8.6, 4.9.3, 4.11.3 және 5.2-кіші бөлімдер 12.4.238-2015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оқшаулағыш автономды аппараттар.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5.13.1, 5.14.2 және 5.15.1-тармақтар</w:t>
            </w:r>
          </w:p>
          <w:p>
            <w:pPr>
              <w:spacing w:after="20"/>
              <w:ind w:left="20"/>
              <w:jc w:val="both"/>
            </w:pPr>
            <w:r>
              <w:rPr>
                <w:rFonts w:ascii="Times New Roman"/>
                <w:b w:val="false"/>
                <w:i w:val="false"/>
                <w:color w:val="000000"/>
                <w:sz w:val="20"/>
              </w:rPr>
              <w:t>
12.4.249-2013 МемСТ (145:2000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оттегі немесе оттегі-азот қоспасы бар оқшаулағыш автономды тыныс алу аппараттары.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5.2.1.21, 5.2.1.27 және 5.2.2.8-тармақтар 12.4.272-2014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немесе сығылған оттегі бар оқшаулағыш тыныс алу аппараттары.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5.1.1.5, 5.2.1.21, 5.2.1.28 және 5.2.2.8-тармақтар</w:t>
            </w:r>
          </w:p>
          <w:p>
            <w:pPr>
              <w:spacing w:after="20"/>
              <w:ind w:left="20"/>
              <w:jc w:val="both"/>
            </w:pPr>
            <w:r>
              <w:rPr>
                <w:rFonts w:ascii="Times New Roman"/>
                <w:b w:val="false"/>
                <w:i w:val="false"/>
                <w:color w:val="000000"/>
                <w:sz w:val="20"/>
              </w:rPr>
              <w:t>
12.4.292-2015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немесе сығылған оттегі бар оқшаулағыш өзін-өзі құтқарушылар.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 – 5.1.1.6, 5.1.2.13, 5.1.2.16, 5.1.2.20 және 5.2.5 – 5.2.8-тармақтар, </w:t>
            </w:r>
          </w:p>
          <w:p>
            <w:pPr>
              <w:spacing w:after="20"/>
              <w:ind w:left="20"/>
              <w:jc w:val="both"/>
            </w:pPr>
            <w:r>
              <w:rPr>
                <w:rFonts w:ascii="Times New Roman"/>
                <w:b w:val="false"/>
                <w:i w:val="false"/>
                <w:color w:val="000000"/>
                <w:sz w:val="20"/>
              </w:rPr>
              <w:t>
6.7-кіші бөлім</w:t>
            </w:r>
          </w:p>
          <w:p>
            <w:pPr>
              <w:spacing w:after="20"/>
              <w:ind w:left="20"/>
              <w:jc w:val="both"/>
            </w:pPr>
            <w:r>
              <w:rPr>
                <w:rFonts w:ascii="Times New Roman"/>
                <w:b w:val="false"/>
                <w:i w:val="false"/>
                <w:color w:val="000000"/>
                <w:sz w:val="20"/>
              </w:rPr>
              <w:t>
12.4.253-2011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5.13.1 және 9.2-тармақтар,</w:t>
            </w:r>
          </w:p>
          <w:p>
            <w:pPr>
              <w:spacing w:after="20"/>
              <w:ind w:left="20"/>
              <w:jc w:val="both"/>
            </w:pPr>
            <w:r>
              <w:rPr>
                <w:rFonts w:ascii="Times New Roman"/>
                <w:b w:val="false"/>
                <w:i w:val="false"/>
                <w:color w:val="000000"/>
                <w:sz w:val="20"/>
              </w:rPr>
              <w:t>
5.10 және 5.11-кіші бөлімдер</w:t>
            </w:r>
          </w:p>
          <w:p>
            <w:pPr>
              <w:spacing w:after="20"/>
              <w:ind w:left="20"/>
              <w:jc w:val="both"/>
            </w:pPr>
            <w:r>
              <w:rPr>
                <w:rFonts w:ascii="Times New Roman"/>
                <w:b w:val="false"/>
                <w:i w:val="false"/>
                <w:color w:val="000000"/>
                <w:sz w:val="20"/>
              </w:rPr>
              <w:t>
12.4.273-2012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Маскасы немесе жиынтығында ерінарты бар, ашық контурлы және сығылған ауа беретін аппараттар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 және 5.11.1-тармақтар, 5.8, 5.9 және 9.2-кіші бөлімдер</w:t>
            </w:r>
          </w:p>
          <w:p>
            <w:pPr>
              <w:spacing w:after="20"/>
              <w:ind w:left="20"/>
              <w:jc w:val="both"/>
            </w:pPr>
            <w:r>
              <w:rPr>
                <w:rFonts w:ascii="Times New Roman"/>
                <w:b w:val="false"/>
                <w:i w:val="false"/>
                <w:color w:val="000000"/>
                <w:sz w:val="20"/>
              </w:rPr>
              <w:t>
12.4.274-2012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Ашық контурлы, капюшонды, оқшаулаушы сығылған ауасы бар аппараттар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5.13.1 және 9.2-кіші бөлімдер</w:t>
            </w:r>
          </w:p>
          <w:p>
            <w:pPr>
              <w:spacing w:after="20"/>
              <w:ind w:left="20"/>
              <w:jc w:val="both"/>
            </w:pPr>
            <w:r>
              <w:rPr>
                <w:rFonts w:ascii="Times New Roman"/>
                <w:b w:val="false"/>
                <w:i w:val="false"/>
                <w:color w:val="000000"/>
                <w:sz w:val="20"/>
              </w:rPr>
              <w:t>
12.4.276-1-2012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1-бөлік. Толық маскалы аппарат.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4.10.1.2 және 8.2-кіші бөлімдер</w:t>
            </w:r>
          </w:p>
          <w:p>
            <w:pPr>
              <w:spacing w:after="20"/>
              <w:ind w:left="20"/>
              <w:jc w:val="both"/>
            </w:pPr>
            <w:r>
              <w:rPr>
                <w:rFonts w:ascii="Times New Roman"/>
                <w:b w:val="false"/>
                <w:i w:val="false"/>
                <w:color w:val="000000"/>
                <w:sz w:val="20"/>
              </w:rPr>
              <w:t>
12.4.276-2-2012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2-бөлік. Жартылай маскалы және шамадан тыс қысымы бар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және 5.11.1-тармақтар, 5.9 және 9.2-кіші бөлімдер</w:t>
            </w:r>
          </w:p>
          <w:p>
            <w:pPr>
              <w:spacing w:after="20"/>
              <w:ind w:left="20"/>
              <w:jc w:val="both"/>
            </w:pPr>
            <w:r>
              <w:rPr>
                <w:rFonts w:ascii="Times New Roman"/>
                <w:b w:val="false"/>
                <w:i w:val="false"/>
                <w:color w:val="000000"/>
                <w:sz w:val="20"/>
              </w:rPr>
              <w:t>
12.4.277-2012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жартылай маскалы және шамадан тыс қысымды өкпеге күш түсіру автоматы бар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4.7, 4.10, 4.13, 4.14.4, 4.14.5 және 8.2-кіші бөлімдер</w:t>
            </w:r>
          </w:p>
          <w:p>
            <w:pPr>
              <w:spacing w:after="20"/>
              <w:ind w:left="20"/>
              <w:jc w:val="both"/>
            </w:pPr>
            <w:r>
              <w:rPr>
                <w:rFonts w:ascii="Times New Roman"/>
                <w:b w:val="false"/>
                <w:i w:val="false"/>
                <w:color w:val="000000"/>
                <w:sz w:val="20"/>
              </w:rPr>
              <w:t>
12.4.278-2012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және ашық контурлы, жартылай маскалы, шамадан тыс қысым үшін ғана пайдаланылатын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6.12.3, 6.12.10 және 6.19.1-тармақтар, 6.11 және 6.21-кіші бөлімдер </w:t>
            </w:r>
          </w:p>
          <w:p>
            <w:pPr>
              <w:spacing w:after="20"/>
              <w:ind w:left="20"/>
              <w:jc w:val="both"/>
            </w:pPr>
            <w:r>
              <w:rPr>
                <w:rFonts w:ascii="Times New Roman"/>
                <w:b w:val="false"/>
                <w:i w:val="false"/>
                <w:color w:val="000000"/>
                <w:sz w:val="20"/>
              </w:rPr>
              <w:t>
14594-2011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Тораптан сығылған ауаны үздіксіз беретін тыныс алу аппараттары.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7)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 7.12, 7.14 – 7.17, 7.19, 7.20 және 8.2-кіші бөлімдер,</w:t>
            </w:r>
          </w:p>
          <w:p>
            <w:pPr>
              <w:spacing w:after="20"/>
              <w:ind w:left="20"/>
              <w:jc w:val="both"/>
            </w:pPr>
            <w:r>
              <w:rPr>
                <w:rFonts w:ascii="Times New Roman"/>
                <w:b w:val="false"/>
                <w:i w:val="false"/>
                <w:color w:val="000000"/>
                <w:sz w:val="20"/>
              </w:rPr>
              <w:t>
1-бөлім 1827-2012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6.3.2.4.2 және 6.11.2.3-тармақтар, 6.2, 6.4, 6.5, 6.8, 6.11, 6.13 – 6.15 және 7.13-кіші бөлімдер, 1-бөлім</w:t>
            </w:r>
          </w:p>
          <w:p>
            <w:pPr>
              <w:spacing w:after="20"/>
              <w:ind w:left="20"/>
              <w:jc w:val="both"/>
            </w:pPr>
            <w:r>
              <w:rPr>
                <w:rFonts w:ascii="Times New Roman"/>
                <w:b w:val="false"/>
                <w:i w:val="false"/>
                <w:color w:val="000000"/>
                <w:sz w:val="20"/>
              </w:rPr>
              <w:t>
12942-2012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5.4-тармақтар, 1-бөлім</w:t>
            </w:r>
          </w:p>
          <w:p>
            <w:pPr>
              <w:spacing w:after="20"/>
              <w:ind w:left="20"/>
              <w:jc w:val="both"/>
            </w:pPr>
            <w:r>
              <w:rPr>
                <w:rFonts w:ascii="Times New Roman"/>
                <w:b w:val="false"/>
                <w:i w:val="false"/>
                <w:color w:val="000000"/>
                <w:sz w:val="20"/>
              </w:rPr>
              <w:t>
12.4.041-2001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 5.1.7 және 5.2-кіші бөлімдер</w:t>
            </w:r>
          </w:p>
          <w:p>
            <w:pPr>
              <w:spacing w:after="20"/>
              <w:ind w:left="20"/>
              <w:jc w:val="both"/>
            </w:pPr>
            <w:r>
              <w:rPr>
                <w:rFonts w:ascii="Times New Roman"/>
                <w:b w:val="false"/>
                <w:i w:val="false"/>
                <w:color w:val="000000"/>
                <w:sz w:val="20"/>
              </w:rPr>
              <w:t>
12.4.121-2015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5.4.2.2, 5.12.2.2 және 5.12.2.3-тармақтар, 5.3, 5.5, 5.6 және 5.14 – 5.16-кіші бөлімдер, </w:t>
            </w:r>
          </w:p>
          <w:p>
            <w:pPr>
              <w:spacing w:after="20"/>
              <w:ind w:left="20"/>
              <w:jc w:val="both"/>
            </w:pPr>
            <w:r>
              <w:rPr>
                <w:rFonts w:ascii="Times New Roman"/>
                <w:b w:val="false"/>
                <w:i w:val="false"/>
                <w:color w:val="000000"/>
                <w:sz w:val="20"/>
              </w:rPr>
              <w:t>
12.4.234-2012 МемСТ (12941:1998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5.5.3 және 5.6 – 5.10-кіші бөлімдер</w:t>
            </w:r>
          </w:p>
          <w:p>
            <w:pPr>
              <w:spacing w:after="20"/>
              <w:ind w:left="20"/>
              <w:jc w:val="both"/>
            </w:pPr>
            <w:r>
              <w:rPr>
                <w:rFonts w:ascii="Times New Roman"/>
                <w:b w:val="false"/>
                <w:i w:val="false"/>
                <w:color w:val="000000"/>
                <w:sz w:val="20"/>
              </w:rPr>
              <w:t>
12.4.235-2012 МемСТ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3.8 – 3.12 және 4.2-кіші бөлімдер</w:t>
            </w:r>
          </w:p>
          <w:p>
            <w:pPr>
              <w:spacing w:after="20"/>
              <w:ind w:left="20"/>
              <w:jc w:val="both"/>
            </w:pPr>
            <w:r>
              <w:rPr>
                <w:rFonts w:ascii="Times New Roman"/>
                <w:b w:val="false"/>
                <w:i w:val="false"/>
                <w:color w:val="000000"/>
                <w:sz w:val="20"/>
              </w:rPr>
              <w:t>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Оқшаулағыш материалдардан жасалған жартылай маскілер және ширек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4.5 – 4.8, 5.2 және 7.6.2-тармақтар, </w:t>
            </w:r>
          </w:p>
          <w:p>
            <w:pPr>
              <w:spacing w:after="20"/>
              <w:ind w:left="20"/>
              <w:jc w:val="both"/>
            </w:pPr>
            <w:r>
              <w:rPr>
                <w:rFonts w:ascii="Times New Roman"/>
                <w:b w:val="false"/>
                <w:i w:val="false"/>
                <w:color w:val="000000"/>
                <w:sz w:val="20"/>
              </w:rPr>
              <w:t>
4 және 5-бөлімдер 12.4.246-2016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5.1.1.3, 5.1.1.5 – 5.1.1.10, 5.1.3.1 –5.1.3.3 және 5.1.4.1 – 5.1.4.3-тармақтар</w:t>
            </w:r>
          </w:p>
          <w:p>
            <w:pPr>
              <w:spacing w:after="20"/>
              <w:ind w:left="20"/>
              <w:jc w:val="both"/>
            </w:pPr>
            <w:r>
              <w:rPr>
                <w:rFonts w:ascii="Times New Roman"/>
                <w:b w:val="false"/>
                <w:i w:val="false"/>
                <w:color w:val="000000"/>
                <w:sz w:val="20"/>
              </w:rPr>
              <w:t>
12.4.285-2015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өзін-өзі құтқарушылар.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3.13, 3.16 және 4.2-кіші бөлімдер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7.11, 7.12, 8.3.2 және 8.3.3-кіші бөлімдер 12.4.294-2015 МемСТ (149:2001+А1:2009 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Аэрозольден қорғануға арналған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және 5.1.8-тармақтар</w:t>
            </w:r>
          </w:p>
          <w:p>
            <w:pPr>
              <w:spacing w:after="20"/>
              <w:ind w:left="20"/>
              <w:jc w:val="both"/>
            </w:pPr>
            <w:r>
              <w:rPr>
                <w:rFonts w:ascii="Times New Roman"/>
                <w:b w:val="false"/>
                <w:i w:val="false"/>
                <w:color w:val="000000"/>
                <w:sz w:val="20"/>
              </w:rPr>
              <w:t>
12.4.296-2015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5.8, 5.9, 5.11, 6.2, 8.2.2 және 8.2.3-кіші бөлімдер 12.4.300-2015 МемСТ</w:t>
            </w:r>
          </w:p>
          <w:p>
            <w:pPr>
              <w:spacing w:after="20"/>
              <w:ind w:left="20"/>
              <w:jc w:val="both"/>
            </w:pPr>
            <w:r>
              <w:rPr>
                <w:rFonts w:ascii="Times New Roman"/>
                <w:b w:val="false"/>
                <w:i w:val="false"/>
                <w:color w:val="000000"/>
                <w:sz w:val="20"/>
              </w:rPr>
              <w:t>
(405:2001+А1:2009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және 6.16-кіші бөлімдер, </w:t>
            </w:r>
          </w:p>
          <w:p>
            <w:pPr>
              <w:spacing w:after="20"/>
              <w:ind w:left="20"/>
              <w:jc w:val="both"/>
            </w:pPr>
            <w:r>
              <w:rPr>
                <w:rFonts w:ascii="Times New Roman"/>
                <w:b w:val="false"/>
                <w:i w:val="false"/>
                <w:color w:val="000000"/>
                <w:sz w:val="20"/>
              </w:rPr>
              <w:t>
4-бөлім 404-2011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Ерінарты бар көміртек монооксидінен қорғануға арналған сүзгіш өзін-өзі құтқарушы.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және 7.8 кіші бөлімдер</w:t>
            </w:r>
          </w:p>
          <w:p>
            <w:pPr>
              <w:spacing w:after="20"/>
              <w:ind w:left="20"/>
              <w:jc w:val="both"/>
            </w:pPr>
            <w:r>
              <w:rPr>
                <w:rFonts w:ascii="Times New Roman"/>
                <w:b w:val="false"/>
                <w:i w:val="false"/>
                <w:color w:val="000000"/>
                <w:sz w:val="20"/>
              </w:rPr>
              <w:t>
12083-2011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6.10, 6.11, 6.13 – 6.15 және 6.17-кіші бөлімдер 12.4.294-2013 Р МемСТ (403:2004 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Қауіпті өндіріс нысандары персоналдарын химиялық қауіпті заттар мен жанатын өнімдерден қорғауға арналған капюшоны бар сүзгіш өзін-өзі құтқарушы.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8)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3.2.1-кіші бөлім</w:t>
            </w:r>
          </w:p>
          <w:p>
            <w:pPr>
              <w:spacing w:after="20"/>
              <w:ind w:left="20"/>
              <w:jc w:val="both"/>
            </w:pPr>
            <w:r>
              <w:rPr>
                <w:rFonts w:ascii="Times New Roman"/>
                <w:b w:val="false"/>
                <w:i w:val="false"/>
                <w:color w:val="000000"/>
                <w:sz w:val="20"/>
              </w:rPr>
              <w:t>
12.4.034-2001 МемСТ</w:t>
            </w:r>
          </w:p>
          <w:p>
            <w:pPr>
              <w:spacing w:after="20"/>
              <w:ind w:left="20"/>
              <w:jc w:val="both"/>
            </w:pPr>
            <w:r>
              <w:rPr>
                <w:rFonts w:ascii="Times New Roman"/>
                <w:b w:val="false"/>
                <w:i w:val="false"/>
                <w:color w:val="000000"/>
                <w:sz w:val="20"/>
              </w:rPr>
              <w:t>
(133-90 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Сыныптау және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4.2-кіші бөлім</w:t>
            </w:r>
          </w:p>
          <w:p>
            <w:pPr>
              <w:spacing w:after="20"/>
              <w:ind w:left="20"/>
              <w:jc w:val="both"/>
            </w:pPr>
            <w:r>
              <w:rPr>
                <w:rFonts w:ascii="Times New Roman"/>
                <w:b w:val="false"/>
                <w:i w:val="false"/>
                <w:color w:val="000000"/>
                <w:sz w:val="20"/>
              </w:rPr>
              <w:t>
12.4.121-2015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4.2-кіші бөлім</w:t>
            </w:r>
          </w:p>
          <w:p>
            <w:pPr>
              <w:spacing w:after="20"/>
              <w:ind w:left="20"/>
              <w:jc w:val="both"/>
            </w:pPr>
            <w:r>
              <w:rPr>
                <w:rFonts w:ascii="Times New Roman"/>
                <w:b w:val="false"/>
                <w:i w:val="false"/>
                <w:color w:val="000000"/>
                <w:sz w:val="20"/>
              </w:rPr>
              <w:t>
12.4.235-2012-МемСТ</w:t>
            </w:r>
          </w:p>
          <w:p>
            <w:pPr>
              <w:spacing w:after="20"/>
              <w:ind w:left="20"/>
              <w:jc w:val="both"/>
            </w:pPr>
            <w:r>
              <w:rPr>
                <w:rFonts w:ascii="Times New Roman"/>
                <w:b w:val="false"/>
                <w:i w:val="false"/>
                <w:color w:val="000000"/>
                <w:sz w:val="20"/>
              </w:rPr>
              <w:t>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w:t>
            </w:r>
          </w:p>
          <w:p>
            <w:pPr>
              <w:spacing w:after="20"/>
              <w:ind w:left="20"/>
              <w:jc w:val="both"/>
            </w:pPr>
            <w:r>
              <w:rPr>
                <w:rFonts w:ascii="Times New Roman"/>
                <w:b w:val="false"/>
                <w:i w:val="false"/>
                <w:color w:val="000000"/>
                <w:sz w:val="20"/>
              </w:rPr>
              <w:t>
12.4.246-2016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Аэрозольға қарсы сүзгіштер.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4.2-кіші бөлім</w:t>
            </w:r>
          </w:p>
          <w:p>
            <w:pPr>
              <w:spacing w:after="20"/>
              <w:ind w:left="20"/>
              <w:jc w:val="both"/>
            </w:pPr>
            <w:r>
              <w:rPr>
                <w:rFonts w:ascii="Times New Roman"/>
                <w:b w:val="false"/>
                <w:i w:val="false"/>
                <w:color w:val="000000"/>
                <w:sz w:val="20"/>
              </w:rPr>
              <w:t>
12.4.285-2015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өзін-өзі құтқарғыштар.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12.4.294-2015 МемСТ</w:t>
            </w:r>
          </w:p>
          <w:p>
            <w:pPr>
              <w:spacing w:after="20"/>
              <w:ind w:left="20"/>
              <w:jc w:val="both"/>
            </w:pPr>
            <w:r>
              <w:rPr>
                <w:rFonts w:ascii="Times New Roman"/>
                <w:b w:val="false"/>
                <w:i w:val="false"/>
                <w:color w:val="000000"/>
                <w:sz w:val="20"/>
              </w:rPr>
              <w:t>
(149:2001+А1:2009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Аэрозолдан қорғануға арналған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4.1-кіші бөлім</w:t>
            </w:r>
          </w:p>
          <w:p>
            <w:pPr>
              <w:spacing w:after="20"/>
              <w:ind w:left="20"/>
              <w:jc w:val="both"/>
            </w:pPr>
            <w:r>
              <w:rPr>
                <w:rFonts w:ascii="Times New Roman"/>
                <w:b w:val="false"/>
                <w:i w:val="false"/>
                <w:color w:val="000000"/>
                <w:sz w:val="20"/>
              </w:rPr>
              <w:t>
12.4.296-2015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және 6.2-кіші бөлімдер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12083-2011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9)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4.1-кіші бөлім</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10)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7.9.2, 7.15, 7.16, 7.17.2.1 және 7.17.2.2-кіші бөлімдер</w:t>
            </w:r>
          </w:p>
          <w:p>
            <w:pPr>
              <w:spacing w:after="20"/>
              <w:ind w:left="20"/>
              <w:jc w:val="both"/>
            </w:pPr>
            <w:r>
              <w:rPr>
                <w:rFonts w:ascii="Times New Roman"/>
                <w:b w:val="false"/>
                <w:i w:val="false"/>
                <w:color w:val="000000"/>
                <w:sz w:val="20"/>
              </w:rPr>
              <w:t>
12.4.294 – 2015 МемСТ</w:t>
            </w:r>
          </w:p>
          <w:p>
            <w:pPr>
              <w:spacing w:after="20"/>
              <w:ind w:left="20"/>
              <w:jc w:val="both"/>
            </w:pPr>
            <w:r>
              <w:rPr>
                <w:rFonts w:ascii="Times New Roman"/>
                <w:b w:val="false"/>
                <w:i w:val="false"/>
                <w:color w:val="000000"/>
                <w:sz w:val="20"/>
              </w:rPr>
              <w:t>
(149:2001+А1:2009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Аэрозолдан қорғануға арналған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5.5.3 және 5.7.4-тармақтар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мен газға қарсы алынбайтын және (немесе) құрамдастырылған фильтрлері бар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7.17.3.1 және 7.20.3-тармақтар,</w:t>
            </w:r>
          </w:p>
          <w:p>
            <w:pPr>
              <w:spacing w:after="20"/>
              <w:ind w:left="20"/>
              <w:jc w:val="both"/>
            </w:pPr>
            <w:r>
              <w:rPr>
                <w:rFonts w:ascii="Times New Roman"/>
                <w:b w:val="false"/>
                <w:i w:val="false"/>
                <w:color w:val="000000"/>
                <w:sz w:val="20"/>
              </w:rPr>
              <w:t>
7.12.1 – 7.12.3, 7.16 және 7.21-кіші бөлімдер 1827-2012 ЕN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6.3.3.2 және 6.11.2.4.1-тармақтар</w:t>
            </w:r>
          </w:p>
          <w:p>
            <w:pPr>
              <w:spacing w:after="20"/>
              <w:ind w:left="20"/>
              <w:jc w:val="both"/>
            </w:pPr>
            <w:r>
              <w:rPr>
                <w:rFonts w:ascii="Times New Roman"/>
                <w:b w:val="false"/>
                <w:i w:val="false"/>
                <w:color w:val="000000"/>
                <w:sz w:val="20"/>
              </w:rPr>
              <w:t>
12942-2012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және 5.1.4-тармақтар</w:t>
            </w:r>
          </w:p>
          <w:p>
            <w:pPr>
              <w:spacing w:after="20"/>
              <w:ind w:left="20"/>
              <w:jc w:val="both"/>
            </w:pPr>
            <w:r>
              <w:rPr>
                <w:rFonts w:ascii="Times New Roman"/>
                <w:b w:val="false"/>
                <w:i w:val="false"/>
                <w:color w:val="000000"/>
                <w:sz w:val="20"/>
              </w:rPr>
              <w:t>
12.4.121-2015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 (3-кесте),</w:t>
            </w:r>
          </w:p>
          <w:p>
            <w:pPr>
              <w:spacing w:after="20"/>
              <w:ind w:left="20"/>
              <w:jc w:val="both"/>
            </w:pPr>
            <w:r>
              <w:rPr>
                <w:rFonts w:ascii="Times New Roman"/>
                <w:b w:val="false"/>
                <w:i w:val="false"/>
                <w:color w:val="000000"/>
                <w:sz w:val="20"/>
              </w:rPr>
              <w:t>
2.6 –кіші бөлім</w:t>
            </w:r>
          </w:p>
          <w:p>
            <w:pPr>
              <w:spacing w:after="20"/>
              <w:ind w:left="20"/>
              <w:jc w:val="both"/>
            </w:pPr>
            <w:r>
              <w:rPr>
                <w:rFonts w:ascii="Times New Roman"/>
                <w:b w:val="false"/>
                <w:i w:val="false"/>
                <w:color w:val="000000"/>
                <w:sz w:val="20"/>
              </w:rPr>
              <w:t>
12.4.166-85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газқағарға арналған ШМ-ның беткі бөлігі.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3.8.5.3, 3.8.5.4, 3.10.1 және 3.11-кіші бөлімдер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4.7 және 4.8.1-кіші бөлімдер</w:t>
            </w:r>
          </w:p>
          <w:p>
            <w:pPr>
              <w:spacing w:after="20"/>
              <w:ind w:left="20"/>
              <w:jc w:val="both"/>
            </w:pPr>
            <w:r>
              <w:rPr>
                <w:rFonts w:ascii="Times New Roman"/>
                <w:b w:val="false"/>
                <w:i w:val="false"/>
                <w:color w:val="000000"/>
                <w:sz w:val="20"/>
              </w:rPr>
              <w:t>
12.4.246-2016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 3.10.3.4, 3.10.3.5 және 3.15-кіші бөлімдер 12.4.293-2015 МемСТ</w:t>
            </w:r>
          </w:p>
          <w:p>
            <w:pPr>
              <w:spacing w:after="20"/>
              <w:ind w:left="20"/>
              <w:jc w:val="both"/>
            </w:pPr>
            <w:r>
              <w:rPr>
                <w:rFonts w:ascii="Times New Roman"/>
                <w:b w:val="false"/>
                <w:i w:val="false"/>
                <w:color w:val="000000"/>
                <w:sz w:val="20"/>
              </w:rPr>
              <w:t>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7.4-кіші бөлімдер 12083-2011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12)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7.12.3, 7.15 және 7.21-кіші бөлімдер, 7.20.2.1, 7.20.3-тармақтар</w:t>
            </w:r>
          </w:p>
          <w:p>
            <w:pPr>
              <w:spacing w:after="20"/>
              <w:ind w:left="20"/>
              <w:jc w:val="both"/>
            </w:pPr>
            <w:r>
              <w:rPr>
                <w:rFonts w:ascii="Times New Roman"/>
                <w:b w:val="false"/>
                <w:i w:val="false"/>
                <w:color w:val="000000"/>
                <w:sz w:val="20"/>
              </w:rPr>
              <w:t>
1827-2012 ЕN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6.3.3.2, 6.11.1.2, 6.11.2.4.2, 6.11.2.4.4 және 6.11.2.4.5) тармақшалар</w:t>
            </w:r>
          </w:p>
          <w:p>
            <w:pPr>
              <w:spacing w:after="20"/>
              <w:ind w:left="20"/>
              <w:jc w:val="both"/>
            </w:pPr>
            <w:r>
              <w:rPr>
                <w:rFonts w:ascii="Times New Roman"/>
                <w:b w:val="false"/>
                <w:i w:val="false"/>
                <w:color w:val="000000"/>
                <w:sz w:val="20"/>
              </w:rPr>
              <w:t>
12942-2012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және 5.1.4-тармақтар, 4.1және 4.2-кіші бөлімдер, 12.4.121-2015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 (3-кесте), 2.6-кіші бөлім</w:t>
            </w:r>
          </w:p>
          <w:p>
            <w:pPr>
              <w:spacing w:after="20"/>
              <w:ind w:left="20"/>
              <w:jc w:val="both"/>
            </w:pPr>
            <w:r>
              <w:rPr>
                <w:rFonts w:ascii="Times New Roman"/>
                <w:b w:val="false"/>
                <w:i w:val="false"/>
                <w:color w:val="000000"/>
                <w:sz w:val="20"/>
              </w:rPr>
              <w:t>
12.4.166-85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газқағарға арналған ШМ-ның беткі бөлігі.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5.12.2.4 және 5.12.2.5-тармақтар</w:t>
            </w:r>
          </w:p>
          <w:p>
            <w:pPr>
              <w:spacing w:after="20"/>
              <w:ind w:left="20"/>
              <w:jc w:val="both"/>
            </w:pPr>
            <w:r>
              <w:rPr>
                <w:rFonts w:ascii="Times New Roman"/>
                <w:b w:val="false"/>
                <w:i w:val="false"/>
                <w:color w:val="000000"/>
                <w:sz w:val="20"/>
              </w:rPr>
              <w:t>
12.4.234-2012  МемСТ</w:t>
            </w:r>
          </w:p>
          <w:p>
            <w:pPr>
              <w:spacing w:after="20"/>
              <w:ind w:left="20"/>
              <w:jc w:val="both"/>
            </w:pPr>
            <w:r>
              <w:rPr>
                <w:rFonts w:ascii="Times New Roman"/>
                <w:b w:val="false"/>
                <w:i w:val="false"/>
                <w:color w:val="000000"/>
                <w:sz w:val="20"/>
              </w:rPr>
              <w:t>
(12941:1998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5.2 және 5.6 – 5.9-кіші бөлімдер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3.8.2, 3.8.5.3, 3.8.5.4, 3.10.1, 3.11 және 3.12-кіші бөлімдер</w:t>
            </w:r>
          </w:p>
          <w:p>
            <w:pPr>
              <w:spacing w:after="20"/>
              <w:ind w:left="20"/>
              <w:jc w:val="both"/>
            </w:pPr>
            <w:r>
              <w:rPr>
                <w:rFonts w:ascii="Times New Roman"/>
                <w:b w:val="false"/>
                <w:i w:val="false"/>
                <w:color w:val="000000"/>
                <w:sz w:val="20"/>
              </w:rPr>
              <w:t>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Оқшаулағыш материалдардан жасалған жартылай маскілер және ширек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 3.10.3.4, 3.10.3.5 және 3.15-кіші бөлімдер 12.4.293-2015 МемСТ</w:t>
            </w:r>
          </w:p>
          <w:p>
            <w:pPr>
              <w:spacing w:after="20"/>
              <w:ind w:left="20"/>
              <w:jc w:val="both"/>
            </w:pPr>
            <w:r>
              <w:rPr>
                <w:rFonts w:ascii="Times New Roman"/>
                <w:b w:val="false"/>
                <w:i w:val="false"/>
                <w:color w:val="000000"/>
                <w:sz w:val="20"/>
              </w:rPr>
              <w:t>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және 5.1.5-тармақтар,</w:t>
            </w:r>
          </w:p>
          <w:p>
            <w:pPr>
              <w:spacing w:after="20"/>
              <w:ind w:left="20"/>
              <w:jc w:val="both"/>
            </w:pPr>
            <w:r>
              <w:rPr>
                <w:rFonts w:ascii="Times New Roman"/>
                <w:b w:val="false"/>
                <w:i w:val="false"/>
                <w:color w:val="000000"/>
                <w:sz w:val="20"/>
              </w:rPr>
              <w:t>
4. –кіші бөлім</w:t>
            </w:r>
          </w:p>
          <w:p>
            <w:pPr>
              <w:spacing w:after="20"/>
              <w:ind w:left="20"/>
              <w:jc w:val="both"/>
            </w:pPr>
            <w:r>
              <w:rPr>
                <w:rFonts w:ascii="Times New Roman"/>
                <w:b w:val="false"/>
                <w:i w:val="false"/>
                <w:color w:val="000000"/>
                <w:sz w:val="20"/>
              </w:rPr>
              <w:t>
12.4.296-2015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және 7.5-кіші бөлімдер,</w:t>
            </w:r>
          </w:p>
          <w:p>
            <w:pPr>
              <w:spacing w:after="20"/>
              <w:ind w:left="20"/>
              <w:jc w:val="both"/>
            </w:pPr>
            <w:r>
              <w:rPr>
                <w:rFonts w:ascii="Times New Roman"/>
                <w:b w:val="false"/>
                <w:i w:val="false"/>
                <w:color w:val="000000"/>
                <w:sz w:val="20"/>
              </w:rPr>
              <w:t>
5-бөлім 12083-2011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 және 7.20.3-тармақтар,</w:t>
            </w:r>
          </w:p>
          <w:p>
            <w:pPr>
              <w:spacing w:after="20"/>
              <w:ind w:left="20"/>
              <w:jc w:val="both"/>
            </w:pPr>
            <w:r>
              <w:rPr>
                <w:rFonts w:ascii="Times New Roman"/>
                <w:b w:val="false"/>
                <w:i w:val="false"/>
                <w:color w:val="000000"/>
                <w:sz w:val="20"/>
              </w:rPr>
              <w:t>
5.1 – 5.3, 7.5, 7.12.1, 7.12.3, 7.15, 7.16 және 7.21-кіші бөлімдер</w:t>
            </w:r>
          </w:p>
          <w:p>
            <w:pPr>
              <w:spacing w:after="20"/>
              <w:ind w:left="20"/>
              <w:jc w:val="both"/>
            </w:pPr>
            <w:r>
              <w:rPr>
                <w:rFonts w:ascii="Times New Roman"/>
                <w:b w:val="false"/>
                <w:i w:val="false"/>
                <w:color w:val="000000"/>
                <w:sz w:val="20"/>
              </w:rPr>
              <w:t>
1827-2012 ЕN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6.3.3.2, 6.10.1.3, 6.11.1.3 және 6.11.2.4.2 – 6.11.2.4.5-тармақтар</w:t>
            </w:r>
          </w:p>
          <w:p>
            <w:pPr>
              <w:spacing w:after="20"/>
              <w:ind w:left="20"/>
              <w:jc w:val="both"/>
            </w:pPr>
            <w:r>
              <w:rPr>
                <w:rFonts w:ascii="Times New Roman"/>
                <w:b w:val="false"/>
                <w:i w:val="false"/>
                <w:color w:val="000000"/>
                <w:sz w:val="20"/>
              </w:rPr>
              <w:t>
12942-2012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5.4.2-тармақтар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мен газға қарсы алынбайтын және (немесе) құрамдастырылған фильтрлері бар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 және 5.16.2 – 5.16.4-кіші бөлімдер</w:t>
            </w:r>
          </w:p>
          <w:p>
            <w:pPr>
              <w:spacing w:after="20"/>
              <w:ind w:left="20"/>
              <w:jc w:val="both"/>
            </w:pPr>
            <w:r>
              <w:rPr>
                <w:rFonts w:ascii="Times New Roman"/>
                <w:b w:val="false"/>
                <w:i w:val="false"/>
                <w:color w:val="000000"/>
                <w:sz w:val="20"/>
              </w:rPr>
              <w:t>
12.4.234-2012 МемСТ (12941:1998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5.2 және 5.6 – 5.10-кіші бөлімдер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3.8.2, 3.8.5.3, 3.8.5.4, 3.10.1, 3.11 және 3.12-кіші бөлімдер</w:t>
            </w:r>
          </w:p>
          <w:p>
            <w:pPr>
              <w:spacing w:after="20"/>
              <w:ind w:left="20"/>
              <w:jc w:val="both"/>
            </w:pPr>
            <w:r>
              <w:rPr>
                <w:rFonts w:ascii="Times New Roman"/>
                <w:b w:val="false"/>
                <w:i w:val="false"/>
                <w:color w:val="000000"/>
                <w:sz w:val="20"/>
              </w:rPr>
              <w:t>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Оқшаулағыш материалдардан жасалған жартылай маскілер және ширек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3.4, 3.10.1.2, 3.10.3.4, 3.10.3.5 және 3.13 – 3.16-кіші бөлімдер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 5.1.5 және 5.1.8 –5.1.10-тармақтар, </w:t>
            </w:r>
          </w:p>
          <w:p>
            <w:pPr>
              <w:spacing w:after="20"/>
              <w:ind w:left="20"/>
              <w:jc w:val="both"/>
            </w:pPr>
            <w:r>
              <w:rPr>
                <w:rFonts w:ascii="Times New Roman"/>
                <w:b w:val="false"/>
                <w:i w:val="false"/>
                <w:color w:val="000000"/>
                <w:sz w:val="20"/>
              </w:rPr>
              <w:t>
4.1-кіші бөлім 12.4.296-2015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 және 7.5-кіші бөлімдер,</w:t>
            </w:r>
          </w:p>
          <w:p>
            <w:pPr>
              <w:spacing w:after="20"/>
              <w:ind w:left="20"/>
              <w:jc w:val="both"/>
            </w:pPr>
            <w:r>
              <w:rPr>
                <w:rFonts w:ascii="Times New Roman"/>
                <w:b w:val="false"/>
                <w:i w:val="false"/>
                <w:color w:val="000000"/>
                <w:sz w:val="20"/>
              </w:rPr>
              <w:t>
5-бөлім 12083-2011Р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14)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 және 5.6 – 5.10-тармақтар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және 3.8 – 3.12-тармақтар</w:t>
            </w:r>
          </w:p>
          <w:p>
            <w:pPr>
              <w:spacing w:after="20"/>
              <w:ind w:left="20"/>
              <w:jc w:val="both"/>
            </w:pPr>
            <w:r>
              <w:rPr>
                <w:rFonts w:ascii="Times New Roman"/>
                <w:b w:val="false"/>
                <w:i w:val="false"/>
                <w:color w:val="000000"/>
                <w:sz w:val="20"/>
              </w:rPr>
              <w:t>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Оқшаулағыш материалдардан жасалған жартылай маскілер және ширек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4.5 – 4.8-тармақтар</w:t>
            </w:r>
          </w:p>
          <w:p>
            <w:pPr>
              <w:spacing w:after="20"/>
              <w:ind w:left="20"/>
              <w:jc w:val="both"/>
            </w:pPr>
            <w:r>
              <w:rPr>
                <w:rFonts w:ascii="Times New Roman"/>
                <w:b w:val="false"/>
                <w:i w:val="false"/>
                <w:color w:val="000000"/>
                <w:sz w:val="20"/>
              </w:rPr>
              <w:t>
12.4.246-2016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5.1.1.3, 5.1.1.5, 5.1.1.8 – 5.1.1.10, 5.1.3.1 – 5.1.3.3, 5.1.4.1 және 5.1.4.3-тармақтар, 4.1-кіші бөлім</w:t>
            </w:r>
          </w:p>
          <w:p>
            <w:pPr>
              <w:spacing w:after="20"/>
              <w:ind w:left="20"/>
              <w:jc w:val="both"/>
            </w:pPr>
            <w:r>
              <w:rPr>
                <w:rFonts w:ascii="Times New Roman"/>
                <w:b w:val="false"/>
                <w:i w:val="false"/>
                <w:color w:val="000000"/>
                <w:sz w:val="20"/>
              </w:rPr>
              <w:t>
12.4.285-2015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өзін-өзі құтқарғыштар.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3.3, 3.10 және 3.13 – 3.15-кіші бөлімдер 12.4.293-2015 МемСТ</w:t>
            </w:r>
          </w:p>
          <w:p>
            <w:pPr>
              <w:spacing w:after="20"/>
              <w:ind w:left="20"/>
              <w:jc w:val="both"/>
            </w:pPr>
            <w:r>
              <w:rPr>
                <w:rFonts w:ascii="Times New Roman"/>
                <w:b w:val="false"/>
                <w:i w:val="false"/>
                <w:color w:val="000000"/>
                <w:sz w:val="20"/>
              </w:rPr>
              <w:t>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5.10.6-тармақ, 5.3 – 5.6, 5.8 және 5.9-кіші бөлімдер 11.14.05-2010 БСТ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стандарттарының жүйесі. Тыныс алу органдарын қорғауға арналған сүзгіш өзін-өзі құтқарғыштар.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5.1.6, 5.1.8 – 5.1.11, 5.1.14, 5.1.16 және 5.1.17-тармақтар</w:t>
            </w:r>
          </w:p>
          <w:p>
            <w:pPr>
              <w:spacing w:after="20"/>
              <w:ind w:left="20"/>
              <w:jc w:val="both"/>
            </w:pPr>
            <w:r>
              <w:rPr>
                <w:rFonts w:ascii="Times New Roman"/>
                <w:b w:val="false"/>
                <w:i w:val="false"/>
                <w:color w:val="000000"/>
                <w:sz w:val="20"/>
              </w:rPr>
              <w:t>
22.9.09-2014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Төтенше жағдайларда тыныс алу органдарын қорғайтын жеке қорғану құралдары. Сүзгіш өзін-өзі құтқарғыштар.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15)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5.11, 5.13.1 және 5.14.1-тармақтар</w:t>
            </w:r>
          </w:p>
          <w:p>
            <w:pPr>
              <w:spacing w:after="20"/>
              <w:ind w:left="20"/>
              <w:jc w:val="both"/>
            </w:pPr>
            <w:r>
              <w:rPr>
                <w:rFonts w:ascii="Times New Roman"/>
                <w:b w:val="false"/>
                <w:i w:val="false"/>
                <w:color w:val="000000"/>
                <w:sz w:val="20"/>
              </w:rPr>
              <w:t>
11.14.05-2010 БСТ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стандарттарының жүйесі. Тыныс алу органдарын қорғауға арналған сүзгіш өзін-өзі құтқарғыштар.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4.4-тармақтар</w:t>
            </w:r>
          </w:p>
          <w:p>
            <w:pPr>
              <w:spacing w:after="20"/>
              <w:ind w:left="20"/>
              <w:jc w:val="both"/>
            </w:pPr>
            <w:r>
              <w:rPr>
                <w:rFonts w:ascii="Times New Roman"/>
                <w:b w:val="false"/>
                <w:i w:val="false"/>
                <w:color w:val="000000"/>
                <w:sz w:val="20"/>
              </w:rPr>
              <w:t>
1715-2007 ҚР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Тыныс алу және көру органдарын қорғайтын жеке қорғану құралдары. Сүзгіш өзін-өзі құтқарғыштар.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4.1.6 –4.1.9, 4.3.2 – 4.3.6, 4.4.1 және 4.4.2-тармақтар</w:t>
            </w:r>
          </w:p>
          <w:p>
            <w:pPr>
              <w:spacing w:after="20"/>
              <w:ind w:left="20"/>
              <w:jc w:val="both"/>
            </w:pPr>
            <w:r>
              <w:rPr>
                <w:rFonts w:ascii="Times New Roman"/>
                <w:b w:val="false"/>
                <w:i w:val="false"/>
                <w:color w:val="000000"/>
                <w:sz w:val="20"/>
              </w:rPr>
              <w:t>
53261-2009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кезінде түтіндеген үй-жайлардан эвакуациялаған кезде уытты өнімдердің жануынан адамдарды қорғауға арналған сүзгіш өзін-өзі құтқарғыштар.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17)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4.1-кіші бөлім 13982-1-2012 EN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Қатты аэрозолдардан қорғауға арналған арнайы киім. 1-бөлік. Химиялық заттардың қатты аэрозолынан бүкіл денені қорғауды қамтамасыз ететін арнайы киімнің пайдалану сипаттамасына қойылатын талаптар ( 5-типті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3-тармақ</w:t>
            </w:r>
          </w:p>
          <w:p>
            <w:pPr>
              <w:spacing w:after="20"/>
              <w:ind w:left="20"/>
              <w:jc w:val="both"/>
            </w:pPr>
            <w:r>
              <w:rPr>
                <w:rFonts w:ascii="Times New Roman"/>
                <w:b w:val="false"/>
                <w:i w:val="false"/>
                <w:color w:val="000000"/>
                <w:sz w:val="20"/>
              </w:rPr>
              <w:t>
12.4.173-87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Сілтіден қорғайтын жеке қорғану құралдары. Сілтінің өту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5.2.2 – 5.2.4-тармақтар</w:t>
            </w:r>
          </w:p>
          <w:p>
            <w:pPr>
              <w:spacing w:after="20"/>
              <w:ind w:left="20"/>
              <w:jc w:val="both"/>
            </w:pPr>
            <w:r>
              <w:rPr>
                <w:rFonts w:ascii="Times New Roman"/>
                <w:b w:val="false"/>
                <w:i w:val="false"/>
                <w:color w:val="000000"/>
                <w:sz w:val="20"/>
              </w:rPr>
              <w:t>
12.4.243-2013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арнайы қосымша 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5.2.3-тармақтар</w:t>
            </w:r>
          </w:p>
          <w:p>
            <w:pPr>
              <w:spacing w:after="20"/>
              <w:ind w:left="20"/>
              <w:jc w:val="both"/>
            </w:pPr>
            <w:r>
              <w:rPr>
                <w:rFonts w:ascii="Times New Roman"/>
                <w:b w:val="false"/>
                <w:i w:val="false"/>
                <w:color w:val="000000"/>
                <w:sz w:val="20"/>
              </w:rPr>
              <w:t>
12.4.251-2013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Қышқыл ерітінділерінен қорғануға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5.4-кіші бөлімдер</w:t>
            </w:r>
          </w:p>
          <w:p>
            <w:pPr>
              <w:spacing w:after="20"/>
              <w:ind w:left="20"/>
              <w:jc w:val="both"/>
            </w:pPr>
            <w:r>
              <w:rPr>
                <w:rFonts w:ascii="Times New Roman"/>
                <w:b w:val="false"/>
                <w:i w:val="false"/>
                <w:color w:val="000000"/>
                <w:sz w:val="20"/>
              </w:rPr>
              <w:t>
12.4.252-2013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қорғану құралдары.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–кіші бөлімдер</w:t>
            </w:r>
          </w:p>
          <w:p>
            <w:pPr>
              <w:spacing w:after="20"/>
              <w:ind w:left="20"/>
              <w:jc w:val="both"/>
            </w:pPr>
            <w:r>
              <w:rPr>
                <w:rFonts w:ascii="Times New Roman"/>
                <w:b w:val="false"/>
                <w:i w:val="false"/>
                <w:color w:val="000000"/>
                <w:sz w:val="20"/>
              </w:rPr>
              <w:t>
12.4.259-2014 МемСТ</w:t>
            </w:r>
          </w:p>
          <w:p>
            <w:pPr>
              <w:spacing w:after="20"/>
              <w:ind w:left="20"/>
              <w:jc w:val="both"/>
            </w:pPr>
            <w:r>
              <w:rPr>
                <w:rFonts w:ascii="Times New Roman"/>
                <w:b w:val="false"/>
                <w:i w:val="false"/>
                <w:color w:val="000000"/>
                <w:sz w:val="20"/>
              </w:rPr>
              <w:t>
(13034:2005 ЕN)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Сұйық химиялық заттардан қорғануға арналған арнайы киім. Сұйық химиялық заттардан шектеулі қорғануды қамтамасыз ететін, химиялық қорғануға арналған киімдерге қойылатын пайдалану талаптары (6 және РВ [6]-типтер)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5.10, 6.5, 6.6 және 6.8 – 6.11-кіші бөлімдер 12.4.279-2014 МемСТ</w:t>
            </w:r>
          </w:p>
          <w:p>
            <w:pPr>
              <w:spacing w:after="20"/>
              <w:ind w:left="20"/>
              <w:jc w:val="both"/>
            </w:pPr>
            <w:r>
              <w:rPr>
                <w:rFonts w:ascii="Times New Roman"/>
                <w:b w:val="false"/>
                <w:i w:val="false"/>
                <w:color w:val="000000"/>
                <w:sz w:val="20"/>
              </w:rPr>
              <w:t>
(14325:2004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Сыныптау, техникалық талаптар, сынақтан өткізу әдістері және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4.1.4 және 4.1.5.3-кіші бөлімдер</w:t>
            </w:r>
          </w:p>
          <w:p>
            <w:pPr>
              <w:spacing w:after="20"/>
              <w:ind w:left="20"/>
              <w:jc w:val="both"/>
            </w:pPr>
            <w:r>
              <w:rPr>
                <w:rFonts w:ascii="Times New Roman"/>
                <w:b w:val="false"/>
                <w:i w:val="false"/>
                <w:color w:val="000000"/>
                <w:sz w:val="20"/>
              </w:rPr>
              <w:t>
12.4.287-2015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Булардан, уытты заттардың газдарынан қорғайтын сүзгіш қорғау киімі.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және 5.3.2-тармақтар</w:t>
            </w:r>
          </w:p>
          <w:p>
            <w:pPr>
              <w:spacing w:after="20"/>
              <w:ind w:left="20"/>
              <w:jc w:val="both"/>
            </w:pPr>
            <w:r>
              <w:rPr>
                <w:rFonts w:ascii="Times New Roman"/>
                <w:b w:val="false"/>
                <w:i w:val="false"/>
                <w:color w:val="000000"/>
                <w:sz w:val="20"/>
              </w:rPr>
              <w:t>
12.4.310-2016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Жұмыс істейтіндерді мұнай мен мұнай өнімдерінің әсерінен қорғауға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1.4-кіші бөлімдер</w:t>
            </w:r>
          </w:p>
          <w:p>
            <w:pPr>
              <w:spacing w:after="20"/>
              <w:ind w:left="20"/>
              <w:jc w:val="both"/>
            </w:pPr>
            <w:r>
              <w:rPr>
                <w:rFonts w:ascii="Times New Roman"/>
                <w:b w:val="false"/>
                <w:i w:val="false"/>
                <w:color w:val="000000"/>
                <w:sz w:val="20"/>
              </w:rPr>
              <w:t>
16166-80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арнайы киімге арналған жартылай жүн қосылған мата.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 5.2.5.5 және 5.2.5.14-тармақтар</w:t>
            </w:r>
          </w:p>
          <w:p>
            <w:pPr>
              <w:spacing w:after="20"/>
              <w:ind w:left="20"/>
              <w:jc w:val="both"/>
            </w:pPr>
            <w:r>
              <w:rPr>
                <w:rFonts w:ascii="Times New Roman"/>
                <w:b w:val="false"/>
                <w:i w:val="false"/>
                <w:color w:val="000000"/>
                <w:sz w:val="20"/>
              </w:rPr>
              <w:t>
1387-2003 БСТ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және арнайы киім.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18)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4.2-кіші бөлімдер</w:t>
            </w:r>
          </w:p>
          <w:p>
            <w:pPr>
              <w:spacing w:after="20"/>
              <w:ind w:left="20"/>
              <w:jc w:val="both"/>
            </w:pPr>
            <w:r>
              <w:rPr>
                <w:rFonts w:ascii="Times New Roman"/>
                <w:b w:val="false"/>
                <w:i w:val="false"/>
                <w:color w:val="000000"/>
                <w:sz w:val="20"/>
              </w:rPr>
              <w:t>
12.4.259-2014 МемСТ</w:t>
            </w:r>
          </w:p>
          <w:p>
            <w:pPr>
              <w:spacing w:after="20"/>
              <w:ind w:left="20"/>
              <w:jc w:val="both"/>
            </w:pPr>
            <w:r>
              <w:rPr>
                <w:rFonts w:ascii="Times New Roman"/>
                <w:b w:val="false"/>
                <w:i w:val="false"/>
                <w:color w:val="000000"/>
                <w:sz w:val="20"/>
              </w:rPr>
              <w:t>
(13034:2005 ЕN)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Сұйық химиялық заттардан қорғануға арналған арнайы киім. Сұйық химиялық заттардан шектеулі қорғануды қамтамасыз ететін, химиялық қорғануға арналған киімдерге қойылатын пайдалану талаптары (6 және РВ [6]-типтер)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10-бөлімдер</w:t>
            </w:r>
          </w:p>
          <w:p>
            <w:pPr>
              <w:spacing w:after="20"/>
              <w:ind w:left="20"/>
              <w:jc w:val="both"/>
            </w:pPr>
            <w:r>
              <w:rPr>
                <w:rFonts w:ascii="Times New Roman"/>
                <w:b w:val="false"/>
                <w:i w:val="false"/>
                <w:color w:val="000000"/>
                <w:sz w:val="20"/>
              </w:rPr>
              <w:t>
12.4.279-2014 МемСТ</w:t>
            </w:r>
          </w:p>
          <w:p>
            <w:pPr>
              <w:spacing w:after="20"/>
              <w:ind w:left="20"/>
              <w:jc w:val="both"/>
            </w:pPr>
            <w:r>
              <w:rPr>
                <w:rFonts w:ascii="Times New Roman"/>
                <w:b w:val="false"/>
                <w:i w:val="false"/>
                <w:color w:val="000000"/>
                <w:sz w:val="20"/>
              </w:rPr>
              <w:t>
( 14325:2004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Сыныптау, техникалық талаптар, сынақтан өткізу әдістері және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19)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5.2.3, 5.2.4, 5.2.6, 5.3.1, 5.3.2, 5.3.4 – 5.3.6 және 5.4.2-тармақтар</w:t>
            </w:r>
          </w:p>
          <w:p>
            <w:pPr>
              <w:spacing w:after="20"/>
              <w:ind w:left="20"/>
              <w:jc w:val="both"/>
            </w:pPr>
            <w:r>
              <w:rPr>
                <w:rFonts w:ascii="Times New Roman"/>
                <w:b w:val="false"/>
                <w:i w:val="false"/>
                <w:color w:val="000000"/>
                <w:sz w:val="20"/>
              </w:rPr>
              <w:t>
12.4.253-2013 МемСТ</w:t>
            </w:r>
          </w:p>
          <w:p>
            <w:pPr>
              <w:spacing w:after="20"/>
              <w:ind w:left="20"/>
              <w:jc w:val="both"/>
            </w:pPr>
            <w:r>
              <w:rPr>
                <w:rFonts w:ascii="Times New Roman"/>
                <w:b w:val="false"/>
                <w:i w:val="false"/>
                <w:color w:val="000000"/>
                <w:sz w:val="20"/>
              </w:rPr>
              <w:t>
(166:2002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қорғану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4.2-кіші бөлім</w:t>
            </w:r>
          </w:p>
          <w:p>
            <w:pPr>
              <w:spacing w:after="20"/>
              <w:ind w:left="20"/>
              <w:jc w:val="both"/>
            </w:pPr>
            <w:r>
              <w:rPr>
                <w:rFonts w:ascii="Times New Roman"/>
                <w:b w:val="false"/>
                <w:i w:val="false"/>
                <w:color w:val="000000"/>
                <w:sz w:val="20"/>
              </w:rPr>
              <w:t>
51854-2001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көзәйнек линзалары.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21)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5.3-кіші бөлім</w:t>
            </w:r>
          </w:p>
          <w:p>
            <w:pPr>
              <w:spacing w:after="20"/>
              <w:ind w:left="20"/>
              <w:jc w:val="both"/>
            </w:pPr>
            <w:r>
              <w:rPr>
                <w:rFonts w:ascii="Times New Roman"/>
                <w:b w:val="false"/>
                <w:i w:val="false"/>
                <w:color w:val="000000"/>
                <w:sz w:val="20"/>
              </w:rPr>
              <w:t>
2023-2013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Төсеніші бар резеңке жұмыс аяқкиімі.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w:t>
            </w:r>
          </w:p>
          <w:p>
            <w:pPr>
              <w:spacing w:after="20"/>
              <w:ind w:left="20"/>
              <w:jc w:val="both"/>
            </w:pPr>
            <w:r>
              <w:rPr>
                <w:rFonts w:ascii="Times New Roman"/>
                <w:b w:val="false"/>
                <w:i w:val="false"/>
                <w:color w:val="000000"/>
                <w:sz w:val="20"/>
              </w:rPr>
              <w:t>
12.4.072-79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Судан, мұнай майларынан және механикалық әсерлерден қорғайтын арнайы қалыпты резеңке етіктер.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және 5.27-кіші бөлімдер</w:t>
            </w:r>
          </w:p>
          <w:p>
            <w:pPr>
              <w:spacing w:after="20"/>
              <w:ind w:left="20"/>
              <w:jc w:val="both"/>
            </w:pPr>
            <w:r>
              <w:rPr>
                <w:rFonts w:ascii="Times New Roman"/>
                <w:b w:val="false"/>
                <w:i w:val="false"/>
                <w:color w:val="000000"/>
                <w:sz w:val="20"/>
              </w:rPr>
              <w:t>
12.4.137-2001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мұнай өнімдерінен, қышқылдардан, сілтілерден, уытты емес және жарылыс қауіпі бар шаңнан қорғауға арналған жоғарғы қабы былғары арнайы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5.2.5 және 5.2.6-тармақтар</w:t>
            </w:r>
          </w:p>
          <w:p>
            <w:pPr>
              <w:spacing w:after="20"/>
              <w:ind w:left="20"/>
              <w:jc w:val="both"/>
            </w:pPr>
            <w:r>
              <w:rPr>
                <w:rFonts w:ascii="Times New Roman"/>
                <w:b w:val="false"/>
                <w:i w:val="false"/>
                <w:color w:val="000000"/>
                <w:sz w:val="20"/>
              </w:rPr>
              <w:t>
12.4.242-2013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арнайы қосымша аяқкиім.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12.4.264-2014 МемСТ</w:t>
            </w:r>
          </w:p>
          <w:p>
            <w:pPr>
              <w:spacing w:after="20"/>
              <w:ind w:left="20"/>
              <w:jc w:val="both"/>
            </w:pPr>
            <w:r>
              <w:rPr>
                <w:rFonts w:ascii="Times New Roman"/>
                <w:b w:val="false"/>
                <w:i w:val="false"/>
                <w:color w:val="000000"/>
                <w:sz w:val="20"/>
              </w:rPr>
              <w:t>
(421:1994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Ионды сәулеленуден және радиоактивті заттардан қорғауға арналған қолғаптар.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5.3.5-тармақ</w:t>
            </w:r>
          </w:p>
          <w:p>
            <w:pPr>
              <w:spacing w:after="20"/>
              <w:ind w:left="20"/>
              <w:jc w:val="both"/>
            </w:pPr>
            <w:r>
              <w:rPr>
                <w:rFonts w:ascii="Times New Roman"/>
                <w:b w:val="false"/>
                <w:i w:val="false"/>
                <w:color w:val="000000"/>
                <w:sz w:val="20"/>
              </w:rPr>
              <w:t>
12.4.270-2014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токсинді заттармен жұмыс істеуге арналған жоғарғы беті арнайы зарарсыздандырылған матадан жасалған аяқкиім.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2.6 -тармақ</w:t>
            </w:r>
          </w:p>
          <w:p>
            <w:pPr>
              <w:spacing w:after="20"/>
              <w:ind w:left="20"/>
              <w:jc w:val="both"/>
            </w:pPr>
            <w:r>
              <w:rPr>
                <w:rFonts w:ascii="Times New Roman"/>
                <w:b w:val="false"/>
                <w:i w:val="false"/>
                <w:color w:val="000000"/>
                <w:sz w:val="20"/>
              </w:rPr>
              <w:t>
5375-79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резеңке етіктер. Техникалық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w:t>
            </w:r>
          </w:p>
          <w:p>
            <w:pPr>
              <w:spacing w:after="20"/>
              <w:ind w:left="20"/>
              <w:jc w:val="both"/>
            </w:pPr>
            <w:r>
              <w:rPr>
                <w:rFonts w:ascii="Times New Roman"/>
                <w:b w:val="false"/>
                <w:i w:val="false"/>
                <w:color w:val="000000"/>
                <w:sz w:val="20"/>
              </w:rPr>
              <w:t>
12265-78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мұнай өнімдерінен және майлардан қорғайтын қалыпты, резеңке етіктер.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3.2.3-тармақ</w:t>
            </w:r>
          </w:p>
          <w:p>
            <w:pPr>
              <w:spacing w:after="20"/>
              <w:ind w:left="20"/>
              <w:jc w:val="both"/>
            </w:pPr>
            <w:r>
              <w:rPr>
                <w:rFonts w:ascii="Times New Roman"/>
                <w:b w:val="false"/>
                <w:i w:val="false"/>
                <w:color w:val="000000"/>
                <w:sz w:val="20"/>
              </w:rPr>
              <w:t>
29182-91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аяқкиім. Астарлы немесе астарсыз, химикаттардың әсеріне шыдамды резеңке жұмыс етіктері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5.4.3 және 5.8.2-тармақтар</w:t>
            </w:r>
          </w:p>
          <w:p>
            <w:pPr>
              <w:spacing w:after="20"/>
              <w:ind w:left="20"/>
              <w:jc w:val="both"/>
            </w:pPr>
            <w:r>
              <w:rPr>
                <w:rFonts w:ascii="Times New Roman"/>
                <w:b w:val="false"/>
                <w:i w:val="false"/>
                <w:color w:val="000000"/>
                <w:sz w:val="20"/>
              </w:rPr>
              <w:t>
20345-2011 ЕН ИСО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Аяқтарды қорғайтын жеке қорғану құралдары. Аяты қорғаушы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4.4.2-тармақ, 4.2-кіші бөлім, 5-бөлім</w:t>
            </w:r>
          </w:p>
          <w:p>
            <w:pPr>
              <w:spacing w:after="20"/>
              <w:ind w:left="20"/>
              <w:jc w:val="both"/>
            </w:pPr>
            <w:r>
              <w:rPr>
                <w:rFonts w:ascii="Times New Roman"/>
                <w:b w:val="false"/>
                <w:i w:val="false"/>
                <w:color w:val="000000"/>
                <w:sz w:val="20"/>
              </w:rPr>
              <w:t>
340-2012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қорғану киімі.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5.3-бөлім</w:t>
            </w:r>
          </w:p>
          <w:p>
            <w:pPr>
              <w:spacing w:after="20"/>
              <w:ind w:left="20"/>
              <w:jc w:val="both"/>
            </w:pPr>
            <w:r>
              <w:rPr>
                <w:rFonts w:ascii="Times New Roman"/>
                <w:b w:val="false"/>
                <w:i w:val="false"/>
                <w:color w:val="000000"/>
                <w:sz w:val="20"/>
              </w:rPr>
              <w:t>
12.4.217-2001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 мен ионды сәулеленуден қорғайтын жеке қорғану құралдары.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5.2.3-тармақтар</w:t>
            </w:r>
          </w:p>
          <w:p>
            <w:pPr>
              <w:spacing w:after="20"/>
              <w:ind w:left="20"/>
              <w:jc w:val="both"/>
            </w:pPr>
            <w:r>
              <w:rPr>
                <w:rFonts w:ascii="Times New Roman"/>
                <w:b w:val="false"/>
                <w:i w:val="false"/>
                <w:color w:val="000000"/>
                <w:sz w:val="20"/>
              </w:rPr>
              <w:t>
12.4.242-2013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арнайы қосымша аяқкиім.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 5.2.4-тармақтар,</w:t>
            </w:r>
          </w:p>
          <w:p>
            <w:pPr>
              <w:spacing w:after="20"/>
              <w:ind w:left="20"/>
              <w:jc w:val="both"/>
            </w:pPr>
            <w:r>
              <w:rPr>
                <w:rFonts w:ascii="Times New Roman"/>
                <w:b w:val="false"/>
                <w:i w:val="false"/>
                <w:color w:val="000000"/>
                <w:sz w:val="20"/>
              </w:rPr>
              <w:t>
5.2-кіші бөлім</w:t>
            </w:r>
          </w:p>
          <w:p>
            <w:pPr>
              <w:spacing w:after="20"/>
              <w:ind w:left="20"/>
              <w:jc w:val="both"/>
            </w:pPr>
            <w:r>
              <w:rPr>
                <w:rFonts w:ascii="Times New Roman"/>
                <w:b w:val="false"/>
                <w:i w:val="false"/>
                <w:color w:val="000000"/>
                <w:sz w:val="20"/>
              </w:rPr>
              <w:t>
12.4.243-2013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арнайы қосымша 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5.2.4 және 5.2.7-тармақтар</w:t>
            </w:r>
          </w:p>
          <w:p>
            <w:pPr>
              <w:spacing w:after="20"/>
              <w:ind w:left="20"/>
              <w:jc w:val="both"/>
            </w:pPr>
            <w:r>
              <w:rPr>
                <w:rFonts w:ascii="Times New Roman"/>
                <w:b w:val="false"/>
                <w:i w:val="false"/>
                <w:color w:val="000000"/>
                <w:sz w:val="20"/>
              </w:rPr>
              <w:t>
12.4.248-2013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заттарман жұмыс істеуге арналған тыныс алу органдарын қорғауға арналған қосымша жеке қорғау құралдары. Жалпы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12.4.252-2013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қорғану құралдары.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12.4.261.2-2014 МемСТ</w:t>
            </w:r>
          </w:p>
          <w:p>
            <w:pPr>
              <w:spacing w:after="20"/>
              <w:ind w:left="20"/>
              <w:jc w:val="both"/>
            </w:pPr>
            <w:r>
              <w:rPr>
                <w:rFonts w:ascii="Times New Roman"/>
                <w:b w:val="false"/>
                <w:i w:val="false"/>
                <w:color w:val="000000"/>
                <w:sz w:val="20"/>
              </w:rPr>
              <w:t xml:space="preserve"> (11933-2:1987 ISO)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қорғану құралдары. Камералық қолғаптар.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4.2-кіші бөлім</w:t>
            </w:r>
          </w:p>
          <w:p>
            <w:pPr>
              <w:spacing w:after="20"/>
              <w:ind w:left="20"/>
              <w:jc w:val="both"/>
            </w:pPr>
            <w:r>
              <w:rPr>
                <w:rFonts w:ascii="Times New Roman"/>
                <w:b w:val="false"/>
                <w:i w:val="false"/>
                <w:color w:val="000000"/>
                <w:sz w:val="20"/>
              </w:rPr>
              <w:t>
12.4.266-2014 МемСТ</w:t>
            </w:r>
          </w:p>
          <w:p>
            <w:pPr>
              <w:spacing w:after="20"/>
              <w:ind w:left="20"/>
              <w:jc w:val="both"/>
            </w:pPr>
            <w:r>
              <w:rPr>
                <w:rFonts w:ascii="Times New Roman"/>
                <w:b w:val="false"/>
                <w:i w:val="false"/>
                <w:color w:val="000000"/>
                <w:sz w:val="20"/>
              </w:rPr>
              <w:t>
(1073-2:2002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Қатты заттардан радиоактивті ластану әсерінен қорғауға арналған арнайы киім.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12.4.270-2014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токсинді заттармен жұмыс істеуге арналған жоғарғы беті арнайы зарарсыздандырылған матадан жасалған аяқкиім.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11209-2014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және 6.9-тармақтар</w:t>
            </w:r>
          </w:p>
          <w:p>
            <w:pPr>
              <w:spacing w:after="20"/>
              <w:ind w:left="20"/>
              <w:jc w:val="both"/>
            </w:pPr>
            <w:r>
              <w:rPr>
                <w:rFonts w:ascii="Times New Roman"/>
                <w:b w:val="false"/>
                <w:i w:val="false"/>
                <w:color w:val="000000"/>
                <w:sz w:val="20"/>
              </w:rPr>
              <w:t>
33717-2015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Радиоактивті заттардан қорғануға арналған жеке қорғану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5.9 және 6.1 – 6.9-кіші бөлімдер</w:t>
            </w:r>
          </w:p>
          <w:p>
            <w:pPr>
              <w:spacing w:after="20"/>
              <w:ind w:left="20"/>
              <w:jc w:val="both"/>
            </w:pPr>
            <w:r>
              <w:rPr>
                <w:rFonts w:ascii="Times New Roman"/>
                <w:b w:val="false"/>
                <w:i w:val="false"/>
                <w:color w:val="000000"/>
                <w:sz w:val="20"/>
              </w:rPr>
              <w:t>
16602-2010 Р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Сыныптау, таңбалау және пайдалану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5.5-бөлім</w:t>
            </w:r>
          </w:p>
          <w:p>
            <w:pPr>
              <w:spacing w:after="20"/>
              <w:ind w:left="20"/>
              <w:jc w:val="both"/>
            </w:pPr>
            <w:r>
              <w:rPr>
                <w:rFonts w:ascii="Times New Roman"/>
                <w:b w:val="false"/>
                <w:i w:val="false"/>
                <w:color w:val="000000"/>
                <w:sz w:val="20"/>
              </w:rPr>
              <w:t>
12.4.217-2001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 мен ионды сәулеленуден қорғайтын жеке қорғану құралдары.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4.2-бөлім</w:t>
            </w:r>
          </w:p>
          <w:p>
            <w:pPr>
              <w:spacing w:after="20"/>
              <w:ind w:left="20"/>
              <w:jc w:val="both"/>
            </w:pPr>
            <w:r>
              <w:rPr>
                <w:rFonts w:ascii="Times New Roman"/>
                <w:b w:val="false"/>
                <w:i w:val="false"/>
                <w:color w:val="000000"/>
                <w:sz w:val="20"/>
              </w:rPr>
              <w:t>
12.4.240-2013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 5.2.4-тармақтар</w:t>
            </w:r>
          </w:p>
          <w:p>
            <w:pPr>
              <w:spacing w:after="20"/>
              <w:ind w:left="20"/>
              <w:jc w:val="both"/>
            </w:pPr>
            <w:r>
              <w:rPr>
                <w:rFonts w:ascii="Times New Roman"/>
                <w:b w:val="false"/>
                <w:i w:val="false"/>
                <w:color w:val="000000"/>
                <w:sz w:val="20"/>
              </w:rPr>
              <w:t>
12.4.243-2013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арнайы қосымша 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10-бөлімдер</w:t>
            </w:r>
          </w:p>
          <w:p>
            <w:pPr>
              <w:spacing w:after="20"/>
              <w:ind w:left="20"/>
              <w:jc w:val="both"/>
            </w:pPr>
            <w:r>
              <w:rPr>
                <w:rFonts w:ascii="Times New Roman"/>
                <w:b w:val="false"/>
                <w:i w:val="false"/>
                <w:color w:val="000000"/>
                <w:sz w:val="20"/>
              </w:rPr>
              <w:t>
12.4.279-2014 МемСТ</w:t>
            </w:r>
          </w:p>
          <w:p>
            <w:pPr>
              <w:spacing w:after="20"/>
              <w:ind w:left="20"/>
              <w:jc w:val="both"/>
            </w:pPr>
            <w:r>
              <w:rPr>
                <w:rFonts w:ascii="Times New Roman"/>
                <w:b w:val="false"/>
                <w:i w:val="false"/>
                <w:color w:val="000000"/>
                <w:sz w:val="20"/>
              </w:rPr>
              <w:t>
(14325:2004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Сыныптау, техникалық талаптар, сынақтан өткізу әдістері және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 5.1.1.8, 5.2.1.7, 5.2.1.10, 5.2.1.12, 5.2.1.16, 5.2.1.21, 5.2.1.25, 5.2.1.27, 5.2.1.28, 5.2.2.8, 5.4.4, 5.4.5 және 5.4.7-тармақтар</w:t>
            </w:r>
          </w:p>
          <w:p>
            <w:pPr>
              <w:spacing w:after="20"/>
              <w:ind w:left="20"/>
              <w:jc w:val="both"/>
            </w:pPr>
            <w:r>
              <w:rPr>
                <w:rFonts w:ascii="Times New Roman"/>
                <w:b w:val="false"/>
                <w:i w:val="false"/>
                <w:color w:val="000000"/>
                <w:sz w:val="20"/>
              </w:rPr>
              <w:t>
12.4.292-2015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Химиялық байланысты немесе сығылған оттекті оқшаулағыш өзін-өзі құтқарушылар.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6.8.2-тармақ</w:t>
            </w:r>
          </w:p>
          <w:p>
            <w:pPr>
              <w:spacing w:after="20"/>
              <w:ind w:left="20"/>
              <w:jc w:val="both"/>
            </w:pPr>
            <w:r>
              <w:rPr>
                <w:rFonts w:ascii="Times New Roman"/>
                <w:b w:val="false"/>
                <w:i w:val="false"/>
                <w:color w:val="000000"/>
                <w:sz w:val="20"/>
              </w:rPr>
              <w:t>
33717-2015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Радиоактивті заттардан қорғайтын жеке қорғау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5)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5.3, 7.7, 7.12.1 – 7.12.3, 7.14 – 7.16, 7.17.3.1, 7.19, 7.20.3, 7.21 және 8.2-тармақтар, 1-бөлім 1827-2012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Киіп-шешілетін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6.2, 6.3.2.2.3 – 6.3.2.2.5, 6.3.2.4.2, 6.10.1.3, 6.11.1.2, 6.11.2.4.2, 6.13, 6.14 және 7.13-тармақтар 1-бөлім 12942-2012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3.2.1-тармақ</w:t>
            </w:r>
          </w:p>
          <w:p>
            <w:pPr>
              <w:spacing w:after="20"/>
              <w:ind w:left="20"/>
              <w:jc w:val="both"/>
            </w:pPr>
            <w:r>
              <w:rPr>
                <w:rFonts w:ascii="Times New Roman"/>
                <w:b w:val="false"/>
                <w:i w:val="false"/>
                <w:color w:val="000000"/>
                <w:sz w:val="20"/>
              </w:rPr>
              <w:t xml:space="preserve">
12.4.034-2001 МемСТ </w:t>
            </w:r>
          </w:p>
          <w:p>
            <w:pPr>
              <w:spacing w:after="20"/>
              <w:ind w:left="20"/>
              <w:jc w:val="both"/>
            </w:pPr>
            <w:r>
              <w:rPr>
                <w:rFonts w:ascii="Times New Roman"/>
                <w:b w:val="false"/>
                <w:i w:val="false"/>
                <w:color w:val="000000"/>
                <w:sz w:val="20"/>
              </w:rPr>
              <w:t>
(133-90 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Сыныптау және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1-бөлім 12.4.041-2001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сүзгіш жеке қорғану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 – 5.1.4 және 5.1.7-тармақтар</w:t>
            </w:r>
          </w:p>
          <w:p>
            <w:pPr>
              <w:spacing w:after="20"/>
              <w:ind w:left="20"/>
              <w:jc w:val="both"/>
            </w:pPr>
            <w:r>
              <w:rPr>
                <w:rFonts w:ascii="Times New Roman"/>
                <w:b w:val="false"/>
                <w:i w:val="false"/>
                <w:color w:val="000000"/>
                <w:sz w:val="20"/>
              </w:rPr>
              <w:t>
12.4.121-2015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( 2-тармақ, 3-кесте)</w:t>
            </w:r>
          </w:p>
          <w:p>
            <w:pPr>
              <w:spacing w:after="20"/>
              <w:ind w:left="20"/>
              <w:jc w:val="both"/>
            </w:pPr>
            <w:r>
              <w:rPr>
                <w:rFonts w:ascii="Times New Roman"/>
                <w:b w:val="false"/>
                <w:i w:val="false"/>
                <w:color w:val="000000"/>
                <w:sz w:val="20"/>
              </w:rPr>
              <w:t>
12.4.166-85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газқағарға арналған ШМ-ның беткі бөлігі.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және 5.5-тармақтар</w:t>
            </w:r>
          </w:p>
          <w:p>
            <w:pPr>
              <w:spacing w:after="20"/>
              <w:ind w:left="20"/>
              <w:jc w:val="both"/>
            </w:pPr>
            <w:r>
              <w:rPr>
                <w:rFonts w:ascii="Times New Roman"/>
                <w:b w:val="false"/>
                <w:i w:val="false"/>
                <w:color w:val="000000"/>
                <w:sz w:val="20"/>
              </w:rPr>
              <w:t>
12.4.217-2001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 мен ионды сәулеленуден қорғайтын жеке қорғану құралдары.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5.4.2.2, 5.12.1.2 , 5.12.1.3, 5.12.2.2, 5.12.2.4, 5.14, 5.15 және 5.16.2 – 5.16.4-тармақтар, 4-бөлім</w:t>
            </w:r>
          </w:p>
          <w:p>
            <w:pPr>
              <w:spacing w:after="20"/>
              <w:ind w:left="20"/>
              <w:jc w:val="both"/>
            </w:pPr>
            <w:r>
              <w:rPr>
                <w:rFonts w:ascii="Times New Roman"/>
                <w:b w:val="false"/>
                <w:i w:val="false"/>
                <w:color w:val="000000"/>
                <w:sz w:val="20"/>
              </w:rPr>
              <w:t xml:space="preserve">
12.4.234-2012  МемСТ </w:t>
            </w:r>
          </w:p>
          <w:p>
            <w:pPr>
              <w:spacing w:after="20"/>
              <w:ind w:left="20"/>
              <w:jc w:val="both"/>
            </w:pPr>
            <w:r>
              <w:rPr>
                <w:rFonts w:ascii="Times New Roman"/>
                <w:b w:val="false"/>
                <w:i w:val="false"/>
                <w:color w:val="000000"/>
                <w:sz w:val="20"/>
              </w:rPr>
              <w:t>
(12941:1998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5.2, 5.5.3, 5.6 – 5.9 және 5.10.2-тармақтар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5.21 және 7.3-тармақтар</w:t>
            </w:r>
          </w:p>
          <w:p>
            <w:pPr>
              <w:spacing w:after="20"/>
              <w:ind w:left="20"/>
              <w:jc w:val="both"/>
            </w:pPr>
            <w:r>
              <w:rPr>
                <w:rFonts w:ascii="Times New Roman"/>
                <w:b w:val="false"/>
                <w:i w:val="false"/>
                <w:color w:val="000000"/>
                <w:sz w:val="20"/>
              </w:rPr>
              <w:t>
12.4.236-2012 МемСТ</w:t>
            </w:r>
          </w:p>
          <w:p>
            <w:pPr>
              <w:spacing w:after="20"/>
              <w:ind w:left="20"/>
              <w:jc w:val="both"/>
            </w:pPr>
            <w:r>
              <w:rPr>
                <w:rFonts w:ascii="Times New Roman"/>
                <w:b w:val="false"/>
                <w:i w:val="false"/>
                <w:color w:val="000000"/>
                <w:sz w:val="20"/>
              </w:rPr>
              <w:t>
(138:1994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және жартылай маскамен пайдаланылатын таза ауа беретін шлангасы бар тыныс алу аппараттары.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4.3.5, 4.5.6, 4.5.7, 4.5.8.4, 4.6, 4.7.4, 4.7.5, 4.8.6, 4.9.3, 4.11.3, 4.11.6, 4.13.8, 4.13.11, 4.13.13, 4.14.2, 4.16 және 5.2-тармақтар 12.4.238-2015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оқшаулаушы автономды аппараттар.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3.8.2, 3.8.5.3, 3.8.5.4, 3.9 – 3.12 және 4.2-тармақтар </w:t>
            </w:r>
          </w:p>
          <w:p>
            <w:pPr>
              <w:spacing w:after="20"/>
              <w:ind w:left="20"/>
              <w:jc w:val="both"/>
            </w:pPr>
            <w:r>
              <w:rPr>
                <w:rFonts w:ascii="Times New Roman"/>
                <w:b w:val="false"/>
                <w:i w:val="false"/>
                <w:color w:val="000000"/>
                <w:sz w:val="20"/>
              </w:rPr>
              <w:t>
12.4.244-2013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 4.5, 4.6.1, 4.7, 4.8.1, 5.2 және 7.6.2-тармақтар</w:t>
            </w:r>
          </w:p>
          <w:p>
            <w:pPr>
              <w:spacing w:after="20"/>
              <w:ind w:left="20"/>
              <w:jc w:val="both"/>
            </w:pPr>
            <w:r>
              <w:rPr>
                <w:rFonts w:ascii="Times New Roman"/>
                <w:b w:val="false"/>
                <w:i w:val="false"/>
                <w:color w:val="000000"/>
                <w:sz w:val="20"/>
              </w:rPr>
              <w:t>
12.4.246-2016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Аэрозолға қарсы сүзгіштер.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5.13.1, 5.14.2 және 5.15.1-тармақтар</w:t>
            </w:r>
          </w:p>
          <w:p>
            <w:pPr>
              <w:spacing w:after="20"/>
              <w:ind w:left="20"/>
              <w:jc w:val="both"/>
            </w:pPr>
            <w:r>
              <w:rPr>
                <w:rFonts w:ascii="Times New Roman"/>
                <w:b w:val="false"/>
                <w:i w:val="false"/>
                <w:color w:val="000000"/>
                <w:sz w:val="20"/>
              </w:rPr>
              <w:t>
12.4.249-2013 МемСТ</w:t>
            </w:r>
          </w:p>
          <w:p>
            <w:pPr>
              <w:spacing w:after="20"/>
              <w:ind w:left="20"/>
              <w:jc w:val="both"/>
            </w:pPr>
            <w:r>
              <w:rPr>
                <w:rFonts w:ascii="Times New Roman"/>
                <w:b w:val="false"/>
                <w:i w:val="false"/>
                <w:color w:val="000000"/>
                <w:sz w:val="20"/>
              </w:rPr>
              <w:t>
(145:2000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оттегі немесе оттегі-азот қоспасы бар оқшаулағыш автономды тыныс алу аппараттары.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 5.1.1.7, 5.2.1.6, 5.2.1.9, 5.2.1.10, 5.2.1.16, 5.2.1.21, 5.2.1.25, 5.2.1.27, 5.2.2.8, 5.4.6 және 6.1-тармақтар</w:t>
            </w:r>
          </w:p>
          <w:p>
            <w:pPr>
              <w:spacing w:after="20"/>
              <w:ind w:left="20"/>
              <w:jc w:val="both"/>
            </w:pPr>
            <w:r>
              <w:rPr>
                <w:rFonts w:ascii="Times New Roman"/>
                <w:b w:val="false"/>
                <w:i w:val="false"/>
                <w:color w:val="000000"/>
                <w:sz w:val="20"/>
              </w:rPr>
              <w:t>
12.4.272-2014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немесе сығылған оттегі бар оқшаулағыш тыныс алу аппараттары. Техникалық талаптар. Сынақтан өткізу әдістері. Таңбалау. Үлгілерді іріктеу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5.1.1.2, 5.1.1.3, 5.1.1.6, 5.1.1.8, 5.1.1.9, 5.1.3.1 – 5.1.3.3 және 5.1.4.1 – 5.1.4.3-тармақтар</w:t>
            </w:r>
          </w:p>
          <w:p>
            <w:pPr>
              <w:spacing w:after="20"/>
              <w:ind w:left="20"/>
              <w:jc w:val="both"/>
            </w:pPr>
            <w:r>
              <w:rPr>
                <w:rFonts w:ascii="Times New Roman"/>
                <w:b w:val="false"/>
                <w:i w:val="false"/>
                <w:color w:val="000000"/>
                <w:sz w:val="20"/>
              </w:rPr>
              <w:t>
12.4.285-2015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Сүзгіш өзін-өзі құтқарғыштар.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3.10.1.2, 3.10.3.4, 3.10.3.5, 3.12, 3.13, 3.15, 3.16 және 4.2-тармақтар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7.9.2, 7.11, 7.12, 7.15, 7.16, 7.17.2.1, 7.17.2.2, 8.3.2 және 8.3.3-тармақтар, </w:t>
            </w:r>
          </w:p>
          <w:p>
            <w:pPr>
              <w:spacing w:after="20"/>
              <w:ind w:left="20"/>
              <w:jc w:val="both"/>
            </w:pPr>
            <w:r>
              <w:rPr>
                <w:rFonts w:ascii="Times New Roman"/>
                <w:b w:val="false"/>
                <w:i w:val="false"/>
                <w:color w:val="000000"/>
                <w:sz w:val="20"/>
              </w:rPr>
              <w:t>
5-бөлім 12.4.294-2015 МемСТ</w:t>
            </w:r>
          </w:p>
          <w:p>
            <w:pPr>
              <w:spacing w:after="20"/>
              <w:ind w:left="20"/>
              <w:jc w:val="both"/>
            </w:pPr>
            <w:r>
              <w:rPr>
                <w:rFonts w:ascii="Times New Roman"/>
                <w:b w:val="false"/>
                <w:i w:val="false"/>
                <w:color w:val="000000"/>
                <w:sz w:val="20"/>
              </w:rPr>
              <w:t>
(149:2001+А1:2009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Аэрозолдан қорғауға арналған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 – 5.1.5 және 5.1.8-тармақтар</w:t>
            </w:r>
          </w:p>
          <w:p>
            <w:pPr>
              <w:spacing w:after="20"/>
              <w:ind w:left="20"/>
              <w:jc w:val="both"/>
            </w:pPr>
            <w:r>
              <w:rPr>
                <w:rFonts w:ascii="Times New Roman"/>
                <w:b w:val="false"/>
                <w:i w:val="false"/>
                <w:color w:val="000000"/>
                <w:sz w:val="20"/>
              </w:rPr>
              <w:t>
12.4.296-2015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Сүзгіш респираторлар.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 5.9, 5.11, 5.1.2; 5.5.2, 5.5.3, 6.2, 8.2.2 және 8.2.3-тармақтар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және 6.6-тармақтар</w:t>
            </w:r>
          </w:p>
          <w:p>
            <w:pPr>
              <w:spacing w:after="20"/>
              <w:ind w:left="20"/>
              <w:jc w:val="both"/>
            </w:pPr>
            <w:r>
              <w:rPr>
                <w:rFonts w:ascii="Times New Roman"/>
                <w:b w:val="false"/>
                <w:i w:val="false"/>
                <w:color w:val="000000"/>
                <w:sz w:val="20"/>
              </w:rPr>
              <w:t>
33717-2015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 Радиоактивті заттардан қорғайтын жеке қорғау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 және 5.10.6-тармақтар</w:t>
            </w:r>
          </w:p>
          <w:p>
            <w:pPr>
              <w:spacing w:after="20"/>
              <w:ind w:left="20"/>
              <w:jc w:val="both"/>
            </w:pPr>
            <w:r>
              <w:rPr>
                <w:rFonts w:ascii="Times New Roman"/>
                <w:b w:val="false"/>
                <w:i w:val="false"/>
                <w:color w:val="000000"/>
                <w:sz w:val="20"/>
              </w:rPr>
              <w:t>
11.14.05-2010 БСТ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стандарттарының жүйесі. Тыныс алу органдарын қорғауға арналған сүзгіш өзін-өзі құтқарушылар.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 5.1.1.8, 5.1.2.4, 5.1.2.7, 5.1.2.12, 5.1.2.13, 5.1.2.15, 5.1.2.16, 5.1.2.20, 5.1.4.5, 5.1.4.8, 5.1.28, 5.2.2, 5.4 және 6.7-тармақтар</w:t>
            </w:r>
          </w:p>
          <w:p>
            <w:pPr>
              <w:spacing w:after="20"/>
              <w:ind w:left="20"/>
              <w:jc w:val="both"/>
            </w:pPr>
            <w:r>
              <w:rPr>
                <w:rFonts w:ascii="Times New Roman"/>
                <w:b w:val="false"/>
                <w:i w:val="false"/>
                <w:color w:val="000000"/>
                <w:sz w:val="20"/>
              </w:rPr>
              <w:t>
12.4.253-2011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5.11, 5.1.2, 5.3.5, 5.3.7 – 5.3.10, 5.13.1, 5.14.5 және 9.2-тармақтар,  7-бөлім</w:t>
            </w:r>
          </w:p>
          <w:p>
            <w:pPr>
              <w:spacing w:after="20"/>
              <w:ind w:left="20"/>
              <w:jc w:val="both"/>
            </w:pPr>
            <w:r>
              <w:rPr>
                <w:rFonts w:ascii="Times New Roman"/>
                <w:b w:val="false"/>
                <w:i w:val="false"/>
                <w:color w:val="000000"/>
                <w:sz w:val="20"/>
              </w:rPr>
              <w:t>12.4.273-2012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Маскасы немесе жиынтығында ерінарты бар, ашық контурлы және сығылған ауа беретін аппараттар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5.1.3, 5.1.5, 5.3.5, 5.3.7, 5.3.11, 5.3.14, 5.5.1.5, 5.8, 5.9, 5.11.1, 5.12.5 және 9.2-тармақтар, 7-бөлім</w:t>
            </w:r>
          </w:p>
          <w:p>
            <w:pPr>
              <w:spacing w:after="20"/>
              <w:ind w:left="20"/>
              <w:jc w:val="both"/>
            </w:pPr>
            <w:r>
              <w:rPr>
                <w:rFonts w:ascii="Times New Roman"/>
                <w:b w:val="false"/>
                <w:i w:val="false"/>
                <w:color w:val="000000"/>
                <w:sz w:val="20"/>
              </w:rPr>
              <w:t>
12.4.274-2012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Ашық контурлы, капюшонды, оқшаулаушы сығылған ауасы бар аппараттар (Өзін-өзі құтқарушылар).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5.7.2.2 және 5.10.6-тармақтар, 7-бөлім 12.4.275-2012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Капюшонды, таза ауаны күштеп беретін, шлангылі аппарат.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5.11, 5.12.9, 5.13.1, 5.13.5.1, 5.14 және 5.15.5-тармақтар, 7, 9-бөлімдер 12.4.276-1-2012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1-бөлік. Толық маскалы аппарат.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4.9, 4.10.1.2, 4.10.5.1, 4.11, 4.12.5 және 8.2-тармақтар, 6-бөлім </w:t>
            </w:r>
          </w:p>
          <w:p>
            <w:pPr>
              <w:spacing w:after="20"/>
              <w:ind w:left="20"/>
              <w:jc w:val="both"/>
            </w:pPr>
            <w:r>
              <w:rPr>
                <w:rFonts w:ascii="Times New Roman"/>
                <w:b w:val="false"/>
                <w:i w:val="false"/>
                <w:color w:val="000000"/>
                <w:sz w:val="20"/>
              </w:rPr>
              <w:t>
12.4.276-2-2012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2-бөлік. Жартылай маскалы және шамадан тыс қысымы бар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5.3.,6, 5.3.7,  5.3.10, 5.3.15, 5.3.16, 5.9, 5.11.1 және 5.12.5-тармақтар, </w:t>
            </w:r>
          </w:p>
          <w:p>
            <w:pPr>
              <w:spacing w:after="20"/>
              <w:ind w:left="20"/>
              <w:jc w:val="both"/>
            </w:pPr>
            <w:r>
              <w:rPr>
                <w:rFonts w:ascii="Times New Roman"/>
                <w:b w:val="false"/>
                <w:i w:val="false"/>
                <w:color w:val="000000"/>
                <w:sz w:val="20"/>
              </w:rPr>
              <w:t>
7 және 9-бөлімдер</w:t>
            </w:r>
          </w:p>
          <w:p>
            <w:pPr>
              <w:spacing w:after="20"/>
              <w:ind w:left="20"/>
              <w:jc w:val="both"/>
            </w:pPr>
            <w:r>
              <w:rPr>
                <w:rFonts w:ascii="Times New Roman"/>
                <w:b w:val="false"/>
                <w:i w:val="false"/>
                <w:color w:val="000000"/>
                <w:sz w:val="20"/>
              </w:rPr>
              <w:t>12.4.277-2012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жартылай маскалы және шамадан тыс қысымы бар өкпе-күштік автоматты өзін-өзі құтқарғыштар.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4.3.7, 4.3.8, 4.3.10, 4.10, 4.13, 4.14.4, 4.14.5, 4.15.5 және 8.2-тармақтар,</w:t>
            </w:r>
          </w:p>
          <w:p>
            <w:pPr>
              <w:spacing w:after="20"/>
              <w:ind w:left="20"/>
              <w:jc w:val="both"/>
            </w:pPr>
            <w:r>
              <w:rPr>
                <w:rFonts w:ascii="Times New Roman"/>
                <w:b w:val="false"/>
                <w:i w:val="false"/>
                <w:color w:val="000000"/>
                <w:sz w:val="20"/>
              </w:rPr>
              <w:t>
6-бөлім 12.4.278-2012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және ашық контурлы, жартылай маскалы, шамадан тыс қысым үшін ғана пайдаланылатын аппараттар.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6.10, 6.14, 6.15 және 6.17.2-тармақтар 12.4.294-2013 Р МемСТ</w:t>
            </w:r>
          </w:p>
          <w:p>
            <w:pPr>
              <w:spacing w:after="20"/>
              <w:ind w:left="20"/>
              <w:jc w:val="both"/>
            </w:pPr>
            <w:r>
              <w:rPr>
                <w:rFonts w:ascii="Times New Roman"/>
                <w:b w:val="false"/>
                <w:i w:val="false"/>
                <w:color w:val="000000"/>
                <w:sz w:val="20"/>
              </w:rPr>
              <w:t>
(403:2004 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Қауіпті өндіріс нысандары персоналдарын химиялық қауіпті заттар мен жанатын өнімдерден қорғауға арналған капюшоны бар сүзгіш өзін-өзі құтқарушы. Жалпы техникалық талаптар. Сынақтан өткізу әдістері.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және 6.16-тармақтар, 4-бөлім </w:t>
            </w:r>
          </w:p>
          <w:p>
            <w:pPr>
              <w:spacing w:after="20"/>
              <w:ind w:left="20"/>
              <w:jc w:val="both"/>
            </w:pPr>
            <w:r>
              <w:rPr>
                <w:rFonts w:ascii="Times New Roman"/>
                <w:b w:val="false"/>
                <w:i w:val="false"/>
                <w:color w:val="000000"/>
                <w:sz w:val="20"/>
              </w:rPr>
              <w:t>
404-201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Көміртек монооксидінен қорғауға арналған ерінарты бар сүзгіш өзін-өзі құтқарушы.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7.4 және 7.8-тармақтар,</w:t>
            </w:r>
          </w:p>
          <w:p>
            <w:pPr>
              <w:spacing w:after="20"/>
              <w:ind w:left="20"/>
              <w:jc w:val="both"/>
            </w:pPr>
            <w:r>
              <w:rPr>
                <w:rFonts w:ascii="Times New Roman"/>
                <w:b w:val="false"/>
                <w:i w:val="false"/>
                <w:color w:val="000000"/>
                <w:sz w:val="20"/>
              </w:rPr>
              <w:t>
5-бөлім 12083-2011Р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6.11, 6.12.3, 6.19.1 және 6.21-тармақтар 14594-2011 Р ЕН МемСТ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7.6-кіші бөлімдер</w:t>
            </w:r>
          </w:p>
          <w:p>
            <w:pPr>
              <w:spacing w:after="20"/>
              <w:ind w:left="20"/>
              <w:jc w:val="both"/>
            </w:pPr>
            <w:r>
              <w:rPr>
                <w:rFonts w:ascii="Times New Roman"/>
                <w:b w:val="false"/>
                <w:i w:val="false"/>
                <w:color w:val="000000"/>
                <w:sz w:val="20"/>
              </w:rPr>
              <w:t>
11612-2014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қорғауға арналған киім. Жалпы талаптар мен пайдаланылу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407-2012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Жоғары температура мен оттан қорғауға арналған қолғаптар.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12.4.044-87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Жоғары температурадан қорғауға арналған әйел костюмдері.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12.4.045-87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Жоғары температурадан қорғауға арналған ерлер костюмдері.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1.2-кіші бөлім, 2-бөлім 12.4.183-91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қорғау құралдарына арналған материалдар.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(1-кесте) және 4.3.2-тармақтар </w:t>
            </w:r>
          </w:p>
          <w:p>
            <w:pPr>
              <w:spacing w:after="20"/>
              <w:ind w:left="20"/>
              <w:jc w:val="both"/>
            </w:pPr>
            <w:r>
              <w:rPr>
                <w:rFonts w:ascii="Times New Roman"/>
                <w:b w:val="false"/>
                <w:i w:val="false"/>
                <w:color w:val="000000"/>
                <w:sz w:val="20"/>
              </w:rPr>
              <w:t>
12.4.221-2002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сәулеленуінің, конвективті жылудың жоғары температурасынан қорғауға арналған арнайы киім.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 және 5.5.3.3-тармақтар, 5.6.1-бөлім</w:t>
            </w:r>
          </w:p>
          <w:p>
            <w:pPr>
              <w:spacing w:after="20"/>
              <w:ind w:left="20"/>
              <w:jc w:val="both"/>
            </w:pPr>
            <w:r>
              <w:rPr>
                <w:rFonts w:ascii="Times New Roman"/>
                <w:b w:val="false"/>
                <w:i w:val="false"/>
                <w:color w:val="000000"/>
                <w:sz w:val="20"/>
              </w:rPr>
              <w:t>
12.4.250-2013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Балқыған металдың ұшқындары мен шашырандысынан қорғауға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5.5-кіші бөлім</w:t>
            </w:r>
          </w:p>
          <w:p>
            <w:pPr>
              <w:spacing w:after="20"/>
              <w:ind w:left="20"/>
              <w:jc w:val="both"/>
            </w:pPr>
            <w:r>
              <w:rPr>
                <w:rFonts w:ascii="Times New Roman"/>
                <w:b w:val="false"/>
                <w:i w:val="false"/>
                <w:color w:val="000000"/>
                <w:sz w:val="20"/>
              </w:rPr>
              <w:t>
12.4.252-2013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5.3.1.2 және 5.3.1.4-тармақтар</w:t>
            </w:r>
          </w:p>
          <w:p>
            <w:pPr>
              <w:spacing w:after="20"/>
              <w:ind w:left="20"/>
              <w:jc w:val="both"/>
            </w:pPr>
            <w:r>
              <w:rPr>
                <w:rFonts w:ascii="Times New Roman"/>
                <w:b w:val="false"/>
                <w:i w:val="false"/>
                <w:color w:val="000000"/>
                <w:sz w:val="20"/>
              </w:rPr>
              <w:t>
12.4.297-2013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сәулеленуінің, конвективті жылудың жоғары температурасынан, балқыған металдың шашырандысынан, қызу беттерге тиюден, жалынның қысқа уақытты әсерінен қорғауға арналған арнайы киім.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4.6-кіші бөлімдер, 6-бөлім</w:t>
            </w:r>
          </w:p>
          <w:p>
            <w:pPr>
              <w:spacing w:after="20"/>
              <w:ind w:left="20"/>
              <w:jc w:val="both"/>
            </w:pPr>
            <w:r>
              <w:rPr>
                <w:rFonts w:ascii="Times New Roman"/>
                <w:b w:val="false"/>
                <w:i w:val="false"/>
                <w:color w:val="000000"/>
                <w:sz w:val="20"/>
              </w:rPr>
              <w:t>
511-2012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Суықтан қорғайтын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5.4.1-кіші бөлімдер</w:t>
            </w:r>
          </w:p>
          <w:p>
            <w:pPr>
              <w:spacing w:after="20"/>
              <w:ind w:left="20"/>
              <w:jc w:val="both"/>
            </w:pPr>
            <w:r>
              <w:rPr>
                <w:rFonts w:ascii="Times New Roman"/>
                <w:b w:val="false"/>
                <w:i w:val="false"/>
                <w:color w:val="000000"/>
                <w:sz w:val="20"/>
              </w:rPr>
              <w:t>
12.4.303-2016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Төменгі температурадан қорғауға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бастап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1.5.2 -тармақ</w:t>
            </w:r>
          </w:p>
          <w:p>
            <w:pPr>
              <w:spacing w:after="20"/>
              <w:ind w:left="20"/>
              <w:jc w:val="both"/>
            </w:pPr>
            <w:r>
              <w:rPr>
                <w:rFonts w:ascii="Times New Roman"/>
                <w:b w:val="false"/>
                <w:i w:val="false"/>
                <w:color w:val="000000"/>
                <w:sz w:val="20"/>
              </w:rPr>
              <w:t>
29335-92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температурадан қорғауға арналған ерлер костюмі.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1.5.2-тармақ</w:t>
            </w:r>
          </w:p>
          <w:p>
            <w:pPr>
              <w:spacing w:after="20"/>
              <w:ind w:left="20"/>
              <w:jc w:val="both"/>
            </w:pPr>
            <w:r>
              <w:rPr>
                <w:rFonts w:ascii="Times New Roman"/>
                <w:b w:val="false"/>
                <w:i w:val="false"/>
                <w:color w:val="000000"/>
                <w:sz w:val="20"/>
              </w:rPr>
              <w:t>
 29338-92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температурадан қорғауға арналған әйелдер костюмі.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5.2.3.2-тармақ</w:t>
            </w:r>
          </w:p>
          <w:p>
            <w:pPr>
              <w:spacing w:after="20"/>
              <w:ind w:left="20"/>
              <w:jc w:val="both"/>
            </w:pPr>
            <w:r>
              <w:rPr>
                <w:rFonts w:ascii="Times New Roman"/>
                <w:b w:val="false"/>
                <w:i w:val="false"/>
                <w:color w:val="000000"/>
                <w:sz w:val="20"/>
              </w:rPr>
              <w:t>
1387-2003 БСТ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және арнайы киім.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732-95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Малшыларға арналған жылы астарлы ерлер костюмі.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5.4.1-кіші бөлімдер</w:t>
            </w:r>
          </w:p>
          <w:p>
            <w:pPr>
              <w:spacing w:after="20"/>
              <w:ind w:left="20"/>
              <w:jc w:val="both"/>
            </w:pPr>
            <w:r>
              <w:rPr>
                <w:rFonts w:ascii="Times New Roman"/>
                <w:b w:val="false"/>
                <w:i w:val="false"/>
                <w:color w:val="000000"/>
                <w:sz w:val="20"/>
              </w:rPr>
              <w:t>
12.4.236-2011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Төмен температурадан қорғауға арналған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7)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және 4.14-кіші бөлімдер</w:t>
            </w:r>
          </w:p>
          <w:p>
            <w:pPr>
              <w:spacing w:after="20"/>
              <w:ind w:left="20"/>
              <w:jc w:val="both"/>
            </w:pPr>
            <w:r>
              <w:rPr>
                <w:rFonts w:ascii="Times New Roman"/>
                <w:b w:val="false"/>
                <w:i w:val="false"/>
                <w:color w:val="000000"/>
                <w:sz w:val="20"/>
              </w:rPr>
              <w:t>
12.4.032-95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температураның әсерінен қорғайтын былғары қабатты арнайы аяқкиім.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6.4.4-кіші бөлім</w:t>
            </w:r>
          </w:p>
          <w:p>
            <w:pPr>
              <w:spacing w:after="20"/>
              <w:ind w:left="20"/>
              <w:jc w:val="both"/>
            </w:pPr>
            <w:r>
              <w:rPr>
                <w:rFonts w:ascii="Times New Roman"/>
                <w:b w:val="false"/>
                <w:i w:val="false"/>
                <w:color w:val="000000"/>
                <w:sz w:val="20"/>
              </w:rPr>
              <w:t>
20345-2011 ЕН ИСО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Аяқтарды қорғайтын жеке қорғау құралдары. Қорғаушы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5.6-тармақтар</w:t>
            </w:r>
          </w:p>
          <w:p>
            <w:pPr>
              <w:spacing w:after="20"/>
              <w:ind w:left="20"/>
              <w:jc w:val="both"/>
            </w:pPr>
            <w:r>
              <w:rPr>
                <w:rFonts w:ascii="Times New Roman"/>
                <w:b w:val="false"/>
                <w:i w:val="false"/>
                <w:color w:val="000000"/>
                <w:sz w:val="20"/>
              </w:rPr>
              <w:t>
20349-2013 ЕН ИСО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Термиялық тәуекелдерден және құю және дәнекерлеу өндірістерінде балқыған металдың шашырандысынан қорғаушы аяқкиім. Жалпы техникалық талаптар және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9)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5.2.2 және 5.2.5-кіші бөлімдер</w:t>
            </w:r>
          </w:p>
          <w:p>
            <w:pPr>
              <w:spacing w:after="20"/>
              <w:ind w:left="20"/>
              <w:jc w:val="both"/>
            </w:pPr>
            <w:r>
              <w:rPr>
                <w:rFonts w:ascii="Times New Roman"/>
                <w:b w:val="false"/>
                <w:i w:val="false"/>
                <w:color w:val="000000"/>
                <w:sz w:val="20"/>
              </w:rPr>
              <w:t>
397-2012 EN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Қорғаушы каскілер.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11)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5.2.3, 5.2.4, 5.2.6, 5.2.9, 5.3.1 – 5.3.3, 5.3.5, 5.4.2 және 5.4.3-тармақтар</w:t>
            </w:r>
          </w:p>
          <w:p>
            <w:pPr>
              <w:spacing w:after="20"/>
              <w:ind w:left="20"/>
              <w:jc w:val="both"/>
            </w:pPr>
            <w:r>
              <w:rPr>
                <w:rFonts w:ascii="Times New Roman"/>
                <w:b w:val="false"/>
                <w:i w:val="false"/>
                <w:color w:val="000000"/>
                <w:sz w:val="20"/>
              </w:rPr>
              <w:t>
12.4.253-2013 МемСТ</w:t>
            </w:r>
          </w:p>
          <w:p>
            <w:pPr>
              <w:spacing w:after="20"/>
              <w:ind w:left="20"/>
              <w:jc w:val="both"/>
            </w:pPr>
            <w:r>
              <w:rPr>
                <w:rFonts w:ascii="Times New Roman"/>
                <w:b w:val="false"/>
                <w:i w:val="false"/>
                <w:color w:val="000000"/>
                <w:sz w:val="20"/>
              </w:rPr>
              <w:t>
(166:2002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5.1.4, 5.17.1 – 5.17.3 және Б.3.4-тармақтар, 5.4, 5.5, 5.7 –5.11 және 5.13-кіші бөлімдер 12.4.254-2013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Дәнекерлеу және соған ұқсас процестерде көз бен бетті қорғайтын жеке қорғау құралдары.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және 4.3.4-тармақтар,</w:t>
            </w:r>
          </w:p>
          <w:p>
            <w:pPr>
              <w:spacing w:after="20"/>
              <w:ind w:left="20"/>
              <w:jc w:val="both"/>
            </w:pPr>
            <w:r>
              <w:rPr>
                <w:rFonts w:ascii="Times New Roman"/>
                <w:b w:val="false"/>
                <w:i w:val="false"/>
                <w:color w:val="000000"/>
                <w:sz w:val="20"/>
              </w:rPr>
              <w:t>
4.1-кіші бөлім</w:t>
            </w:r>
          </w:p>
          <w:p>
            <w:pPr>
              <w:spacing w:after="20"/>
              <w:ind w:left="20"/>
              <w:jc w:val="both"/>
            </w:pPr>
            <w:r>
              <w:rPr>
                <w:rFonts w:ascii="Times New Roman"/>
                <w:b w:val="false"/>
                <w:i w:val="false"/>
                <w:color w:val="000000"/>
                <w:sz w:val="20"/>
              </w:rPr>
              <w:t>
379-2011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Дәнекерлеу және соған ұқсас үдерістерде көз бен бетті қорғайтын жеке қорғау құралдары. Автоматты дәнекерлеу жарық сүзгіштері.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 6.3.2.1, 6.3.2.2, 6.3.3, 7.2 және 7.3-кіші бөлімдер</w:t>
            </w:r>
          </w:p>
          <w:p>
            <w:pPr>
              <w:spacing w:after="20"/>
              <w:ind w:left="20"/>
              <w:jc w:val="both"/>
            </w:pPr>
            <w:r>
              <w:rPr>
                <w:rFonts w:ascii="Times New Roman"/>
                <w:b w:val="false"/>
                <w:i w:val="false"/>
                <w:color w:val="000000"/>
                <w:sz w:val="20"/>
              </w:rPr>
              <w:t>
11612-2014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қорғайтын киім. Жалпы талаптар және пайдалану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14116-2016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қорғайтын киім мен материалдар. Жалынның шектеулі таралуы. Отқа төзімділікке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5.1.5, 5.3.2.2, 5.5.1 – 5.5.3 және 5.5.4.3-кіші бөлімдер </w:t>
            </w:r>
          </w:p>
          <w:p>
            <w:pPr>
              <w:spacing w:after="20"/>
              <w:ind w:left="20"/>
              <w:jc w:val="both"/>
            </w:pPr>
            <w:r>
              <w:rPr>
                <w:rFonts w:ascii="Times New Roman"/>
                <w:b w:val="false"/>
                <w:i w:val="false"/>
                <w:color w:val="000000"/>
                <w:sz w:val="20"/>
              </w:rPr>
              <w:t>
12.4.234-2012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доғасының термиялық тәуекелдерінен қорғауға арналған арнайы киім.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2)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5.8-кіші бөлімдер</w:t>
            </w:r>
          </w:p>
          <w:p>
            <w:pPr>
              <w:spacing w:after="20"/>
              <w:ind w:left="20"/>
              <w:jc w:val="both"/>
            </w:pPr>
            <w:r>
              <w:rPr>
                <w:rFonts w:ascii="Times New Roman"/>
                <w:b w:val="false"/>
                <w:i w:val="false"/>
                <w:color w:val="000000"/>
                <w:sz w:val="20"/>
              </w:rPr>
              <w:t>
12.4.234-2012 Р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доғасының термиялық тәуекелдерінен қорғауға арналған арнайы киім.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3)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2.7-кіші бөлім </w:t>
            </w:r>
          </w:p>
          <w:p>
            <w:pPr>
              <w:spacing w:after="20"/>
              <w:ind w:left="20"/>
              <w:jc w:val="both"/>
            </w:pPr>
            <w:r>
              <w:rPr>
                <w:rFonts w:ascii="Times New Roman"/>
                <w:b w:val="false"/>
                <w:i w:val="false"/>
                <w:color w:val="000000"/>
                <w:sz w:val="20"/>
              </w:rPr>
              <w:t>
12.4.023-84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Бетті қорғайтын қалқаншалар. Жалпы техникалық талаптар мен бақылау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5.2.4, 5.2.6, 5.3.1 – 5.3.3, 5.3.7 және 5.3.8-тармақтар</w:t>
            </w:r>
          </w:p>
          <w:p>
            <w:pPr>
              <w:spacing w:after="20"/>
              <w:ind w:left="20"/>
              <w:jc w:val="both"/>
            </w:pPr>
            <w:r>
              <w:rPr>
                <w:rFonts w:ascii="Times New Roman"/>
                <w:b w:val="false"/>
                <w:i w:val="false"/>
                <w:color w:val="000000"/>
                <w:sz w:val="20"/>
              </w:rPr>
              <w:t xml:space="preserve">
12.4.253-2013 МемСТ </w:t>
            </w:r>
          </w:p>
          <w:p>
            <w:pPr>
              <w:spacing w:after="20"/>
              <w:ind w:left="20"/>
              <w:jc w:val="both"/>
            </w:pPr>
            <w:r>
              <w:rPr>
                <w:rFonts w:ascii="Times New Roman"/>
                <w:b w:val="false"/>
                <w:i w:val="false"/>
                <w:color w:val="000000"/>
                <w:sz w:val="20"/>
              </w:rPr>
              <w:t>
(166:2002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5)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6.2.1-тармақ</w:t>
            </w:r>
          </w:p>
          <w:p>
            <w:pPr>
              <w:spacing w:after="20"/>
              <w:ind w:left="20"/>
              <w:jc w:val="both"/>
            </w:pPr>
            <w:r>
              <w:rPr>
                <w:rFonts w:ascii="Times New Roman"/>
                <w:b w:val="false"/>
                <w:i w:val="false"/>
                <w:color w:val="000000"/>
                <w:sz w:val="20"/>
              </w:rPr>
              <w:t>
11612-2014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қорғайтын киім. Жалпы талаптар және пайдалану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және 4.7-тармақ </w:t>
            </w:r>
          </w:p>
          <w:p>
            <w:pPr>
              <w:spacing w:after="20"/>
              <w:ind w:left="20"/>
              <w:jc w:val="both"/>
            </w:pPr>
            <w:r>
              <w:rPr>
                <w:rFonts w:ascii="Times New Roman"/>
                <w:b w:val="false"/>
                <w:i w:val="false"/>
                <w:color w:val="000000"/>
                <w:sz w:val="20"/>
              </w:rPr>
              <w:t>
12.4.032-95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температураның әсерінен қорғауға арналған сыртқы қабаты былғары арнайы аяқкиім.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5.26 және 5.27-тармақтар </w:t>
            </w:r>
          </w:p>
          <w:p>
            <w:pPr>
              <w:spacing w:after="20"/>
              <w:ind w:left="20"/>
              <w:jc w:val="both"/>
            </w:pPr>
            <w:r>
              <w:rPr>
                <w:rFonts w:ascii="Times New Roman"/>
                <w:b w:val="false"/>
                <w:i w:val="false"/>
                <w:color w:val="000000"/>
                <w:sz w:val="20"/>
              </w:rPr>
              <w:t>
12.4.137-2001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мұнай өнімдерінен, қышқылдардан, сілтілерден, уытты емес және жарылыс қауіпі бар шаңнан қорғауға арналған жоғарғы қабы былғары арнайы аяқкиім.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28507-99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әсерден қорғауға арналған сыртқы қабаты былғары арнайы аяқкиім.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6.4.4-тармақ</w:t>
            </w:r>
          </w:p>
          <w:p>
            <w:pPr>
              <w:spacing w:after="20"/>
              <w:ind w:left="20"/>
              <w:jc w:val="both"/>
            </w:pPr>
            <w:r>
              <w:rPr>
                <w:rFonts w:ascii="Times New Roman"/>
                <w:b w:val="false"/>
                <w:i w:val="false"/>
                <w:color w:val="000000"/>
                <w:sz w:val="20"/>
              </w:rPr>
              <w:t>
20345-2011 Р ЕН ИСО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Аяқтарды қорғайтын жеке қорғау құралдары. Қорғаушы аяқкиім.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7)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6.3.2.1, 7.2 және 7.3-тармақ</w:t>
            </w:r>
          </w:p>
          <w:p>
            <w:pPr>
              <w:spacing w:after="20"/>
              <w:ind w:left="20"/>
              <w:jc w:val="both"/>
            </w:pPr>
            <w:r>
              <w:rPr>
                <w:rFonts w:ascii="Times New Roman"/>
                <w:b w:val="false"/>
                <w:i w:val="false"/>
                <w:color w:val="000000"/>
                <w:sz w:val="20"/>
              </w:rPr>
              <w:t>
11612-2014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қорғайтын киім. Жалпы талаптар және пайдалану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9)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12.1.038-82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Электрқауіпсіздігі. Жанасу кернеуі мен токтың шектеулі рұқсат етілетін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2.10.2, 2.11.1 және 2.12.1-тармақтар</w:t>
            </w:r>
          </w:p>
          <w:p>
            <w:pPr>
              <w:spacing w:after="20"/>
              <w:ind w:left="20"/>
              <w:jc w:val="both"/>
            </w:pPr>
            <w:r>
              <w:rPr>
                <w:rFonts w:ascii="Times New Roman"/>
                <w:b w:val="false"/>
                <w:i w:val="false"/>
                <w:color w:val="000000"/>
                <w:sz w:val="20"/>
              </w:rPr>
              <w:t>
12.4.124-83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Статикалық электрден қорғайтын құралдар.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4.3.2.5 – 4.3.2.7, 4.3.4.3, 4.3.7.4 және 4.3.7.5-кіші бөлімдер</w:t>
            </w:r>
          </w:p>
          <w:p>
            <w:pPr>
              <w:spacing w:after="20"/>
              <w:ind w:left="20"/>
              <w:jc w:val="both"/>
            </w:pPr>
            <w:r>
              <w:rPr>
                <w:rFonts w:ascii="Times New Roman"/>
                <w:b w:val="false"/>
                <w:i w:val="false"/>
                <w:color w:val="000000"/>
                <w:sz w:val="20"/>
              </w:rPr>
              <w:t>
12.4.172-2014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жиіліктегі электр өрістерінен қорғауға арналған жеке экрандаушы жиынтық.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5.2.3, 5.2.4, 5.2.6, 5.3.1, 5.3.2, 5.3.8 және 5.4.2-тармақтар</w:t>
            </w:r>
          </w:p>
          <w:p>
            <w:pPr>
              <w:spacing w:after="20"/>
              <w:ind w:left="20"/>
              <w:jc w:val="both"/>
            </w:pPr>
            <w:r>
              <w:rPr>
                <w:rFonts w:ascii="Times New Roman"/>
                <w:b w:val="false"/>
                <w:i w:val="false"/>
                <w:color w:val="000000"/>
                <w:sz w:val="20"/>
              </w:rPr>
              <w:t>
12.4.253-2013 МемСТ</w:t>
            </w:r>
          </w:p>
          <w:p>
            <w:pPr>
              <w:spacing w:after="20"/>
              <w:ind w:left="20"/>
              <w:jc w:val="both"/>
            </w:pPr>
            <w:r>
              <w:rPr>
                <w:rFonts w:ascii="Times New Roman"/>
                <w:b w:val="false"/>
                <w:i w:val="false"/>
                <w:color w:val="000000"/>
                <w:sz w:val="20"/>
              </w:rPr>
              <w:t>
(166:2002 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12.4.271-2014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өрістерінен қолдарды қорғайтын құралдар.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w:t>
            </w:r>
          </w:p>
          <w:p>
            <w:pPr>
              <w:spacing w:after="20"/>
              <w:ind w:left="20"/>
              <w:jc w:val="both"/>
            </w:pPr>
            <w:r>
              <w:rPr>
                <w:rFonts w:ascii="Times New Roman"/>
                <w:b w:val="false"/>
                <w:i w:val="false"/>
                <w:color w:val="000000"/>
                <w:sz w:val="20"/>
              </w:rPr>
              <w:t>
12.4.276-2014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Аяқтарды қорғайтын құралдар. Электромагнитті өрістерден қорғауға арналған арнайы аяқкиім.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және 4.3.6) тармақшалар</w:t>
            </w:r>
          </w:p>
          <w:p>
            <w:pPr>
              <w:spacing w:after="20"/>
              <w:ind w:left="20"/>
              <w:jc w:val="both"/>
            </w:pPr>
            <w:r>
              <w:rPr>
                <w:rFonts w:ascii="Times New Roman"/>
                <w:b w:val="false"/>
                <w:i w:val="false"/>
                <w:color w:val="000000"/>
                <w:sz w:val="20"/>
              </w:rPr>
              <w:t>
12.4.283-2014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тогының зақымдауынан қорғаушы жиынтық.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w:t>
            </w:r>
          </w:p>
          <w:p>
            <w:pPr>
              <w:spacing w:after="20"/>
              <w:ind w:left="20"/>
              <w:jc w:val="both"/>
            </w:pPr>
            <w:r>
              <w:rPr>
                <w:rFonts w:ascii="Times New Roman"/>
                <w:b w:val="false"/>
                <w:i w:val="false"/>
                <w:color w:val="000000"/>
                <w:sz w:val="20"/>
              </w:rPr>
              <w:t>
12.4.305-2016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Электромагниттік өрістің радиожиілікті таралуынан қызметкерлерді қорғауға арналған экрандаушы жиынтық.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p>
            <w:pPr>
              <w:spacing w:after="20"/>
              <w:ind w:left="20"/>
              <w:jc w:val="both"/>
            </w:pPr>
            <w:r>
              <w:rPr>
                <w:rFonts w:ascii="Times New Roman"/>
                <w:b w:val="false"/>
                <w:i w:val="false"/>
                <w:color w:val="000000"/>
                <w:sz w:val="20"/>
              </w:rPr>
              <w:t>
1149-5-2008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қорғаушы киім. Электростатикалық қасиеттер. 5-бөлік.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11) тармақша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2.17-кіші бөлім</w:t>
            </w:r>
          </w:p>
          <w:p>
            <w:pPr>
              <w:spacing w:after="20"/>
              <w:ind w:left="20"/>
              <w:jc w:val="both"/>
            </w:pPr>
            <w:r>
              <w:rPr>
                <w:rFonts w:ascii="Times New Roman"/>
                <w:b w:val="false"/>
                <w:i w:val="false"/>
                <w:color w:val="000000"/>
                <w:sz w:val="20"/>
              </w:rPr>
              <w:t>
12.4.023-84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Бетті қорғайтын қалқаншалар. Жалпы техникалық талаптар мен бақылау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5.4-кіші бөлім</w:t>
            </w:r>
          </w:p>
          <w:p>
            <w:pPr>
              <w:spacing w:after="20"/>
              <w:ind w:left="20"/>
              <w:jc w:val="both"/>
            </w:pPr>
            <w:r>
              <w:rPr>
                <w:rFonts w:ascii="Times New Roman"/>
                <w:b w:val="false"/>
                <w:i w:val="false"/>
                <w:color w:val="000000"/>
                <w:sz w:val="20"/>
              </w:rPr>
              <w:t>
12.4.252-2013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жеке қорғау құралдары. Қолғаптар. Жалпы техникалық талаптар.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13)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4.5 және 4.6-тармақтар, </w:t>
            </w:r>
          </w:p>
          <w:p>
            <w:pPr>
              <w:spacing w:after="20"/>
              <w:ind w:left="20"/>
              <w:jc w:val="both"/>
            </w:pPr>
            <w:r>
              <w:rPr>
                <w:rFonts w:ascii="Times New Roman"/>
                <w:b w:val="false"/>
                <w:i w:val="false"/>
                <w:color w:val="000000"/>
                <w:sz w:val="20"/>
              </w:rPr>
              <w:t>
4.11.5) тармақша</w:t>
            </w:r>
          </w:p>
          <w:p>
            <w:pPr>
              <w:spacing w:after="20"/>
              <w:ind w:left="20"/>
              <w:jc w:val="both"/>
            </w:pPr>
            <w:r>
              <w:rPr>
                <w:rFonts w:ascii="Times New Roman"/>
                <w:b w:val="false"/>
                <w:i w:val="false"/>
                <w:color w:val="000000"/>
                <w:sz w:val="20"/>
              </w:rPr>
              <w:t>
12.4.307-2016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Полимер материалдардан жасалған диэлектрлік қолғаптар. Жалпы техникалық талаптар мен сынақтан өткізу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2.5-тармақтар</w:t>
            </w:r>
          </w:p>
          <w:p>
            <w:pPr>
              <w:spacing w:after="20"/>
              <w:ind w:left="20"/>
              <w:jc w:val="both"/>
            </w:pPr>
            <w:r>
              <w:rPr>
                <w:rFonts w:ascii="Times New Roman"/>
                <w:b w:val="false"/>
                <w:i w:val="false"/>
                <w:color w:val="000000"/>
                <w:sz w:val="20"/>
              </w:rPr>
              <w:t>
13385-78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диэлектрлі арнайы аяқкиім.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1149-5-2008 Р ЕН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қорғаушы киім. Электростатикалық қасиеттер. 5-бөлік. Жалпы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1) тармақша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5.1, 5.2, 6.1 және 6.2-кіші бөлімдер </w:t>
            </w:r>
          </w:p>
          <w:p>
            <w:pPr>
              <w:spacing w:after="20"/>
              <w:ind w:left="20"/>
              <w:jc w:val="both"/>
            </w:pPr>
            <w:r>
              <w:rPr>
                <w:rFonts w:ascii="Times New Roman"/>
                <w:b w:val="false"/>
                <w:i w:val="false"/>
                <w:color w:val="000000"/>
                <w:sz w:val="20"/>
              </w:rPr>
              <w:t>
12.4.281-2014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Көріну мүмкіндігі жоғары арнайы киім. Техникалық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14735-2015 ISO/TR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Зерттеу әдістері. N-нитрозаминдерді минималдау және табу бойынша техникалық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17276-2016 ISO/TR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Порфюмерлік-косметикалық өнім. Косметикадағы скрининг әдісі мен ауыр металдардың шамасын өлшеу үшін зерттеу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17516-2017 ISO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Порфюмерлік-косметикалық өнім. Микробиология. Микробиологиялық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12.4.068-79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қорғайтын жеке қорғау құралдары. Сыныптау және жалпы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31460-2012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стандартты әзірлегенге және оны осы тізбеге енгізгенге дейін қолданылады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31679-2012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31695-2012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31677-2012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Аэрозолды орамдағы парфюмерлік-косметикалық өнімдер.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гигиеналық жуатын өнім. Жалпы техникалық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32117-2013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Порфюмерлік-косметикалық өнім. Тұтынушыға арналған ақпарат. Жалпы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bl>
    <w:p>
      <w:pPr>
        <w:spacing w:after="0"/>
        <w:ind w:left="0"/>
        <w:jc w:val="left"/>
      </w:pPr>
    </w:p>
    <w:p>
      <w:pPr>
        <w:spacing w:after="0"/>
        <w:ind w:left="0"/>
        <w:jc w:val="both"/>
      </w:pPr>
      <w:r>
        <w:rPr>
          <w:rFonts w:ascii="Times New Roman"/>
          <w:b w:val="false"/>
          <w:i w:val="false"/>
          <w:color w:val="000000"/>
          <w:sz w:val="28"/>
        </w:rPr>
        <w:t xml:space="preserve">
      3. Зерттеулер (сынаулар) және өлшемдер қағидалары мен әдістерін, оның ішінде </w:t>
      </w:r>
      <w:r>
        <w:rPr>
          <w:rFonts w:ascii="Times New Roman"/>
          <w:b/>
          <w:i w:val="false"/>
          <w:color w:val="000000"/>
          <w:sz w:val="28"/>
        </w:rPr>
        <w:t xml:space="preserve">Кеден одағының "Жеке қорғану құралдарының қауіпсіздігі туралы" техникалық регламентінің </w:t>
      </w:r>
      <w:r>
        <w:rPr>
          <w:rFonts w:ascii="Times New Roman"/>
          <w:b/>
          <w:i w:val="false"/>
          <w:color w:val="000000"/>
          <w:sz w:val="28"/>
        </w:rPr>
        <w:t>(</w:t>
      </w:r>
      <w:r>
        <w:rPr>
          <w:rFonts w:ascii="Times New Roman"/>
          <w:b/>
          <w:i w:val="false"/>
          <w:color w:val="000000"/>
          <w:sz w:val="28"/>
        </w:rPr>
        <w:t xml:space="preserve">019/2011 КО ТР) </w:t>
      </w:r>
      <w:r>
        <w:rPr>
          <w:rFonts w:ascii="Times New Roman"/>
          <w:b/>
          <w:i w:val="false"/>
          <w:color w:val="000000"/>
          <w:sz w:val="28"/>
        </w:rPr>
        <w:t>талаптарын қолдану және орындау үшін қажет үлгілерді іріктеу және көрсетілген Шешіммен бекітілген өнімдердің сәйкестігін бағалауды (растауды) жүзеге асыру қағидаларын қамтитын стандарттау саласындағы құжаттар тізбесі  мынадай редакцияда жазылсын</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878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 37 шешімінің</w:t>
            </w:r>
            <w:r>
              <w:br/>
            </w:r>
            <w:r>
              <w:rPr>
                <w:rFonts w:ascii="Times New Roman"/>
                <w:b w:val="false"/>
                <w:i w:val="false"/>
                <w:color w:val="000000"/>
                <w:sz w:val="20"/>
              </w:rPr>
              <w:t>редакциясында)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Зерттеулер (сынаулар) және өлшемдер қағидалары мен әдістерін, оның ішінде Кеден одағының"Жеке қорғану құралдарының қауіпсіздігі </w:t>
      </w:r>
      <w:r>
        <w:br/>
      </w:r>
      <w:r>
        <w:rPr>
          <w:rFonts w:ascii="Times New Roman"/>
          <w:b/>
          <w:i w:val="false"/>
          <w:color w:val="000000"/>
        </w:rPr>
        <w:t>туралы" техникалық регламентінің (019/2011 КО ТР) талаптарын қолдану және орындау үшін қажет үлгілерді іріктеу және</w:t>
      </w:r>
      <w:r>
        <w:br/>
      </w:r>
      <w:r>
        <w:rPr>
          <w:rFonts w:ascii="Times New Roman"/>
          <w:b/>
          <w:i w:val="false"/>
          <w:color w:val="000000"/>
        </w:rPr>
        <w:t xml:space="preserve"> техникалық реттеу объектілерінің сәйкестігін бағалауды жүзеге асыру қағидаларын қамтитын стандарттау саласындағы құжаттар</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2) тармақша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 6-бөлік. МСД/ПИД пайдалана отырып соңынан термиялық десорбция мен газохроматографиялық зерттей отырып, Тепах ТА сорбентіне сынамаларды іріктеу жолымен жабық үй-жайлар мен сынақ камераларының ауаларында ұшатын органикалық қоспаларды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Күшәланың жаппай шоғырлауын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22648-77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Гигиеналық көрсеткіштерді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w:t>
            </w:r>
          </w:p>
          <w:p>
            <w:pPr>
              <w:spacing w:after="20"/>
              <w:ind w:left="20"/>
              <w:jc w:val="both"/>
            </w:pPr>
            <w:r>
              <w:rPr>
                <w:rFonts w:ascii="Times New Roman"/>
                <w:b w:val="false"/>
                <w:i w:val="false"/>
                <w:color w:val="000000"/>
                <w:sz w:val="20"/>
              </w:rPr>
              <w:t>
25617-2014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жартылай зығырдан, мақта-матадан жасалған  маталар мен аралас маталар және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Винилхлоридтің гомополимері мен сополимері. Газохроматографиялық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негізінде полимерлік құрылысқа арналған әрлеу материалдары мен бұйымдары. Санитарлық-химиялық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30351-2001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 талшықтар, маталар, полиамид пленкалар. Қалдық капролактама мен төменмолекулярлық қоспалардың массалық үлесін және олардың судағы миграциялық жиынтығын айқындау. Сұйықты және газды сұйықты хроматография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30713-2000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Полиакрилонитрильді талшық. Акрил қышқылы нитрилі миграциясының ауада шоғырлануын айқындау. Газды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Элементтер құрамын атом спектрометриясы әдістерімен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Бор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Жалпы сынаптың құрамын жалынсыз атомдық-абсорбциялық спетрометриямен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Хром (VI) мен жалпы хромның құрамын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 Суда бензидиннің шоғырлануын газды хроматография – масс-спектрометрия әдісімен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51212-2001 БСТ МемСТ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Жалпы сынаптың шоғырлануын жалынсыз атомдық-абсорбциялық спетрометриямен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17070-2017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Химиялық сынақтар. Пентахлорфенол мен тетрахлорфенол, трихлорфенол, дихлорфенол және монохлорфенол изомерлерінің шоғырлануын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01.06.2018-ден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55227-2012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Формальдегидтің шоғырлануын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2.3.3.10-15-64-2005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және өзге де синтетикалық материалдардан дайындалған, тамақ өнімдерімен жанасатын бұйымдарды санитарлық-химиялық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2.3.3.10-15-89-2005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Лакталған консерві ыдысын санитарлық-гигиеналық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4.1.10-15-90-2005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байланысуға арналған полиолефин сыныпты полимерлік материалдар өндіруге және оларды қолдануға мемлекеттік санитарлық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4.1.10-14-91-2005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үлгілік орталарда және тамақ өнімдерінде полистиролдық пластиктерден бөлінетін қалдық мономерлер мен полимерленбейтін қоспаларды айқындаудың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4.1.10-15-92-2005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арналған резеңкелерді және олардан жасалған бұйымдарды санитарлық-химиялық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880-71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және өзге де синтетикалық материалдардан дайындалған, тамақ өнімдерімен жанасатын бұйымдарды санитарлық-химиялық зерттеу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1924-2003 МВИ.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үлгілік орталардағы фенол мен эпихлоргидринді айқындаудың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2558-2006 МВИ.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сүзінділерде және үлгілік орталарда ацетон мен ацетальдегидтің шоғырлануын газды хроматография әдісімен өлшеуді орындау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3057-2008 МВИ.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атомды-абсорбциялы спетрометриялы су матрицаларында ауыр металдардың шоғырлануын өлшеуді орындау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5562-2016 МВИ.МН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 жасалған су сүзінділерінде агидол-2, каптакс, альтакс, цимат, этилцимат, дифенилгуанидин, Д тиурам және Е тиурамның шоғырлануын айқындау. Өлшеуді сұйық хроматография әдісімен орындау әдістемесі (20.04.2016-дағы № 951/2016 аттестат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01.022-07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ортасына түрлі құрамдағы материалдардан бөлінетін ацетальдегидті, ацетонды, метилацетатты, этилацетатты, метанолды, изо-пропанолды, этанолды, н-пропилауетатты, н-пропанолды, изо-бутилацетатты, бутилацетатты, изо-бутанолды, н-бутанолды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01.023-07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құрамдағы матераиалдардан тұратын тұйық көлемнің ауасындағы гександы, гептанды, бензолды, толуолды, этилбензолды, м-, о-, п-ксилолды, изопропилбензолды, н-пропилбензолды, стиролды, альфа-метилстиролды, бензальдегидті газохроматографиялық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01.024-07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құрамдағы материалдардан жасалған су сүзінділеріндегі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п-ксилолды, изопропилбензолды,стиролды, альфа-метилстиролды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01.025-07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құрамдағы материалдардан жасалған су сүзінділеріндегі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1328-75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ауадағы және биологиялық ортадағы капролактаманы айқындау бойынша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1436-76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жанасуға арналған полимерлік материалдардан жасалған бұйымдарды санитарлық-химиялық зерттеген кезде дифенилолпропанды, сондай-ақ оның қатысуымен кейбір фенолдарды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1503-76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тоқыма өнеркәсібінде қолданылатын полимер материалдарды санитарлық-химиялық зерттеген кезде суда гексаметилдиаминді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1941-78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үлгілік орталарда, азық-түліктерде поливинилхлоридтегі хлорлы винилді және оның негізіндегі полимерлі материалдарды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2413-81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су сүзінділеріндегі эпихлоргидринді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2915-82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винилацетатты газдысұйық хроматография әдісімен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3315-85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формальдегидті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29ФЦ/828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құрамдағы материалдардан жасалған су сүзінділеріндегі гександы, гептанды, ацетальдегидті, ацетонды, метилацетатты, этилацетатты, метанолды, изо-пропанолды, акрилонитрилді, н-пропанолды,  бутилацетатты, изо-бутанолды, н-бутанолды, бензолды, толуолды, этилбензолды, м-, о-, п-ксилолды, изопропилбензолды,стиролды, альфа-метилстиролды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29ФЦ/830 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Полистиролды пластиктерден жасалған су сүзінділеріндегі бензолдың, толуолдың, этиленбензолдың, м-, о-, п-ксилолдың, изо-пропиленбензолдың, н-пропиленбензолдың, стиролдың, альфа-метилстиролдың жалпы шоғырлануын газохроматографиялық айқындау.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11-12-25-96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 д" талшығынан шығатын сүзінді түріндегі акрил қышқылының нитрилін (тер сұйықтығы) газдысұйық хроматография әдісімен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әдістемелік нұсқаулар (1.-Мн.-1993 Жин.Шығ)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полимер материалдардан жасалған су сүзінділеріндегі және тамақ өнімдерін білдіретін үлгілік орталардағы формальдегидті айқындау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149-9804 әдістеме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және целлюлоза-қағаз өндірісіндегі газ шығарылымындағы дибутилфталатты және диоктилфталатты газохроматографиялық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формальдегидтің шоғырлануын газохроматографиялық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942-72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органикалық еріткіштердің олармен жанасатын ауаға, үлгілік ерітінділерге, құрғақ және сұйық тамақ өнімдеріне өтуін айқындау бойынша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2704-83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зиянды заттарды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3999-85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этиленгликоль мен метанолдың шоғырлануын газохроматографиялық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6-бөлімдер</w:t>
            </w:r>
          </w:p>
          <w:p>
            <w:pPr>
              <w:spacing w:after="20"/>
              <w:ind w:left="20"/>
              <w:jc w:val="both"/>
            </w:pPr>
            <w:r>
              <w:rPr>
                <w:rFonts w:ascii="Times New Roman"/>
                <w:b w:val="false"/>
                <w:i w:val="false"/>
                <w:color w:val="000000"/>
                <w:sz w:val="20"/>
              </w:rPr>
              <w:t>
4077-86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жұғысатын резеңке мен олардан жасалған бұйымдарды санитарлық-химиялық зерттеу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4149-86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жұғысатын полиолефин сыныпты полимер материалдарды өндіруге және қолдануға мемлекеттік санитариялық қадағалауды жүзеге асыру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4168-86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бензолдың, толуолдың, м-, о-, п-ксилолдың, этилбензолдың, ацетонның, циклогексанның, этилацетаттың және бутилді спирттің шоғырлануын газохроматографиялық өлшеу бойынша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4395-87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Лакталған консерві ыдысын гигиеналық бағалау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4477-87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бензолдың, толуолдың және п-ксилолдың шоғырлануын газохроматографиялық өлшеу бойынша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 8.6 және 8.7-тармақтар</w:t>
            </w:r>
          </w:p>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
2.3.3.052-96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нұсқаулар. Полистирол мен стирол сополимерінен жасалған бұйымдарды санитарлық-химиялық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хош иісті, күкіртті, галогенді зат тектестерді, метанолды, ацетонды және ацетонитрилді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ацетонды, метанолды және изопропанолды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4.1.607-06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винилхлоридті газды сұйықты хроматография әдісімен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4.1.617-96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ксиленолды, крезолдарды және фенолды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ұшатын органикалық зат тектестерді хромато-масс-спектрометрлік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метилакрилатты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галогенқұрамдас зат тектестерді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4.1.649-96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ұшатын органикалық зат тектестерді хромато-масс-спектрометрлік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ацетонды, метанолды, бензолды, этиленбензол толуолын, пентанды, о-, м-, п-ксилолды, гександы, октанды, деканды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4.1.651-96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толуолды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этиленбензолды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метилакрилатты, метилметакрилатты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акрилонитрилді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4.1.662-97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стиролдың жалпы шоғырлануын газды хроматография әдісімен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4.1.653-99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формальдегидті реакциялық-хроматографиялық айқындау бойынша әдістемелің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4.1.657-96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бутилакрилатты және бутилметакрилатты газохроматографиялық айқындау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фенолды хромато-масс-спектрометрлік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4.1.738-99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фталаттар мен органикалық қышқылдарды хромато-масс-спектрометрлік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бензолды, толуолды, хлорбензолды, этилбензолды, о-ксилолды, стиролды хромато-масс-спектрометрлік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мырыш, кадмий, қорғасын және жез иондарының шоғырлануын ауыспалы вольтамперометриялық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терефталды қышқыл диметилдік эфирін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4.1.1044а-01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акрилонитрилді, ацетонитрилді, диметиламинді, диметилформамидті, диэтиламинді, пропиламинді, триэтиламинді және этиламинді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4.1.1045-01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 Ауадағы формальдегидті және шекті альдегидтерді (С2-С10)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4.1.1046-01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орто-, мета- және параксилолдарды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4.1.1053-91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формальдегидті ионохроматографиялық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4.1.1205-03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бензолды, трихлорэтиленді, толуолды, тетрахлорэтиленді, хлорбензолды, этилбензолды, н-, п-ксилолды, о-ксилолды, стиролды, изопропиленбензолды, ортохлортолуолды және нафталинді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4.1.1206-03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акрилонитрилді, ацетонитрилді, диметилформамиді, диэтиламинді және триэтиламинді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4.1.1209-03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Е-капролактаманы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4.1.1271-03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аймақтарының ауасындағы және елді мекендердің атмосфералық ауасындағы фенолдың жалпы шоғырлануын флуориметриялық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4.1.1272-03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формальдегидтің жалпы шоғырлануын флуориметриялық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4.1.1478-03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және қоғамдық ғимараттардың атмосфералық ауасындағы және әуе кеңістігіндегі фенолды жоғары тиімді сұйық хроматография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4.1.1930-04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аймақтарының ауасындағы 4-метилфенилен-1,3-диизоционаттың (толуилендиизоционаттың) жалпы шоғырлануын газды хроматография әдісімен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4.1.1957-05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винилхлорид пен ацетальдегидті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4.1.3086-13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 қолданылатын полимер материалдан жасалған су сүзінділерінде гексаметилендиаминді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4.1.3166-14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және әртүрлі құрамдағы материалдардан жасалған су сүзінділеріндегі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п-ксилолды, изопропилбензолды,стиролды, а-метилстиролды газохроматографиялық айқындау (аттестаттау туралы куәлігі 16.01.2013 жылғы </w:t>
            </w:r>
          </w:p>
          <w:p>
            <w:pPr>
              <w:spacing w:after="20"/>
              <w:ind w:left="20"/>
              <w:jc w:val="both"/>
            </w:pPr>
            <w:r>
              <w:rPr>
                <w:rFonts w:ascii="Times New Roman"/>
                <w:b w:val="false"/>
                <w:i w:val="false"/>
                <w:color w:val="000000"/>
                <w:sz w:val="20"/>
              </w:rPr>
              <w:t>№ 01.00282-2008/0153.16.01.13, тізілімдегі нөмірі ФР.1.31.2013.16740)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4.1.3167-14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ауадағы, сынақ камерасы мен жабық үй-жайлардың ауасындағы гександы, гептанды, бензолды, толуолды, этилбензолды, м-, о-, п-ксилолды, изопропилбензолды, н-пропилбензолды, стиролды, а-метилстиролды, бензальдегидті газохроматографиялық айқындау (аттестаттау туралы куәлігі 16.01.2013 жылғы </w:t>
            </w:r>
          </w:p>
          <w:p>
            <w:pPr>
              <w:spacing w:after="20"/>
              <w:ind w:left="20"/>
              <w:jc w:val="both"/>
            </w:pPr>
            <w:r>
              <w:rPr>
                <w:rFonts w:ascii="Times New Roman"/>
                <w:b w:val="false"/>
                <w:i w:val="false"/>
                <w:color w:val="000000"/>
                <w:sz w:val="20"/>
              </w:rPr>
              <w:t>№ 01.00282-2008/0155.16.01.13, тізілімдегі нөмірі ФР.1.31.2013.16742)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4.1.3168-14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ауадағы, сынақ камерасы мен жабық үй-жайлардың ауасындағы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айқындау (аттестаттау туралы куәлігі 14.12.2012 жылғы </w:t>
            </w:r>
          </w:p>
          <w:p>
            <w:pPr>
              <w:spacing w:after="20"/>
              <w:ind w:left="20"/>
              <w:jc w:val="both"/>
            </w:pPr>
            <w:r>
              <w:rPr>
                <w:rFonts w:ascii="Times New Roman"/>
                <w:b w:val="false"/>
                <w:i w:val="false"/>
                <w:color w:val="000000"/>
                <w:sz w:val="20"/>
              </w:rPr>
              <w:t>№ 01.00282-2008/0146.14.12.12, тізілімдегі нөмірі ФР.1.31.2013.16763)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4.1.3169-14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және әртүрлі құрамдағы материалдардан жасалған су сүзінділеріндегі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айқындау (аттестаттау туралы куәлігі 16.01.2013 жылғы </w:t>
            </w:r>
          </w:p>
          <w:p>
            <w:pPr>
              <w:spacing w:after="20"/>
              <w:ind w:left="20"/>
              <w:jc w:val="both"/>
            </w:pPr>
            <w:r>
              <w:rPr>
                <w:rFonts w:ascii="Times New Roman"/>
                <w:b w:val="false"/>
                <w:i w:val="false"/>
                <w:color w:val="000000"/>
                <w:sz w:val="20"/>
              </w:rPr>
              <w:t>№ 01.00282-2008/0147.16.01.13, тізілімдегі нөмірі ФР.1.31.2013.16764)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4.1.3170-14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әртүрлі құрамдағы материалдардан жасалған су сүзінділеріндегі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айқындау (аттестаттау туралы куәлігі 16.01.2013 жылғы № 01.00282-2008/0154.16.01.13, тізілімдегі нөмірі ФР.1.31.2013.16741)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4.1.3171-14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әртүрлі құрамдағы материалдардан жасалған су сүзінділеріндегі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а-метилстиролды газохроматографиялық айқындау (аттестаттау туралы куәлігі 19.03.2013 жылғы № 01.00282-2008/0160.19.03.13, тізілімдегі нөмірі ФР.1.31.2013.16751)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14.1:2:1.62-00 ПНД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сандық химиялық талдау. Табиғи және тазаланған сарқынды сулардағы мұнай өнімдерінің жалпы шоғырлануын спетрофотометриялық аяқтау арқылы салалық хромотография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14.1:2:4.139-98 ПНД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Суларды сандық химиялық талдау. Ауыз су, табиғи және сарқынды сулар сынамаларындағы кобальттың, никельдің, мыстың, мырыштың, хромның, марганецтің, темірдің, күмістің, кадмийдің және қорғасынның жалпы шоғырлануын атомдық-абсорбциялық спектрометрия әдісімен өлшеу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14.1:2:4.140-98 ПНД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Суларды сандық химиялық талдау. Ауыз су, табиғи және сарқынды сулар сынамаларындағы бериллийдің, ванадийдің, висмуттың, кадмийдің, кобальттың, мыстың, молибденнің, күшәланың, никельдің, қалайының, қорғасынның, селеннің, күмістің, сүрменің және хромның жалпы шоғырлануын электротермиялық атомдандыру арқылы атомдық-абсорбциялық спектрометрия әдісімен өлшеу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14.1:2:4.143-98 ПНД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Суларды сандық химиялық талдау. Ауыз су, табиғи және сарқынды сулардағы алюминийдің, барийдің, бордың, темірдің, калийдің, кальцийдің, кобальттың, магнийдің, марганецтің, мыстың, натрийдің, никельдің, стронцийдің, титанның, хромның және мырыштың жалпы шоғырлануын ИБП спектрометриясы әдісімен өлшеу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52.04.186-89 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атмосфераға бақылау бойынша 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стандартты әзірлегенге және оны осы тізбеге енгізгенге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рН су экстрактын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10993-10-2011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әсерлерін бағалау. 10-бөлік. Тітіркендіргіш және түршіктіргіш әрекеттерді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23268.12-78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ішетін, емдік асханалық және табиғи асханалық минералды сулар. Перманганантты тотығушылықты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 5.3.3-тармақтар</w:t>
            </w:r>
          </w:p>
          <w:p>
            <w:pPr>
              <w:spacing w:after="20"/>
              <w:ind w:left="20"/>
              <w:jc w:val="both"/>
            </w:pPr>
            <w:r>
              <w:rPr>
                <w:rFonts w:ascii="Times New Roman"/>
                <w:b w:val="false"/>
                <w:i w:val="false"/>
                <w:color w:val="000000"/>
                <w:sz w:val="20"/>
              </w:rPr>
              <w:t>
31209-2003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құрамдастарына арналған контейнерлер. Химиялық және биологиялық қауіпсіздік талаптары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Уыттылығын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химиялық өнімнің әсері жөніндегі сынақтан өткізу әдістері. Тері түршігуін бағалау жөніндегі сынаулар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17.13.05-16-010/ ISO БСТ 7027:1999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табиғат пайдалану. Аналитикалық бақылау және мониторинг. Судың сапасы. Лайлылығын (мөлдірлігін)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57164-2016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Иісті, дәмді және лайлылықты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1.1.10-12-96-2005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 киімдерді және аяқ киімдерді гигиеналық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1.1.11-12-35-2004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бастапқы уыттылығын бағалау және гигиеналық регламенттеу үшін эксперименттік зерттеулерге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880-71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жұғысатын полимерлік және өзге синтетикалық материалдардан дайындалған бұйымдарды санитарлық-химиялық зерттеулер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1.1.037-95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және өзге де материалдардан жасалған өнімдерді биологиялық тестілеу.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11-11-15 РБ 02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арнайы киімдерді гигиеналық сараптамадан өткізудің тәртібі мен оны ұйымдастыру. Гигиеналық қауіпсіздік көрсеткіштері және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3.2-тармақтары</w:t>
            </w:r>
          </w:p>
          <w:p>
            <w:pPr>
              <w:spacing w:after="20"/>
              <w:ind w:left="20"/>
              <w:jc w:val="both"/>
            </w:pPr>
            <w:r>
              <w:rPr>
                <w:rFonts w:ascii="Times New Roman"/>
                <w:b w:val="false"/>
                <w:i w:val="false"/>
                <w:color w:val="000000"/>
                <w:sz w:val="20"/>
              </w:rPr>
              <w:t>
4.1/4.3.1485-03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жасөспірімдерге және үлкендерге арналған киімдерді гигиеналық бағалау.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4.1.3086-13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 қолданылатын полимерлік материалдардан жасалынған су сүзгіштеріндегі гексаметилендиаминді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14.1:2:3:4.121-97 ПНД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сандық химиялық зерттеу. Сулардағы рН өлшемдерді потенциометриялық әдіспен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9-29.7-95 СанПиН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тұтынатын тауарларды тұрмыс жағдайларында қолданған кезде физикалық факторлардың рұқсат етілген деңгейінің санитарлық нормалары. Электростатикалық өріс кернеуін өлшеу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9)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және трикотаж кенептер. Үлестік жазықтық электр кедергісін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w:t>
            </w:r>
          </w:p>
          <w:p>
            <w:pPr>
              <w:spacing w:after="20"/>
              <w:ind w:left="20"/>
              <w:jc w:val="both"/>
            </w:pPr>
            <w:r>
              <w:rPr>
                <w:rFonts w:ascii="Times New Roman"/>
                <w:b w:val="false"/>
                <w:i w:val="false"/>
                <w:color w:val="000000"/>
                <w:sz w:val="20"/>
              </w:rPr>
              <w:t>
1149-3-2008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Арнайы қорғаушы киім. Электростатикалық қасиеттер. </w:t>
            </w:r>
          </w:p>
          <w:p>
            <w:pPr>
              <w:spacing w:after="20"/>
              <w:ind w:left="20"/>
              <w:jc w:val="both"/>
            </w:pPr>
            <w:r>
              <w:rPr>
                <w:rFonts w:ascii="Times New Roman"/>
                <w:b w:val="false"/>
                <w:i w:val="false"/>
                <w:color w:val="000000"/>
                <w:sz w:val="20"/>
              </w:rPr>
              <w:t>3-бөлік. Зарядтың кемуін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10)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12.4.118-82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Қолды қорғайтын құралдарға арналған пленкалы полимер материалдар мен жасанды былғарылар. Тесілуге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7-тармақтар</w:t>
            </w:r>
          </w:p>
          <w:p>
            <w:pPr>
              <w:spacing w:after="20"/>
              <w:ind w:left="20"/>
              <w:jc w:val="both"/>
            </w:pPr>
            <w:r>
              <w:rPr>
                <w:rFonts w:ascii="Times New Roman"/>
                <w:b w:val="false"/>
                <w:i w:val="false"/>
                <w:color w:val="000000"/>
                <w:sz w:val="20"/>
              </w:rPr>
              <w:t>
12.4.141-99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арнайы киім және оларды дайындауға арналған материалдар. Кесілуге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p>
            <w:pPr>
              <w:spacing w:after="20"/>
              <w:ind w:left="20"/>
              <w:jc w:val="both"/>
            </w:pPr>
            <w:r>
              <w:rPr>
                <w:rFonts w:ascii="Times New Roman"/>
                <w:b w:val="false"/>
                <w:i w:val="false"/>
                <w:color w:val="000000"/>
                <w:sz w:val="20"/>
              </w:rPr>
              <w:t>
12.4.183-91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қорғау құралдарына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6-тармақтар</w:t>
            </w:r>
          </w:p>
          <w:p>
            <w:pPr>
              <w:spacing w:after="20"/>
              <w:ind w:left="20"/>
              <w:jc w:val="both"/>
            </w:pPr>
            <w:r>
              <w:rPr>
                <w:rFonts w:ascii="Times New Roman"/>
                <w:b w:val="false"/>
                <w:i w:val="false"/>
                <w:color w:val="000000"/>
                <w:sz w:val="20"/>
              </w:rPr>
              <w:t>
12.4.241-2013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Механикалық әсерлерден қорғануға арналған арнайы киім. Тесілуге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2-тармақтар</w:t>
            </w:r>
          </w:p>
          <w:p>
            <w:pPr>
              <w:spacing w:after="20"/>
              <w:ind w:left="20"/>
              <w:jc w:val="both"/>
            </w:pPr>
            <w:r>
              <w:rPr>
                <w:rFonts w:ascii="Times New Roman"/>
                <w:b w:val="false"/>
                <w:i w:val="false"/>
                <w:color w:val="000000"/>
                <w:sz w:val="20"/>
              </w:rPr>
              <w:t>
8847-85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кенептер. Үзілуден төмен жүктеме кезінде үзілу сипаттамасы мен созылуды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Ақсөл қабықшасы. Созылу кезіндегі серпімді төзімділік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12739-85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жасалған кенептер мен бұйымдар. Тозуға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15967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зығырдан және жартылай зығырдан жасалатын маталар. Жазықтық бойынша тозуға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17316-71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Үзілу кезіндегі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17804-72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 Маталар мен біріктіру тігістерінің шаңөткізушілігін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бұйымдарға арналған трикотаж кенептер. Қалған деформацияны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 5.1 және 5.2-тармақтар</w:t>
            </w:r>
          </w:p>
          <w:p>
            <w:pPr>
              <w:spacing w:after="20"/>
              <w:ind w:left="20"/>
              <w:jc w:val="both"/>
            </w:pPr>
            <w:r>
              <w:rPr>
                <w:rFonts w:ascii="Times New Roman"/>
                <w:b w:val="false"/>
                <w:i w:val="false"/>
                <w:color w:val="000000"/>
                <w:sz w:val="20"/>
              </w:rPr>
              <w:t>
28735-2005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Салмақты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маталар. Үзілу кезінде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29104.5-91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маталар. Жыртылу жүктемесін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 7.11-тармақтар</w:t>
            </w:r>
          </w:p>
          <w:p>
            <w:pPr>
              <w:spacing w:after="20"/>
              <w:ind w:left="20"/>
              <w:jc w:val="both"/>
            </w:pPr>
            <w:r>
              <w:rPr>
                <w:rFonts w:ascii="Times New Roman"/>
                <w:b w:val="false"/>
                <w:i w:val="false"/>
                <w:color w:val="000000"/>
                <w:sz w:val="20"/>
              </w:rPr>
              <w:t>
13998-2010 ҚР СТ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киімі. Механикалық әсерлерден қорғану. Қол пышағының кесуі мен соққыларынан қорғануға арналған алжапқыштар, шалбарлар және күртелер.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12.4.1198-82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Қолды қорғайтын құралдарға арналған пленкалы полимер материалдар мен жасанды былғарылар. Тесілуге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12.4.141-99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арнайы киім және оларды дайындауға арналған материалдар. Кесіліп кетуге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p>
            <w:pPr>
              <w:spacing w:after="20"/>
              <w:ind w:left="20"/>
              <w:jc w:val="both"/>
            </w:pPr>
            <w:r>
              <w:rPr>
                <w:rFonts w:ascii="Times New Roman"/>
                <w:b w:val="false"/>
                <w:i w:val="false"/>
                <w:color w:val="000000"/>
                <w:sz w:val="20"/>
              </w:rPr>
              <w:t>
12.4.183-91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қорғау құралдарына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6-тармақтар</w:t>
            </w:r>
          </w:p>
          <w:p>
            <w:pPr>
              <w:spacing w:after="20"/>
              <w:ind w:left="20"/>
              <w:jc w:val="both"/>
            </w:pPr>
            <w:r>
              <w:rPr>
                <w:rFonts w:ascii="Times New Roman"/>
                <w:b w:val="false"/>
                <w:i w:val="false"/>
                <w:color w:val="000000"/>
                <w:sz w:val="20"/>
              </w:rPr>
              <w:t>
12.4.241-2013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Механикалық әсерлерден қорғануға арналған арнайы киім. Тесіліп кетуге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 және 6.9-тармақтар</w:t>
            </w:r>
          </w:p>
          <w:p>
            <w:pPr>
              <w:spacing w:after="20"/>
              <w:ind w:left="20"/>
              <w:jc w:val="both"/>
            </w:pPr>
            <w:r>
              <w:rPr>
                <w:rFonts w:ascii="Times New Roman"/>
                <w:b w:val="false"/>
                <w:i w:val="false"/>
                <w:color w:val="000000"/>
                <w:sz w:val="20"/>
              </w:rPr>
              <w:t>
12.4.280-2014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Жалпы өндірістік ластанудан және механикалық әсерлерден қорғануға арналған арнайы киім.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кенептер. Үзілуден төмен жүктеме кезінде үзілу сипаттамасы мен созылуды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Ақсөл қабықшасы. Созылу кезіндегі серпімді төзімділік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12739-85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жасалған кенептер мен бұйымдар. Тозуға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15967-70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зығырдан және жартылай зығырдан жасалған маталар. Жазықтық бойынша тозуға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17316-71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Үзілу кезіндегі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17804-72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 Маталар мен біріктіру тігістерінің шаңөткізушілігін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18976-73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 Тозуға төзімділікті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29104.17-91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маталар. Жазықтық бойынша тозуға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Резеңкемен немесе пластмасс жабылған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 7.11-тармақтар</w:t>
            </w:r>
          </w:p>
          <w:p>
            <w:pPr>
              <w:spacing w:after="20"/>
              <w:ind w:left="20"/>
              <w:jc w:val="both"/>
            </w:pPr>
            <w:r>
              <w:rPr>
                <w:rFonts w:ascii="Times New Roman"/>
                <w:b w:val="false"/>
                <w:i w:val="false"/>
                <w:color w:val="000000"/>
                <w:sz w:val="20"/>
              </w:rPr>
              <w:t>
13998-2010 ҚР СТ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киімі. Механикалық әсерлерден қорғану. Қол пышағының кесуі мен соққыларынан қорғануға арналған алжапқыштар, шалбарлар және күртелер.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9-бөлімдер</w:t>
            </w:r>
          </w:p>
          <w:p>
            <w:pPr>
              <w:spacing w:after="20"/>
              <w:ind w:left="20"/>
              <w:jc w:val="both"/>
            </w:pPr>
            <w:r>
              <w:rPr>
                <w:rFonts w:ascii="Times New Roman"/>
                <w:b w:val="false"/>
                <w:i w:val="false"/>
                <w:color w:val="000000"/>
                <w:sz w:val="20"/>
              </w:rPr>
              <w:t>
12947-2-2011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Тозуға төзімділікті Мартиндейль әдісімен айқындау. 2-бөлік. Бүліну сәтін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13934-1-2015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Созылу кезіндегі маталардың қасиеті. 1-бөлік. Барынша күш салу кезіндегі барынша күш салу мен салыстырмалы созылуды жолақша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2-тармақтар</w:t>
            </w:r>
          </w:p>
          <w:p>
            <w:pPr>
              <w:spacing w:after="20"/>
              <w:ind w:left="20"/>
              <w:jc w:val="both"/>
            </w:pPr>
            <w:r>
              <w:rPr>
                <w:rFonts w:ascii="Times New Roman"/>
                <w:b w:val="false"/>
                <w:i w:val="false"/>
                <w:color w:val="000000"/>
                <w:sz w:val="20"/>
              </w:rPr>
              <w:t>
8847-85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кенептер. Үзілуден төмен жүктеме кезінде үзілу сипаттамасы мен созылуды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15902.3-79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кенептер. Төзімділікті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17316-71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Үзілу кезіндегі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жылжып кетуін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12.4.002-97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дірілден қорғау құралдары.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(1.8-тармақ)</w:t>
            </w:r>
          </w:p>
          <w:p>
            <w:pPr>
              <w:spacing w:after="20"/>
              <w:ind w:left="20"/>
              <w:jc w:val="both"/>
            </w:pPr>
            <w:r>
              <w:rPr>
                <w:rFonts w:ascii="Times New Roman"/>
                <w:b w:val="false"/>
                <w:i w:val="false"/>
                <w:color w:val="000000"/>
                <w:sz w:val="20"/>
              </w:rPr>
              <w:t>
12023-2003 МемСТ</w:t>
            </w:r>
          </w:p>
          <w:p>
            <w:pPr>
              <w:spacing w:after="20"/>
              <w:ind w:left="20"/>
              <w:jc w:val="both"/>
            </w:pPr>
            <w:r>
              <w:rPr>
                <w:rFonts w:ascii="Times New Roman"/>
                <w:b w:val="false"/>
                <w:i w:val="false"/>
                <w:color w:val="000000"/>
                <w:sz w:val="20"/>
              </w:rPr>
              <w:t>
(5084:1996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және олардан жасалған бұйымдар. Қалыңдығын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12.4.024-76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Дірілден қорғайтын арнайы аяқкиім.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9)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7-бөлімдер</w:t>
            </w:r>
          </w:p>
          <w:p>
            <w:pPr>
              <w:spacing w:after="20"/>
              <w:ind w:left="20"/>
              <w:jc w:val="both"/>
            </w:pPr>
            <w:r>
              <w:rPr>
                <w:rFonts w:ascii="Times New Roman"/>
                <w:b w:val="false"/>
                <w:i w:val="false"/>
                <w:color w:val="000000"/>
                <w:sz w:val="20"/>
              </w:rPr>
              <w:t>
17708-2014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Дайын аяқкиімді сынау әдісі. Ұлтанды бекіту мықтылығы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12.4.072-79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Судан, мұнай майларынан және механикалық әсерлерден қорғайтын арнайы қалыпты резеңке етіктер.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аяқкиімге арналған қорғаушы шұлықтар. Соққыға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12.4.162-85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Механикалық әсерлерден қорғауға арналған полимер материалдардан жасалған арнайы аяқкиім.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12.4.177-89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Аяқты тесілуден қорғайтын жеке қорғаныс құралы. Жалпы техникалық талаптар және тесілуге қарсы қасиеттерді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Қаттылықты Шору А бойынша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Созылу кезіндегі серпімді мықтылық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Тайғанау кезіндегі жұқаруға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2.4-кіші бөлім</w:t>
            </w:r>
          </w:p>
          <w:p>
            <w:pPr>
              <w:spacing w:after="20"/>
              <w:ind w:left="20"/>
              <w:jc w:val="both"/>
            </w:pPr>
            <w:r>
              <w:rPr>
                <w:rFonts w:ascii="Times New Roman"/>
                <w:b w:val="false"/>
                <w:i w:val="false"/>
                <w:color w:val="000000"/>
                <w:sz w:val="20"/>
              </w:rPr>
              <w:t>
7926-75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табанына арналған резеңке.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Табан тетіктерін бекіту мықтылығын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9290-76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Үстіңгі тетіктерді біріктіретін тігін жіптерінің мықтылығын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Аяқкиімге ұлтарақ бекітудің химиялық бекіту әдісінің мықтылығын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Жырмаланып кетуге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6.2, 7.2-тармақтар</w:t>
            </w:r>
          </w:p>
          <w:p>
            <w:pPr>
              <w:spacing w:after="20"/>
              <w:ind w:left="20"/>
              <w:jc w:val="both"/>
            </w:pPr>
            <w:r>
              <w:rPr>
                <w:rFonts w:ascii="Times New Roman"/>
                <w:b w:val="false"/>
                <w:i w:val="false"/>
                <w:color w:val="000000"/>
                <w:sz w:val="20"/>
              </w:rPr>
              <w:t>
17697-2007 ИСО БСТ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Аяқкиімнің үстіңгі қабатын, астарын және салынатын ұлтарақты сынақтан өткізу әдістері. Тігістердің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17697-2014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Аяқкиімнің үстіңгі қабатын, астарын және салынатын ұлтарақты сынақтан өткізу әдістері. Тігістердің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6.2.1, 7.2.1-тармақтар</w:t>
            </w:r>
          </w:p>
          <w:p>
            <w:pPr>
              <w:spacing w:after="20"/>
              <w:ind w:left="20"/>
              <w:jc w:val="both"/>
            </w:pPr>
            <w:r>
              <w:rPr>
                <w:rFonts w:ascii="Times New Roman"/>
                <w:b w:val="false"/>
                <w:i w:val="false"/>
                <w:color w:val="000000"/>
                <w:sz w:val="20"/>
              </w:rPr>
              <w:t>
12568-2013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аяқкиім. Табанға және жіліншікке арналған проекторлар.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5.5, 5.8.2 – 5.8.3, 5.14, 5.16, 5.17, 6.14, 8.2-тармақтар</w:t>
            </w:r>
          </w:p>
          <w:p>
            <w:pPr>
              <w:spacing w:after="20"/>
              <w:ind w:left="20"/>
              <w:jc w:val="both"/>
            </w:pPr>
            <w:r>
              <w:rPr>
                <w:rFonts w:ascii="Times New Roman"/>
                <w:b w:val="false"/>
                <w:i w:val="false"/>
                <w:color w:val="000000"/>
                <w:sz w:val="20"/>
              </w:rPr>
              <w:t>
12.4.295-2013 Р МемСТ</w:t>
            </w:r>
          </w:p>
          <w:p>
            <w:pPr>
              <w:spacing w:after="20"/>
              <w:ind w:left="20"/>
              <w:jc w:val="both"/>
            </w:pPr>
            <w:r>
              <w:rPr>
                <w:rFonts w:ascii="Times New Roman"/>
                <w:b w:val="false"/>
                <w:i w:val="false"/>
                <w:color w:val="000000"/>
                <w:sz w:val="20"/>
              </w:rPr>
              <w:t>
(20344:2011 ЕН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Аяқтарды қорғаудың жеке қорғау құралдары.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табанына арналған синтетикалық материалдар. Қабылдап алу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7-тармақтар</w:t>
            </w:r>
          </w:p>
          <w:p>
            <w:pPr>
              <w:spacing w:after="20"/>
              <w:ind w:left="20"/>
              <w:jc w:val="both"/>
            </w:pPr>
            <w:r>
              <w:rPr>
                <w:rFonts w:ascii="Times New Roman"/>
                <w:b w:val="false"/>
                <w:i w:val="false"/>
                <w:color w:val="000000"/>
                <w:sz w:val="20"/>
              </w:rPr>
              <w:t>
20872-2011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Ұлтанды сынақтан өткізу әдістері. Үзілуге беріктік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12.4.083-80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аяқкиім табанының материалдары. Тайғанау үйкелісі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397-2012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Қорғаушы каскілер.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14052-2015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Жоғары тиімді қорғаушы каскілер.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12.4.091-80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Пластмасс шахтер каскілері.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 2.6 және 2.10-тармақтар</w:t>
            </w:r>
          </w:p>
          <w:p>
            <w:pPr>
              <w:spacing w:after="20"/>
              <w:ind w:left="20"/>
              <w:jc w:val="both"/>
            </w:pPr>
            <w:r>
              <w:rPr>
                <w:rFonts w:ascii="Times New Roman"/>
                <w:b w:val="false"/>
                <w:i w:val="false"/>
                <w:color w:val="000000"/>
                <w:sz w:val="20"/>
              </w:rPr>
              <w:t>
12.4.128-83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Қорғаушы каскілер.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14)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14052-2015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Жоғары тиімді қорғаушы каскілер.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12.4.255-2013 МемСТ</w:t>
            </w:r>
          </w:p>
          <w:p>
            <w:pPr>
              <w:spacing w:after="20"/>
              <w:ind w:left="20"/>
              <w:jc w:val="both"/>
            </w:pPr>
            <w:r>
              <w:rPr>
                <w:rFonts w:ascii="Times New Roman"/>
                <w:b w:val="false"/>
                <w:i w:val="false"/>
                <w:color w:val="000000"/>
                <w:sz w:val="20"/>
              </w:rPr>
              <w:t>
(812:1997+А1:2001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Қорғаушы каскеткалар.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26584-85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жүрісінің қауіпсіздігі. Мотоцикл жүргізушілерге арналған шлем.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5.6 және 5.12-тармақтар</w:t>
            </w:r>
          </w:p>
          <w:p>
            <w:pPr>
              <w:spacing w:after="20"/>
              <w:ind w:left="20"/>
              <w:jc w:val="both"/>
            </w:pPr>
            <w:r>
              <w:rPr>
                <w:rFonts w:ascii="Times New Roman"/>
                <w:b w:val="false"/>
                <w:i w:val="false"/>
                <w:color w:val="000000"/>
                <w:sz w:val="20"/>
              </w:rPr>
              <w:t>
12.4.308-2016 МемСТ</w:t>
            </w:r>
          </w:p>
          <w:p>
            <w:pPr>
              <w:spacing w:after="20"/>
              <w:ind w:left="20"/>
              <w:jc w:val="both"/>
            </w:pPr>
            <w:r>
              <w:rPr>
                <w:rFonts w:ascii="Times New Roman"/>
                <w:b w:val="false"/>
                <w:i w:val="false"/>
                <w:color w:val="000000"/>
                <w:sz w:val="20"/>
              </w:rPr>
              <w:t>
(207:2009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Лазерлік сәулеленуден қорғауға арналған көзәйнектер.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6.1, 6.2, 6.8, 6.12 және 6.16-тармақтар</w:t>
            </w:r>
          </w:p>
          <w:p>
            <w:pPr>
              <w:spacing w:after="20"/>
              <w:ind w:left="20"/>
              <w:jc w:val="both"/>
            </w:pPr>
            <w:r>
              <w:rPr>
                <w:rFonts w:ascii="Times New Roman"/>
                <w:b w:val="false"/>
                <w:i w:val="false"/>
                <w:color w:val="000000"/>
                <w:sz w:val="20"/>
              </w:rPr>
              <w:t>
12.4309.2-2016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Оптикалық және оптикалық емес параметрлерді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В-қосымшалар</w:t>
            </w:r>
          </w:p>
          <w:p>
            <w:pPr>
              <w:spacing w:after="20"/>
              <w:ind w:left="20"/>
              <w:jc w:val="both"/>
            </w:pPr>
            <w:r>
              <w:rPr>
                <w:rFonts w:ascii="Times New Roman"/>
                <w:b w:val="false"/>
                <w:i w:val="false"/>
                <w:color w:val="000000"/>
                <w:sz w:val="20"/>
              </w:rPr>
              <w:t>
12.4.253-2013 МемСТ</w:t>
            </w:r>
          </w:p>
          <w:p>
            <w:pPr>
              <w:spacing w:after="20"/>
              <w:ind w:left="20"/>
              <w:jc w:val="both"/>
            </w:pPr>
            <w:r>
              <w:rPr>
                <w:rFonts w:ascii="Times New Roman"/>
                <w:b w:val="false"/>
                <w:i w:val="false"/>
                <w:color w:val="000000"/>
                <w:sz w:val="20"/>
              </w:rPr>
              <w:t>
(166:2002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51854-2001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көзәйнек линзалары.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19)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 және 3.10-тармақтар</w:t>
            </w:r>
          </w:p>
          <w:p>
            <w:pPr>
              <w:spacing w:after="20"/>
              <w:ind w:left="20"/>
              <w:jc w:val="both"/>
            </w:pPr>
            <w:r>
              <w:rPr>
                <w:rFonts w:ascii="Times New Roman"/>
                <w:b w:val="false"/>
                <w:i w:val="false"/>
                <w:color w:val="000000"/>
                <w:sz w:val="20"/>
              </w:rPr>
              <w:t>
12.4.023-84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 қорғайтын қалқаншалар. Жалпы технологиялық талаптар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 5.7, 6.1, 6.2 және 6.8-тармақтар</w:t>
            </w:r>
          </w:p>
          <w:p>
            <w:pPr>
              <w:spacing w:after="20"/>
              <w:ind w:left="20"/>
              <w:jc w:val="both"/>
            </w:pPr>
            <w:r>
              <w:rPr>
                <w:rFonts w:ascii="Times New Roman"/>
                <w:b w:val="false"/>
                <w:i w:val="false"/>
                <w:color w:val="000000"/>
                <w:sz w:val="20"/>
              </w:rPr>
              <w:t>
12.4.309.2-2016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Оптикалық және оптикалық емес параметрлерді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5.7-кіші бөлім</w:t>
            </w:r>
          </w:p>
          <w:p>
            <w:pPr>
              <w:spacing w:after="20"/>
              <w:ind w:left="20"/>
              <w:jc w:val="both"/>
            </w:pPr>
            <w:r>
              <w:rPr>
                <w:rFonts w:ascii="Times New Roman"/>
                <w:b w:val="false"/>
                <w:i w:val="false"/>
                <w:color w:val="000000"/>
                <w:sz w:val="20"/>
              </w:rPr>
              <w:t>
1496-2014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Құтқарушы көтергіш құрылғылар.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4.5.1 – 4.5.4, 5.1 – 5.6 және 6.1.1 – 6.1.6-кіші бөлімдер</w:t>
            </w:r>
          </w:p>
          <w:p>
            <w:pPr>
              <w:spacing w:after="20"/>
              <w:ind w:left="20"/>
              <w:jc w:val="both"/>
            </w:pPr>
            <w:r>
              <w:rPr>
                <w:rFonts w:ascii="Times New Roman"/>
                <w:b w:val="false"/>
                <w:i w:val="false"/>
                <w:color w:val="000000"/>
                <w:sz w:val="20"/>
              </w:rPr>
              <w:t>
32489-2013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құрылыс белбеулері.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
12.4.206-99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353-1-2008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Қатты анкерлік желіде биіктен құлаудан қорғайтын сырғақты түрдегі құралдар.1-бөлік.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353-2-2007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Икемді анкерлік желіде биіктен құлаудан қорғайтын сырғақты түрдегі жеке қорғану құралдары. 2-бөлік.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355-2008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Амортизаторлар.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358-2008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Ұстап қалуға және тұрықтандыруға арналған байлағыштар.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360-2008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Тартып алу түріндегі қорғану құралдары.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361-2008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Сақтандырушы байлағыштар.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362-2008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Жалғамалы элементтер.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22)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795-2014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Анкерлік құрылғылар.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1496-2014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Құтқарғыш көтеруші құрылғылар.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1497-2014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Құтқарғыш байлауыштар.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1498-2014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Құтқарғыш ілмектер.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1891-2014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Төменгі созылмалы өзекті арқандар.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12841-2014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Арқанға қол жететіндей жүйелер. Арқандағы тұрықтандыру құрылғылары.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16415-2015 EN/TS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Бір мезгілде бірнеше адам пайдалануға арналған анкерлік құрылғы.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1910-2009 ҚР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беті бойынша биіктіктен секіруге дайын емес адамдарды құтқаруға арналған жеке құтқару құрылғылары.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813-2008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Биіктен құлаудан қорғайтын жеке қорғану құралдары. Отырғызып құтқаруға арналған байлауыштар.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 5.1.7, 5.1.10, 5.1.11, 5.1.15 және 5.2.1 – 5.2.5-тармақтар</w:t>
            </w:r>
          </w:p>
          <w:p>
            <w:pPr>
              <w:spacing w:after="20"/>
              <w:ind w:left="20"/>
              <w:jc w:val="both"/>
            </w:pPr>
            <w:r>
              <w:rPr>
                <w:rFonts w:ascii="Times New Roman"/>
                <w:b w:val="false"/>
                <w:i w:val="false"/>
                <w:color w:val="000000"/>
                <w:sz w:val="20"/>
              </w:rPr>
              <w:t>
12.4.275-2014 МемСТ</w:t>
            </w:r>
          </w:p>
          <w:p>
            <w:pPr>
              <w:spacing w:after="20"/>
              <w:ind w:left="20"/>
              <w:jc w:val="both"/>
            </w:pPr>
            <w:r>
              <w:rPr>
                <w:rFonts w:ascii="Times New Roman"/>
                <w:b w:val="false"/>
                <w:i w:val="false"/>
                <w:color w:val="000000"/>
                <w:sz w:val="20"/>
              </w:rPr>
              <w:t>
(13819-1:2002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Есту органдарын қорғайтын жеке қорғау құрылғылары.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24)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12.4.275-2014 МемСТ</w:t>
            </w:r>
          </w:p>
          <w:p>
            <w:pPr>
              <w:spacing w:after="20"/>
              <w:ind w:left="20"/>
              <w:jc w:val="both"/>
            </w:pPr>
            <w:r>
              <w:rPr>
                <w:rFonts w:ascii="Times New Roman"/>
                <w:b w:val="false"/>
                <w:i w:val="false"/>
                <w:color w:val="000000"/>
                <w:sz w:val="20"/>
              </w:rPr>
              <w:t>
(13819-1:2002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Есту органдарын қорғайтын жеке қорғау құрылғылары.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15831-2013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Физиологиялық әсер. Термоманекенде жылу оқшаулауды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12942-2012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Даттанудан  және тозудан қорғайтын бірыңғай жүйе. Резеңкелер. Күш салмаған жағдайда сұйық агрессивтік ортаның әсеріне төзімділікті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Тыныс алуға кедергі келтіру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Көз жетер жерді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12.4.061-88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құралдарымен жұмыс істеу қабілеттілігін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3-тармақ</w:t>
            </w:r>
          </w:p>
          <w:p>
            <w:pPr>
              <w:spacing w:after="20"/>
              <w:ind w:left="20"/>
              <w:jc w:val="both"/>
            </w:pPr>
            <w:r>
              <w:rPr>
                <w:rFonts w:ascii="Times New Roman"/>
                <w:b w:val="false"/>
                <w:i w:val="false"/>
                <w:color w:val="000000"/>
                <w:sz w:val="20"/>
              </w:rPr>
              <w:t>
12.4.064-84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12.4.067-79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құралдарының ішіндегі жылуды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12.4.075-79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Дем алатын қоспадағы СО</w:t>
            </w:r>
            <w:r>
              <w:rPr>
                <w:rFonts w:ascii="Times New Roman"/>
                <w:b w:val="false"/>
                <w:i w:val="false"/>
                <w:color w:val="000000"/>
                <w:vertAlign w:val="subscript"/>
              </w:rPr>
              <w:t>2</w:t>
            </w:r>
            <w:r>
              <w:rPr>
                <w:rFonts w:ascii="Times New Roman"/>
                <w:b w:val="false"/>
                <w:i w:val="false"/>
                <w:color w:val="000000"/>
                <w:sz w:val="20"/>
              </w:rPr>
              <w:t xml:space="preserve"> және О</w:t>
            </w:r>
            <w:r>
              <w:rPr>
                <w:rFonts w:ascii="Times New Roman"/>
                <w:b w:val="false"/>
                <w:i w:val="false"/>
                <w:color w:val="000000"/>
                <w:vertAlign w:val="subscript"/>
              </w:rPr>
              <w:t xml:space="preserve">2 </w:t>
            </w:r>
            <w:r>
              <w:rPr>
                <w:rFonts w:ascii="Times New Roman"/>
                <w:b w:val="false"/>
                <w:i w:val="false"/>
                <w:color w:val="000000"/>
                <w:sz w:val="20"/>
              </w:rPr>
              <w:t>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12.4.081-80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Жеке қорғану шлангалық құралдарына берілетін ауа шығыны көлемін өлшеу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12.4.082-80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құралдарындағы көз өткірлігін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12.4.092-80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Жеке қорғану құралдарының дыбыс өшіруін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12.4.090-86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Майысу кезіндегі қатаңдықты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12.4.136-84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Микроорганизмдерді өткізгіштігін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p>
            <w:pPr>
              <w:spacing w:after="20"/>
              <w:ind w:left="20"/>
              <w:jc w:val="both"/>
            </w:pPr>
            <w:r>
              <w:rPr>
                <w:rFonts w:ascii="Times New Roman"/>
                <w:b w:val="false"/>
                <w:i w:val="false"/>
                <w:color w:val="000000"/>
                <w:sz w:val="20"/>
              </w:rPr>
              <w:t>
12.4.139-84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жылу қорғайтын оқшаулағыш костюм.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6-тармақтар</w:t>
            </w:r>
          </w:p>
          <w:p>
            <w:pPr>
              <w:spacing w:after="20"/>
              <w:ind w:left="20"/>
              <w:jc w:val="both"/>
            </w:pPr>
            <w:r>
              <w:rPr>
                <w:rFonts w:ascii="Times New Roman"/>
                <w:b w:val="false"/>
                <w:i w:val="false"/>
                <w:color w:val="000000"/>
                <w:sz w:val="20"/>
              </w:rPr>
              <w:t>
12.4.218-2002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Материалдардың агрессивті орталардағы өткізгіштігін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Б-қосымша</w:t>
            </w:r>
          </w:p>
          <w:p>
            <w:pPr>
              <w:spacing w:after="20"/>
              <w:ind w:left="20"/>
              <w:jc w:val="both"/>
            </w:pPr>
            <w:r>
              <w:rPr>
                <w:rFonts w:ascii="Times New Roman"/>
                <w:b w:val="false"/>
                <w:i w:val="false"/>
                <w:color w:val="000000"/>
                <w:sz w:val="20"/>
              </w:rPr>
              <w:t>
12.4.220-2002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 мен тігістердің агрессивті ортаға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7-тармақтар</w:t>
            </w:r>
          </w:p>
          <w:p>
            <w:pPr>
              <w:spacing w:after="20"/>
              <w:ind w:left="20"/>
              <w:jc w:val="both"/>
            </w:pPr>
            <w:r>
              <w:rPr>
                <w:rFonts w:ascii="Times New Roman"/>
                <w:b w:val="false"/>
                <w:i w:val="false"/>
                <w:color w:val="000000"/>
                <w:sz w:val="20"/>
              </w:rPr>
              <w:t>
12.4.239-2013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Сұйық химикаттардан қорғануға арналған арнайы киім. Ауа өткізетін материалдардың сұйықтықтардың өтуіне қарсыласуын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w:t>
            </w:r>
          </w:p>
          <w:p>
            <w:pPr>
              <w:spacing w:after="20"/>
              <w:ind w:left="20"/>
              <w:jc w:val="both"/>
            </w:pPr>
            <w:r>
              <w:rPr>
                <w:rFonts w:ascii="Times New Roman"/>
                <w:b w:val="false"/>
                <w:i w:val="false"/>
                <w:color w:val="000000"/>
                <w:sz w:val="20"/>
              </w:rPr>
              <w:t>
12.4.240-2013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Механикалық әсерлерден қорғануға арналған арнайы киім. Тесіліп қалуға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5.2.3-тармақ</w:t>
            </w:r>
          </w:p>
          <w:p>
            <w:pPr>
              <w:spacing w:after="20"/>
              <w:ind w:left="20"/>
              <w:jc w:val="both"/>
            </w:pPr>
            <w:r>
              <w:rPr>
                <w:rFonts w:ascii="Times New Roman"/>
                <w:b w:val="false"/>
                <w:i w:val="false"/>
                <w:color w:val="000000"/>
                <w:sz w:val="20"/>
              </w:rPr>
              <w:t>
12.4.251-2013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Қышқылдар ерітінділерінен қорғануға арналған арнайы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12.4.263-2014 МемСТ</w:t>
            </w:r>
          </w:p>
          <w:p>
            <w:pPr>
              <w:spacing w:after="20"/>
              <w:ind w:left="20"/>
              <w:jc w:val="both"/>
            </w:pPr>
            <w:r>
              <w:rPr>
                <w:rFonts w:ascii="Times New Roman"/>
                <w:b w:val="false"/>
                <w:i w:val="false"/>
                <w:color w:val="000000"/>
                <w:sz w:val="20"/>
              </w:rPr>
              <w:t>
(1420:1987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Резеңке немесе пластмасс жабындысы бар жеке қорғану құралдарына арналған материалдар. Су өткізгіштігін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9-бөлімдер</w:t>
            </w:r>
          </w:p>
          <w:p>
            <w:pPr>
              <w:spacing w:after="20"/>
              <w:ind w:left="20"/>
              <w:jc w:val="both"/>
            </w:pPr>
            <w:r>
              <w:rPr>
                <w:rFonts w:ascii="Times New Roman"/>
                <w:b w:val="false"/>
                <w:i w:val="false"/>
                <w:color w:val="000000"/>
                <w:sz w:val="20"/>
              </w:rPr>
              <w:t>
12.4.268-2014 МемСТ</w:t>
            </w:r>
          </w:p>
          <w:p>
            <w:pPr>
              <w:spacing w:after="20"/>
              <w:ind w:left="20"/>
              <w:jc w:val="both"/>
            </w:pPr>
            <w:r>
              <w:rPr>
                <w:rFonts w:ascii="Times New Roman"/>
                <w:b w:val="false"/>
                <w:i w:val="false"/>
                <w:color w:val="000000"/>
                <w:sz w:val="20"/>
              </w:rPr>
              <w:t>
(6529:2001 ISO, 6530:2005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Уытты химиялық заттардың әсерінен қорғануға арналған арнайы киім. Сұйықтар мен газдардың өтуін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және 5-бөлімдер</w:t>
            </w:r>
          </w:p>
          <w:p>
            <w:pPr>
              <w:spacing w:after="20"/>
              <w:ind w:left="20"/>
              <w:jc w:val="both"/>
            </w:pPr>
            <w:r>
              <w:rPr>
                <w:rFonts w:ascii="Times New Roman"/>
                <w:b w:val="false"/>
                <w:i w:val="false"/>
                <w:color w:val="000000"/>
                <w:sz w:val="20"/>
              </w:rPr>
              <w:t>
12.4.289-2015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Костюмнің ішкі қабатына ауаны күштеп беретін оқшаулағыш костюмдер.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қорғаудың автономды оқшаулағыш жеке құралдары. Дем алатын газды тыныс алу қоспасының температурасын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413-91 МемСТ</w:t>
            </w:r>
          </w:p>
          <w:p>
            <w:pPr>
              <w:spacing w:after="20"/>
              <w:ind w:left="20"/>
              <w:jc w:val="both"/>
            </w:pPr>
            <w:r>
              <w:rPr>
                <w:rFonts w:ascii="Times New Roman"/>
                <w:b w:val="false"/>
                <w:i w:val="false"/>
                <w:color w:val="000000"/>
                <w:sz w:val="20"/>
              </w:rPr>
              <w:t>
(1420-87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Су өткізбейтіндігін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xml:space="preserve">
(5081-77 ИСО, </w:t>
            </w:r>
          </w:p>
          <w:p>
            <w:pPr>
              <w:spacing w:after="20"/>
              <w:ind w:left="20"/>
              <w:jc w:val="both"/>
            </w:pPr>
            <w:r>
              <w:rPr>
                <w:rFonts w:ascii="Times New Roman"/>
                <w:b w:val="false"/>
                <w:i w:val="false"/>
                <w:color w:val="000000"/>
                <w:sz w:val="20"/>
              </w:rPr>
              <w:t>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Тозуға төзімділікті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7-тармақ, А-қосымша</w:t>
            </w:r>
          </w:p>
          <w:p>
            <w:pPr>
              <w:spacing w:after="20"/>
              <w:ind w:left="20"/>
              <w:jc w:val="both"/>
            </w:pPr>
            <w:r>
              <w:rPr>
                <w:rFonts w:ascii="Times New Roman"/>
                <w:b w:val="false"/>
                <w:i w:val="false"/>
                <w:color w:val="000000"/>
                <w:sz w:val="20"/>
              </w:rPr>
              <w:t>
11209-2014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12020-72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Химиялық ортаның әсеріне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30304-95 МемСТ</w:t>
            </w:r>
          </w:p>
          <w:p>
            <w:pPr>
              <w:spacing w:after="20"/>
              <w:ind w:left="20"/>
              <w:jc w:val="both"/>
            </w:pPr>
            <w:r>
              <w:rPr>
                <w:rFonts w:ascii="Times New Roman"/>
                <w:b w:val="false"/>
                <w:i w:val="false"/>
                <w:color w:val="000000"/>
                <w:sz w:val="20"/>
              </w:rPr>
              <w:t>
(4674-77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Жырмалауға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17491-3-2009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3-бөлік. Сұйықтық ағынының өтуіне төзімділікті айқындау әдісі (ағын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9-бөлімдер</w:t>
            </w:r>
          </w:p>
          <w:p>
            <w:pPr>
              <w:spacing w:after="20"/>
              <w:ind w:left="20"/>
              <w:jc w:val="both"/>
            </w:pPr>
            <w:r>
              <w:rPr>
                <w:rFonts w:ascii="Times New Roman"/>
                <w:b w:val="false"/>
                <w:i w:val="false"/>
                <w:color w:val="000000"/>
                <w:sz w:val="20"/>
              </w:rPr>
              <w:t>
17491-4-2012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4-бөлік. Тозаңданатын сұйықтықтың өтуіне төзімділікті айқындау әдісі (тозаңдану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5-тармақтар</w:t>
            </w:r>
          </w:p>
          <w:p>
            <w:pPr>
              <w:spacing w:after="20"/>
              <w:ind w:left="20"/>
              <w:jc w:val="both"/>
            </w:pPr>
            <w:r>
              <w:rPr>
                <w:rFonts w:ascii="Times New Roman"/>
                <w:b w:val="false"/>
                <w:i w:val="false"/>
                <w:color w:val="000000"/>
                <w:sz w:val="20"/>
              </w:rPr>
              <w:t>
464-2007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Сұйық және газ тәріздес химиялық заттардан, оның ішінде сұйық және қатты аэрозолдардан қорғануға арналған арнайы киім. Газ өтпейтін костюмдердің герметикалығын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13982-2-2009 Р ЕН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Қатты аэрозолдардан қорғануға арналған арнайы киім. 2-бөлік. Жоғары дисперсиялы аэрозолдардың өтуін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және 7.17-кіші бөлімдер</w:t>
            </w:r>
          </w:p>
          <w:p>
            <w:pPr>
              <w:spacing w:after="20"/>
              <w:ind w:left="20"/>
              <w:jc w:val="both"/>
            </w:pPr>
            <w:r>
              <w:rPr>
                <w:rFonts w:ascii="Times New Roman"/>
                <w:b w:val="false"/>
                <w:i w:val="false"/>
                <w:color w:val="000000"/>
                <w:sz w:val="20"/>
              </w:rPr>
              <w:t>
14594-2011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Тораптан сығылған ауаны үздіксіз беретін тыныс алу аппараттары.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4-бөлімдер</w:t>
            </w:r>
          </w:p>
          <w:p>
            <w:pPr>
              <w:spacing w:after="20"/>
              <w:ind w:left="20"/>
              <w:jc w:val="both"/>
            </w:pPr>
            <w:r>
              <w:rPr>
                <w:rFonts w:ascii="Times New Roman"/>
                <w:b w:val="false"/>
                <w:i w:val="false"/>
                <w:color w:val="000000"/>
                <w:sz w:val="20"/>
              </w:rPr>
              <w:t>
12.4.270-2012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Динамикалық жағдайларда герметикалықты пневмометрикалық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5.9, 6.1 – 6.9 және 7.1 – 7.8-кіші бөлімдер,</w:t>
            </w:r>
          </w:p>
          <w:p>
            <w:pPr>
              <w:spacing w:after="20"/>
              <w:ind w:left="20"/>
              <w:jc w:val="both"/>
            </w:pPr>
            <w:r>
              <w:rPr>
                <w:rFonts w:ascii="Times New Roman"/>
                <w:b w:val="false"/>
                <w:i w:val="false"/>
                <w:color w:val="000000"/>
                <w:sz w:val="20"/>
              </w:rPr>
              <w:t>
С-қосымша</w:t>
            </w:r>
          </w:p>
          <w:p>
            <w:pPr>
              <w:spacing w:after="20"/>
              <w:ind w:left="20"/>
              <w:jc w:val="both"/>
            </w:pPr>
            <w:r>
              <w:rPr>
                <w:rFonts w:ascii="Times New Roman"/>
                <w:b w:val="false"/>
                <w:i w:val="false"/>
                <w:color w:val="000000"/>
                <w:sz w:val="20"/>
              </w:rPr>
              <w:t>
16602-2010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Сыныптау, таңбалау және пайдалану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2)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4-бөлімдер</w:t>
            </w:r>
          </w:p>
          <w:p>
            <w:pPr>
              <w:spacing w:after="20"/>
              <w:ind w:left="20"/>
              <w:jc w:val="both"/>
            </w:pPr>
            <w:r>
              <w:rPr>
                <w:rFonts w:ascii="Times New Roman"/>
                <w:b w:val="false"/>
                <w:i w:val="false"/>
                <w:color w:val="000000"/>
                <w:sz w:val="20"/>
              </w:rPr>
              <w:t>
12.4.260-2014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Оқшаулағыш материалдарды өткізгіштікке және тотықтырғыштардың сұйық фазасы бойынша қорғаныс әсерінің уақытын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және 8-бөлімдер</w:t>
            </w:r>
          </w:p>
          <w:p>
            <w:pPr>
              <w:spacing w:after="20"/>
              <w:ind w:left="20"/>
              <w:jc w:val="both"/>
            </w:pPr>
            <w:r>
              <w:rPr>
                <w:rFonts w:ascii="Times New Roman"/>
                <w:b w:val="false"/>
                <w:i w:val="false"/>
                <w:color w:val="000000"/>
                <w:sz w:val="20"/>
              </w:rPr>
              <w:t>
12.4.271-2012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Газ тәріздес заттар бойынша қорғаныс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12.4.008-84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Көз жетер жерді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5-тармақтар</w:t>
            </w:r>
          </w:p>
          <w:p>
            <w:pPr>
              <w:spacing w:after="20"/>
              <w:ind w:left="20"/>
              <w:jc w:val="both"/>
            </w:pPr>
            <w:r>
              <w:rPr>
                <w:rFonts w:ascii="Times New Roman"/>
                <w:b w:val="false"/>
                <w:i w:val="false"/>
                <w:color w:val="000000"/>
                <w:sz w:val="20"/>
              </w:rPr>
              <w:t>
12.4.075-79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Дем алатын қоспадағы СО</w:t>
            </w:r>
            <w:r>
              <w:rPr>
                <w:rFonts w:ascii="Times New Roman"/>
                <w:b w:val="false"/>
                <w:i w:val="false"/>
                <w:color w:val="000000"/>
                <w:vertAlign w:val="subscript"/>
              </w:rPr>
              <w:t>2</w:t>
            </w:r>
            <w:r>
              <w:rPr>
                <w:rFonts w:ascii="Times New Roman"/>
                <w:b w:val="false"/>
                <w:i w:val="false"/>
                <w:color w:val="000000"/>
                <w:sz w:val="20"/>
              </w:rPr>
              <w:t xml:space="preserve"> және О</w:t>
            </w:r>
            <w:r>
              <w:rPr>
                <w:rFonts w:ascii="Times New Roman"/>
                <w:b w:val="false"/>
                <w:i w:val="false"/>
                <w:color w:val="000000"/>
                <w:vertAlign w:val="subscript"/>
              </w:rPr>
              <w:t xml:space="preserve">2 </w:t>
            </w:r>
            <w:r>
              <w:rPr>
                <w:rFonts w:ascii="Times New Roman"/>
                <w:b w:val="false"/>
                <w:i w:val="false"/>
                <w:color w:val="000000"/>
                <w:sz w:val="20"/>
              </w:rPr>
              <w:t>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5.6-тармақтар</w:t>
            </w:r>
          </w:p>
          <w:p>
            <w:pPr>
              <w:spacing w:after="20"/>
              <w:ind w:left="20"/>
              <w:jc w:val="both"/>
            </w:pPr>
            <w:r>
              <w:rPr>
                <w:rFonts w:ascii="Times New Roman"/>
                <w:b w:val="false"/>
                <w:i w:val="false"/>
                <w:color w:val="000000"/>
                <w:sz w:val="20"/>
              </w:rPr>
              <w:t>
12.4.166-85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газқағарларға арналған газқағар шлем-маскінің бет бөлігі.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6.6.1, 6.8 және 6.13-тармақтар</w:t>
            </w:r>
          </w:p>
          <w:p>
            <w:pPr>
              <w:spacing w:after="20"/>
              <w:ind w:left="20"/>
              <w:jc w:val="both"/>
            </w:pPr>
            <w:r>
              <w:rPr>
                <w:rFonts w:ascii="Times New Roman"/>
                <w:b w:val="false"/>
                <w:i w:val="false"/>
                <w:color w:val="000000"/>
                <w:sz w:val="20"/>
              </w:rPr>
              <w:t>
12.4.236-2012 МемСТ</w:t>
            </w:r>
          </w:p>
          <w:p>
            <w:pPr>
              <w:spacing w:after="20"/>
              <w:ind w:left="20"/>
              <w:jc w:val="both"/>
            </w:pPr>
            <w:r>
              <w:rPr>
                <w:rFonts w:ascii="Times New Roman"/>
                <w:b w:val="false"/>
                <w:i w:val="false"/>
                <w:color w:val="000000"/>
                <w:sz w:val="20"/>
              </w:rPr>
              <w:t>(138:1994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Маскалармен және жартылай маскалармен пайдаланылатын, таза ауа беретін шлангасы бар тыныс алу аппараттары.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8.4, 8.6, 8.7, 8.12, 8.14 – 8.17, 8.20 және 8.26.1-тармақтар</w:t>
            </w:r>
          </w:p>
          <w:p>
            <w:pPr>
              <w:spacing w:after="20"/>
              <w:ind w:left="20"/>
              <w:jc w:val="both"/>
            </w:pPr>
            <w:r>
              <w:rPr>
                <w:rFonts w:ascii="Times New Roman"/>
                <w:b w:val="false"/>
                <w:i w:val="false"/>
                <w:color w:val="000000"/>
                <w:sz w:val="20"/>
              </w:rPr>
              <w:t>
12.4.238-2015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оқшаулаушы автономды аппараттар.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 және 6.14-тармақтар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8.5, 8.8, 8.9, 8.15, 8.19, 8.22 және 8.24-тармақтар</w:t>
            </w:r>
          </w:p>
          <w:p>
            <w:pPr>
              <w:spacing w:after="20"/>
              <w:ind w:left="20"/>
              <w:jc w:val="both"/>
            </w:pPr>
            <w:r>
              <w:rPr>
                <w:rFonts w:ascii="Times New Roman"/>
                <w:b w:val="false"/>
                <w:i w:val="false"/>
                <w:color w:val="000000"/>
                <w:sz w:val="20"/>
              </w:rPr>
              <w:t>
12.4.253-2011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7.5 – 7.7, 7.12 және 7.13-тармақтар</w:t>
            </w:r>
          </w:p>
          <w:p>
            <w:pPr>
              <w:spacing w:after="20"/>
              <w:ind w:left="20"/>
              <w:jc w:val="both"/>
            </w:pPr>
            <w:r>
              <w:rPr>
                <w:rFonts w:ascii="Times New Roman"/>
                <w:b w:val="false"/>
                <w:i w:val="false"/>
                <w:color w:val="000000"/>
                <w:sz w:val="20"/>
              </w:rPr>
              <w:t>
12.4.272-2014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және сығылған оттегі бар оқшаулағыш тыныс алу аппараттары.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алатын газы бар тыныс алу қоспаларындағы көміртек диоксиді мен оттегі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қорғаудың автономды оқшаулағыш жеке құралдары. Дем алатын газы бар тыныс алу қоспасының температурасын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 – 7.6, 7.12, 7.19 және 7.22-тармақтар</w:t>
            </w:r>
          </w:p>
          <w:p>
            <w:pPr>
              <w:spacing w:after="20"/>
              <w:ind w:left="20"/>
              <w:jc w:val="both"/>
            </w:pPr>
            <w:r>
              <w:rPr>
                <w:rFonts w:ascii="Times New Roman"/>
                <w:b w:val="false"/>
                <w:i w:val="false"/>
                <w:color w:val="000000"/>
                <w:sz w:val="20"/>
              </w:rPr>
              <w:t>
12.4.292-2015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6.6.1.2, 6.14 және 6.18-тармақтар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Ерікті сынақшылардың қатысуымен оқшаулағыш тыныс алу аппараттары мен өзін-өзі құтқарушыларды сынақтан өткізу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11.4 – 11.6, 11.9 және 11.16 – 11.17-тармақтар</w:t>
            </w:r>
          </w:p>
          <w:p>
            <w:pPr>
              <w:spacing w:after="20"/>
              <w:ind w:left="20"/>
              <w:jc w:val="both"/>
            </w:pPr>
            <w:r>
              <w:rPr>
                <w:rFonts w:ascii="Times New Roman"/>
                <w:b w:val="false"/>
                <w:i w:val="false"/>
                <w:color w:val="000000"/>
                <w:sz w:val="20"/>
              </w:rPr>
              <w:t>
12.4.273-2012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Маскасы немесе жиынтығында ерінарты бар, ашық контурлы және сығылған ауа беретін аппараттар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11.4, 11.7, 11.8, 11.12, 11.13 және 11.15-тармақтар</w:t>
            </w:r>
          </w:p>
          <w:p>
            <w:pPr>
              <w:spacing w:after="20"/>
              <w:ind w:left="20"/>
              <w:jc w:val="both"/>
            </w:pPr>
            <w:r>
              <w:rPr>
                <w:rFonts w:ascii="Times New Roman"/>
                <w:b w:val="false"/>
                <w:i w:val="false"/>
                <w:color w:val="000000"/>
                <w:sz w:val="20"/>
              </w:rPr>
              <w:t>
12.4.274-2012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Ашық контурлы, капюшонды, оқшаулаушы сығылған ауасы бар аппараттар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11.4, 11.15 және 11.18-тармақтар</w:t>
            </w:r>
          </w:p>
          <w:p>
            <w:pPr>
              <w:spacing w:after="20"/>
              <w:ind w:left="20"/>
              <w:jc w:val="both"/>
            </w:pPr>
            <w:r>
              <w:rPr>
                <w:rFonts w:ascii="Times New Roman"/>
                <w:b w:val="false"/>
                <w:i w:val="false"/>
                <w:color w:val="000000"/>
                <w:sz w:val="20"/>
              </w:rPr>
              <w:t>
12.4.275-2012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Капюшонды, таза ауаны күштеп беретін шланкті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11.4, 11.7, 11.8, 11.14, 11.17, 11.18 және 11.27-тармақтар</w:t>
            </w:r>
          </w:p>
          <w:p>
            <w:pPr>
              <w:spacing w:after="20"/>
              <w:ind w:left="20"/>
              <w:jc w:val="both"/>
            </w:pPr>
            <w:r>
              <w:rPr>
                <w:rFonts w:ascii="Times New Roman"/>
                <w:b w:val="false"/>
                <w:i w:val="false"/>
                <w:color w:val="000000"/>
                <w:sz w:val="20"/>
              </w:rPr>
              <w:t>
12.4.276-1-2012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1-бөлік. Толық маскалы аппарат.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10.4, 10.6, 10.11, 10.14 және 10.23.3-тармақтар</w:t>
            </w:r>
          </w:p>
          <w:p>
            <w:pPr>
              <w:spacing w:after="20"/>
              <w:ind w:left="20"/>
              <w:jc w:val="both"/>
            </w:pPr>
            <w:r>
              <w:rPr>
                <w:rFonts w:ascii="Times New Roman"/>
                <w:b w:val="false"/>
                <w:i w:val="false"/>
                <w:color w:val="000000"/>
                <w:sz w:val="20"/>
              </w:rPr>
              <w:t>
12.4.276-2-2012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2-бөлік. Жартылай маскалы және шамадан тыс қысымы бар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11.4, 11.5, 11.7, 11.10 және 11.17-тармақтар</w:t>
            </w:r>
          </w:p>
          <w:p>
            <w:pPr>
              <w:spacing w:after="20"/>
              <w:ind w:left="20"/>
              <w:jc w:val="both"/>
            </w:pPr>
            <w:r>
              <w:rPr>
                <w:rFonts w:ascii="Times New Roman"/>
                <w:b w:val="false"/>
                <w:i w:val="false"/>
                <w:color w:val="000000"/>
                <w:sz w:val="20"/>
              </w:rPr>
              <w:t>
12.4.277-2012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жартылай маскалы және шамадан тыс қысымды өкпеге күш түсіру автоматы бар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10.7, 10.12, 10.13, 10.17 және 10.21-тармақтар</w:t>
            </w:r>
          </w:p>
          <w:p>
            <w:pPr>
              <w:spacing w:after="20"/>
              <w:ind w:left="20"/>
              <w:jc w:val="both"/>
            </w:pPr>
            <w:r>
              <w:rPr>
                <w:rFonts w:ascii="Times New Roman"/>
                <w:b w:val="false"/>
                <w:i w:val="false"/>
                <w:color w:val="000000"/>
                <w:sz w:val="20"/>
              </w:rPr>
              <w:t>
12.4.278-2012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және ашық контурлы, жартылай маскалы, шамадан тыс қысым үшін ғана пайдаланылатын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5-тармақтар</w:t>
            </w:r>
          </w:p>
          <w:p>
            <w:pPr>
              <w:spacing w:after="20"/>
              <w:ind w:left="20"/>
              <w:jc w:val="both"/>
            </w:pPr>
            <w:r>
              <w:rPr>
                <w:rFonts w:ascii="Times New Roman"/>
                <w:b w:val="false"/>
                <w:i w:val="false"/>
                <w:color w:val="000000"/>
                <w:sz w:val="20"/>
              </w:rPr>
              <w:t>
12.4.075-79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Дем алатын қоспадағы СО</w:t>
            </w:r>
            <w:r>
              <w:rPr>
                <w:rFonts w:ascii="Times New Roman"/>
                <w:b w:val="false"/>
                <w:i w:val="false"/>
                <w:color w:val="000000"/>
                <w:vertAlign w:val="subscript"/>
              </w:rPr>
              <w:t>2</w:t>
            </w:r>
            <w:r>
              <w:rPr>
                <w:rFonts w:ascii="Times New Roman"/>
                <w:b w:val="false"/>
                <w:i w:val="false"/>
                <w:color w:val="000000"/>
                <w:sz w:val="20"/>
              </w:rPr>
              <w:t xml:space="preserve"> және О</w:t>
            </w:r>
            <w:r>
              <w:rPr>
                <w:rFonts w:ascii="Times New Roman"/>
                <w:b w:val="false"/>
                <w:i w:val="false"/>
                <w:color w:val="000000"/>
                <w:vertAlign w:val="subscript"/>
              </w:rPr>
              <w:t xml:space="preserve">2 </w:t>
            </w:r>
            <w:r>
              <w:rPr>
                <w:rFonts w:ascii="Times New Roman"/>
                <w:b w:val="false"/>
                <w:i w:val="false"/>
                <w:color w:val="000000"/>
                <w:sz w:val="20"/>
              </w:rPr>
              <w:t>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12.4.157-75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Бет бөлігіндегі май тұманын сору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7.9 және 7.11-тармақтар</w:t>
            </w:r>
          </w:p>
          <w:p>
            <w:pPr>
              <w:spacing w:after="20"/>
              <w:ind w:left="20"/>
              <w:jc w:val="both"/>
            </w:pPr>
            <w:r>
              <w:rPr>
                <w:rFonts w:ascii="Times New Roman"/>
                <w:b w:val="false"/>
                <w:i w:val="false"/>
                <w:color w:val="000000"/>
                <w:sz w:val="20"/>
              </w:rPr>
              <w:t>
12.4.272-2014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12.4.273-2014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оқшаулағыш тыныс алу аппараттары. Қорғаныс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алатын газды тыныс алу қоспаларындағы көміртек диоксиді мен оттегі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алуға қарсыласу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7.6, 7.9, 7.20 және 7.24-тармақтар</w:t>
            </w:r>
          </w:p>
          <w:p>
            <w:pPr>
              <w:spacing w:after="20"/>
              <w:ind w:left="20"/>
              <w:jc w:val="both"/>
            </w:pPr>
            <w:r>
              <w:rPr>
                <w:rFonts w:ascii="Times New Roman"/>
                <w:b w:val="false"/>
                <w:i w:val="false"/>
                <w:color w:val="000000"/>
                <w:sz w:val="20"/>
              </w:rPr>
              <w:t>
12.4.292-2015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Ерікті сынақшылардың қатысуымен оқшаулағыш тыныс алу аппараттары мен өзін-өзі құтқарушыларды сынақтан өткізу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және 8.24-тармақтар</w:t>
            </w:r>
          </w:p>
          <w:p>
            <w:pPr>
              <w:spacing w:after="20"/>
              <w:ind w:left="20"/>
              <w:jc w:val="both"/>
            </w:pPr>
            <w:r>
              <w:rPr>
                <w:rFonts w:ascii="Times New Roman"/>
                <w:b w:val="false"/>
                <w:i w:val="false"/>
                <w:color w:val="000000"/>
                <w:sz w:val="20"/>
              </w:rPr>
              <w:t>
12.4.253-2011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6)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5-тармақтар</w:t>
            </w:r>
          </w:p>
          <w:p>
            <w:pPr>
              <w:spacing w:after="20"/>
              <w:ind w:left="20"/>
              <w:jc w:val="both"/>
            </w:pPr>
            <w:r>
              <w:rPr>
                <w:rFonts w:ascii="Times New Roman"/>
                <w:b w:val="false"/>
                <w:i w:val="false"/>
                <w:color w:val="000000"/>
                <w:sz w:val="20"/>
              </w:rPr>
              <w:t>
12.4.075-79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Дем алатын қоспадағы СО</w:t>
            </w:r>
            <w:r>
              <w:rPr>
                <w:rFonts w:ascii="Times New Roman"/>
                <w:b w:val="false"/>
                <w:i w:val="false"/>
                <w:color w:val="000000"/>
                <w:vertAlign w:val="subscript"/>
              </w:rPr>
              <w:t>2</w:t>
            </w:r>
            <w:r>
              <w:rPr>
                <w:rFonts w:ascii="Times New Roman"/>
                <w:b w:val="false"/>
                <w:i w:val="false"/>
                <w:color w:val="000000"/>
                <w:sz w:val="20"/>
              </w:rPr>
              <w:t xml:space="preserve"> және О</w:t>
            </w:r>
            <w:r>
              <w:rPr>
                <w:rFonts w:ascii="Times New Roman"/>
                <w:b w:val="false"/>
                <w:i w:val="false"/>
                <w:color w:val="000000"/>
                <w:vertAlign w:val="subscript"/>
              </w:rPr>
              <w:t xml:space="preserve">2 </w:t>
            </w:r>
            <w:r>
              <w:rPr>
                <w:rFonts w:ascii="Times New Roman"/>
                <w:b w:val="false"/>
                <w:i w:val="false"/>
                <w:color w:val="000000"/>
                <w:sz w:val="20"/>
              </w:rPr>
              <w:t>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12.4.081-80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шлангалық құралдарына берілетін ауа шығыны көлемін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12.4.157-75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Бет бөлігіндегі май тұманын сору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8.7, 8.10, 8.12, 8.26.1 және 8.26.2-тармақтар</w:t>
            </w:r>
          </w:p>
          <w:p>
            <w:pPr>
              <w:spacing w:after="20"/>
              <w:ind w:left="20"/>
              <w:jc w:val="both"/>
            </w:pPr>
            <w:r>
              <w:rPr>
                <w:rFonts w:ascii="Times New Roman"/>
                <w:b w:val="false"/>
                <w:i w:val="false"/>
                <w:color w:val="000000"/>
                <w:sz w:val="20"/>
              </w:rPr>
              <w:t>
12.4.238-2015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оқшаулаушы автономды аппараттар.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және 7.10-тармақтар</w:t>
            </w:r>
          </w:p>
          <w:p>
            <w:pPr>
              <w:spacing w:after="20"/>
              <w:ind w:left="20"/>
              <w:jc w:val="both"/>
            </w:pPr>
            <w:r>
              <w:rPr>
                <w:rFonts w:ascii="Times New Roman"/>
                <w:b w:val="false"/>
                <w:i w:val="false"/>
                <w:color w:val="000000"/>
                <w:sz w:val="20"/>
              </w:rPr>
              <w:t>
12.4.249-2013 МемСТ</w:t>
            </w:r>
          </w:p>
          <w:p>
            <w:pPr>
              <w:spacing w:after="20"/>
              <w:ind w:left="20"/>
              <w:jc w:val="both"/>
            </w:pPr>
            <w:r>
              <w:rPr>
                <w:rFonts w:ascii="Times New Roman"/>
                <w:b w:val="false"/>
                <w:i w:val="false"/>
                <w:color w:val="000000"/>
                <w:sz w:val="20"/>
              </w:rPr>
              <w:t>
(145:2000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оттегі немесе кислород-азот қоспасы бар оқшаулағыш автономды тыныс алу аппараттары.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7.6 және 7.9-тармақтар</w:t>
            </w:r>
          </w:p>
          <w:p>
            <w:pPr>
              <w:spacing w:after="20"/>
              <w:ind w:left="20"/>
              <w:jc w:val="both"/>
            </w:pPr>
            <w:r>
              <w:rPr>
                <w:rFonts w:ascii="Times New Roman"/>
                <w:b w:val="false"/>
                <w:i w:val="false"/>
                <w:color w:val="000000"/>
                <w:sz w:val="20"/>
              </w:rPr>
              <w:t>
12.4.272-2014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Химиямен байланысты немесе сығылған оттегі бар оқшаулағыш тыныс алу аппараттары.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1.15.4 және 11.6-тармақтар</w:t>
            </w:r>
          </w:p>
          <w:p>
            <w:pPr>
              <w:spacing w:after="20"/>
              <w:ind w:left="20"/>
              <w:jc w:val="both"/>
            </w:pPr>
            <w:r>
              <w:rPr>
                <w:rFonts w:ascii="Times New Roman"/>
                <w:b w:val="false"/>
                <w:i w:val="false"/>
                <w:color w:val="000000"/>
                <w:sz w:val="20"/>
              </w:rPr>
              <w:t>
12.4.273-2014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оқшаулағыш тыныс алу аппараттары. Қорғану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алатын газды тыныс алу қоспаларындағы көміртек диоксиді мен оттегі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алуға кедергі келтіру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7.6 және 7.9-тармақтар</w:t>
            </w:r>
          </w:p>
          <w:p>
            <w:pPr>
              <w:spacing w:after="20"/>
              <w:ind w:left="20"/>
              <w:jc w:val="both"/>
            </w:pPr>
            <w:r>
              <w:rPr>
                <w:rFonts w:ascii="Times New Roman"/>
                <w:b w:val="false"/>
                <w:i w:val="false"/>
                <w:color w:val="000000"/>
                <w:sz w:val="20"/>
              </w:rPr>
              <w:t>
12.4.292-2015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Ерікті сынақшылардың қатысуымен оқшаулағыш тыныс алу аппараттары мен өзін-өзі құтқарушыларды сынақтан өткізу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 7.13, 7.15 және 7.18-тармақтар</w:t>
            </w:r>
          </w:p>
          <w:p>
            <w:pPr>
              <w:spacing w:after="20"/>
              <w:ind w:left="20"/>
              <w:jc w:val="both"/>
            </w:pPr>
            <w:r>
              <w:rPr>
                <w:rFonts w:ascii="Times New Roman"/>
                <w:b w:val="false"/>
                <w:i w:val="false"/>
                <w:color w:val="000000"/>
                <w:sz w:val="20"/>
              </w:rPr>
              <w:t>
14594-2011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Тораптан сығылған ауаны үздіксіз беретін тыныс алу аппараттары.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 8.10, 8.22 және 8.24-тармақтар</w:t>
            </w:r>
          </w:p>
          <w:p>
            <w:pPr>
              <w:spacing w:after="20"/>
              <w:ind w:left="20"/>
              <w:jc w:val="both"/>
            </w:pPr>
            <w:r>
              <w:rPr>
                <w:rFonts w:ascii="Times New Roman"/>
                <w:b w:val="false"/>
                <w:i w:val="false"/>
                <w:color w:val="000000"/>
                <w:sz w:val="20"/>
              </w:rPr>
              <w:t>
12.4.253-2011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11.11.3, 11.11.4 және 11.12-тармақтар</w:t>
            </w:r>
          </w:p>
          <w:p>
            <w:pPr>
              <w:spacing w:after="20"/>
              <w:ind w:left="20"/>
              <w:jc w:val="both"/>
            </w:pPr>
            <w:r>
              <w:rPr>
                <w:rFonts w:ascii="Times New Roman"/>
                <w:b w:val="false"/>
                <w:i w:val="false"/>
                <w:color w:val="000000"/>
                <w:sz w:val="20"/>
              </w:rPr>
              <w:t>
12.4.274-2012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Ашық контурлы, капюшонды, оқшаулаушы сығылған ауасы бар аппараттар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және 11.27.4-тармақтар</w:t>
            </w:r>
          </w:p>
          <w:p>
            <w:pPr>
              <w:spacing w:after="20"/>
              <w:ind w:left="20"/>
              <w:jc w:val="both"/>
            </w:pPr>
            <w:r>
              <w:rPr>
                <w:rFonts w:ascii="Times New Roman"/>
                <w:b w:val="false"/>
                <w:i w:val="false"/>
                <w:color w:val="000000"/>
                <w:sz w:val="20"/>
              </w:rPr>
              <w:t>
12.4.276-1-2012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1-бөлік. Толық маскалы аппарат.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және 10.23.4-тармақтар</w:t>
            </w:r>
          </w:p>
          <w:p>
            <w:pPr>
              <w:spacing w:after="20"/>
              <w:ind w:left="20"/>
              <w:jc w:val="both"/>
            </w:pPr>
            <w:r>
              <w:rPr>
                <w:rFonts w:ascii="Times New Roman"/>
                <w:b w:val="false"/>
                <w:i w:val="false"/>
                <w:color w:val="000000"/>
                <w:sz w:val="20"/>
              </w:rPr>
              <w:t>
12.4.276-2-2012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2-бөлік. Жартылай маскалы және шамадан тыс қысымы бар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11.2-тармақтар</w:t>
            </w:r>
          </w:p>
          <w:p>
            <w:pPr>
              <w:spacing w:after="20"/>
              <w:ind w:left="20"/>
              <w:jc w:val="both"/>
            </w:pPr>
            <w:r>
              <w:rPr>
                <w:rFonts w:ascii="Times New Roman"/>
                <w:b w:val="false"/>
                <w:i w:val="false"/>
                <w:color w:val="000000"/>
                <w:sz w:val="20"/>
              </w:rPr>
              <w:t>
12.4.277-2012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жартылай маскалы және шамадан тыс қысымды өкпеге күш түсіру автоматы бар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10.2, 10.7, 10.21-тармақтар</w:t>
            </w:r>
          </w:p>
          <w:p>
            <w:pPr>
              <w:spacing w:after="20"/>
              <w:ind w:left="20"/>
              <w:jc w:val="both"/>
            </w:pPr>
            <w:r>
              <w:rPr>
                <w:rFonts w:ascii="Times New Roman"/>
                <w:b w:val="false"/>
                <w:i w:val="false"/>
                <w:color w:val="000000"/>
                <w:sz w:val="20"/>
              </w:rPr>
              <w:t>
12.4.278-2012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және ашық контурлы, жартылай маскалы, шамадан тыс қысым үшін ғана пайдаланылатын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8.4, 8.6.1 және 8.7 – 8.13-тармақтар</w:t>
            </w:r>
          </w:p>
          <w:p>
            <w:pPr>
              <w:spacing w:after="20"/>
              <w:ind w:left="20"/>
              <w:jc w:val="both"/>
            </w:pPr>
            <w:r>
              <w:rPr>
                <w:rFonts w:ascii="Times New Roman"/>
                <w:b w:val="false"/>
                <w:i w:val="false"/>
                <w:color w:val="000000"/>
                <w:sz w:val="20"/>
              </w:rPr>
              <w:t>
1827-2012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6.3.2.4.2 және 7.1 – 7.15-тармақтар</w:t>
            </w:r>
          </w:p>
          <w:p>
            <w:pPr>
              <w:spacing w:after="20"/>
              <w:ind w:left="20"/>
              <w:jc w:val="both"/>
            </w:pPr>
            <w:r>
              <w:rPr>
                <w:rFonts w:ascii="Times New Roman"/>
                <w:b w:val="false"/>
                <w:i w:val="false"/>
                <w:color w:val="000000"/>
                <w:sz w:val="20"/>
              </w:rPr>
              <w:t>
12942-2012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8-бөлімдер</w:t>
            </w:r>
          </w:p>
          <w:p>
            <w:pPr>
              <w:spacing w:after="20"/>
              <w:ind w:left="20"/>
              <w:jc w:val="both"/>
            </w:pPr>
            <w:r>
              <w:rPr>
                <w:rFonts w:ascii="Times New Roman"/>
                <w:b w:val="false"/>
                <w:i w:val="false"/>
                <w:color w:val="000000"/>
                <w:sz w:val="20"/>
              </w:rPr>
              <w:t>
13274-4-2016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4-бөлік. Тұтануға төзімділік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6-бөлімдер</w:t>
            </w:r>
          </w:p>
          <w:p>
            <w:pPr>
              <w:spacing w:after="20"/>
              <w:ind w:left="20"/>
              <w:jc w:val="both"/>
            </w:pPr>
            <w:r>
              <w:rPr>
                <w:rFonts w:ascii="Times New Roman"/>
                <w:b w:val="false"/>
                <w:i w:val="false"/>
                <w:color w:val="000000"/>
                <w:sz w:val="20"/>
              </w:rPr>
              <w:t>
13274-5-2016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5-бөлік. Климаттың әсерлеріне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6-бөлімдер</w:t>
            </w:r>
          </w:p>
          <w:p>
            <w:pPr>
              <w:spacing w:after="20"/>
              <w:ind w:left="20"/>
              <w:jc w:val="both"/>
            </w:pPr>
            <w:r>
              <w:rPr>
                <w:rFonts w:ascii="Times New Roman"/>
                <w:b w:val="false"/>
                <w:i w:val="false"/>
                <w:color w:val="000000"/>
                <w:sz w:val="20"/>
              </w:rPr>
              <w:t>
А-қосымша</w:t>
            </w:r>
          </w:p>
          <w:p>
            <w:pPr>
              <w:spacing w:after="20"/>
              <w:ind w:left="20"/>
              <w:jc w:val="both"/>
            </w:pPr>
            <w:r>
              <w:rPr>
                <w:rFonts w:ascii="Times New Roman"/>
                <w:b w:val="false"/>
                <w:i w:val="false"/>
                <w:color w:val="000000"/>
                <w:sz w:val="20"/>
              </w:rPr>
              <w:t>
13274-6-2016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6-бөлік. Дем алатын ауадағы көміртегі диоксиді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12.4.008-84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Көз жетер жерді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12.4.121-2015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6.16-тармақтар</w:t>
            </w:r>
          </w:p>
          <w:p>
            <w:pPr>
              <w:spacing w:after="20"/>
              <w:ind w:left="20"/>
              <w:jc w:val="both"/>
            </w:pPr>
            <w:r>
              <w:rPr>
                <w:rFonts w:ascii="Times New Roman"/>
                <w:b w:val="false"/>
                <w:i w:val="false"/>
                <w:color w:val="000000"/>
                <w:sz w:val="20"/>
              </w:rPr>
              <w:t>
12.4.234-2012 МемСТ</w:t>
            </w:r>
          </w:p>
          <w:p>
            <w:pPr>
              <w:spacing w:after="20"/>
              <w:ind w:left="20"/>
              <w:jc w:val="both"/>
            </w:pPr>
            <w:r>
              <w:rPr>
                <w:rFonts w:ascii="Times New Roman"/>
                <w:b w:val="false"/>
                <w:i w:val="false"/>
                <w:color w:val="000000"/>
                <w:sz w:val="20"/>
              </w:rPr>
              <w:t>
(12941:1998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7.8-тармақтар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6.6 және 6.11 – 6.14-тармақтар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7.7-тармақтар</w:t>
            </w:r>
          </w:p>
          <w:p>
            <w:pPr>
              <w:spacing w:after="20"/>
              <w:ind w:left="20"/>
              <w:jc w:val="both"/>
            </w:pPr>
            <w:r>
              <w:rPr>
                <w:rFonts w:ascii="Times New Roman"/>
                <w:b w:val="false"/>
                <w:i w:val="false"/>
                <w:color w:val="000000"/>
                <w:sz w:val="20"/>
              </w:rPr>
              <w:t>
12.4.246-2016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7.3 -7.16-тармақтар</w:t>
            </w:r>
          </w:p>
          <w:p>
            <w:pPr>
              <w:spacing w:after="20"/>
              <w:ind w:left="20"/>
              <w:jc w:val="both"/>
            </w:pPr>
            <w:r>
              <w:rPr>
                <w:rFonts w:ascii="Times New Roman"/>
                <w:b w:val="false"/>
                <w:i w:val="false"/>
                <w:color w:val="000000"/>
                <w:sz w:val="20"/>
              </w:rPr>
              <w:t>
12.4.285-2015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өзін-өзі құтқарушылар.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 6.14 – 6.15, 6.17 және 6.18-тармақтар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8.3.2, 8.3.4 және 8.4 – 8.10-тармақтар</w:t>
            </w:r>
          </w:p>
          <w:p>
            <w:pPr>
              <w:spacing w:after="20"/>
              <w:ind w:left="20"/>
              <w:jc w:val="both"/>
            </w:pPr>
            <w:r>
              <w:rPr>
                <w:rFonts w:ascii="Times New Roman"/>
                <w:b w:val="false"/>
                <w:i w:val="false"/>
                <w:color w:val="000000"/>
                <w:sz w:val="20"/>
              </w:rPr>
              <w:t>
12.4.294-2015 МемСТ</w:t>
            </w:r>
          </w:p>
          <w:p>
            <w:pPr>
              <w:spacing w:after="20"/>
              <w:ind w:left="20"/>
              <w:jc w:val="both"/>
            </w:pPr>
            <w:r>
              <w:rPr>
                <w:rFonts w:ascii="Times New Roman"/>
                <w:b w:val="false"/>
                <w:i w:val="false"/>
                <w:color w:val="000000"/>
                <w:sz w:val="20"/>
              </w:rPr>
              <w:t>
(149:2001+А1:2009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Аэрозольден қорғануға арналған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12.4.296-2015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8.9-тармақтар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7.5 және 7.6.8-тармақтар</w:t>
            </w:r>
          </w:p>
          <w:p>
            <w:pPr>
              <w:spacing w:after="20"/>
              <w:ind w:left="20"/>
              <w:jc w:val="both"/>
            </w:pPr>
            <w:r>
              <w:rPr>
                <w:rFonts w:ascii="Times New Roman"/>
                <w:b w:val="false"/>
                <w:i w:val="false"/>
                <w:color w:val="000000"/>
                <w:sz w:val="20"/>
              </w:rPr>
              <w:t>
404-2011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Ерінарты бар көміртек монооксидінен қорғануға арналған сүзгіш өзін-өзі құтқарушы.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8.4, 8.6 және 8.8-тармақтар</w:t>
            </w:r>
          </w:p>
          <w:p>
            <w:pPr>
              <w:spacing w:after="20"/>
              <w:ind w:left="20"/>
              <w:jc w:val="both"/>
            </w:pPr>
            <w:r>
              <w:rPr>
                <w:rFonts w:ascii="Times New Roman"/>
                <w:b w:val="false"/>
                <w:i w:val="false"/>
                <w:color w:val="000000"/>
                <w:sz w:val="20"/>
              </w:rPr>
              <w:t>
12083-2011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8)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3.2-тармақша</w:t>
            </w:r>
          </w:p>
          <w:p>
            <w:pPr>
              <w:spacing w:after="20"/>
              <w:ind w:left="20"/>
              <w:jc w:val="both"/>
            </w:pPr>
            <w:r>
              <w:rPr>
                <w:rFonts w:ascii="Times New Roman"/>
                <w:b w:val="false"/>
                <w:i w:val="false"/>
                <w:color w:val="000000"/>
                <w:sz w:val="20"/>
              </w:rPr>
              <w:t>
12.4.034-2001 МемСТ</w:t>
            </w:r>
          </w:p>
          <w:p>
            <w:pPr>
              <w:spacing w:after="20"/>
              <w:ind w:left="20"/>
              <w:jc w:val="both"/>
            </w:pPr>
            <w:r>
              <w:rPr>
                <w:rFonts w:ascii="Times New Roman"/>
                <w:b w:val="false"/>
                <w:i w:val="false"/>
                <w:color w:val="000000"/>
                <w:sz w:val="20"/>
              </w:rPr>
              <w:t>
(133-90 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Сыныптау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10)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13274-1-2016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1-бөлік. Тыныс алу органдарын қорғайтын жеке қорғану құралдары арқылы саңылаулық тарту коэффициенті мен өтімділік коэффициентін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7-бөлімдер</w:t>
            </w:r>
          </w:p>
          <w:p>
            <w:pPr>
              <w:spacing w:after="20"/>
              <w:ind w:left="20"/>
              <w:jc w:val="both"/>
            </w:pPr>
            <w:r>
              <w:rPr>
                <w:rFonts w:ascii="Times New Roman"/>
                <w:b w:val="false"/>
                <w:i w:val="false"/>
                <w:color w:val="000000"/>
                <w:sz w:val="20"/>
              </w:rPr>
              <w:t>
13274-7-2012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7-бөлік. Аэрозолға қарсы фильтрдің өткізгіштігін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7-бөлімдер</w:t>
            </w:r>
          </w:p>
          <w:p>
            <w:pPr>
              <w:spacing w:after="20"/>
              <w:ind w:left="20"/>
              <w:jc w:val="both"/>
            </w:pPr>
            <w:r>
              <w:rPr>
                <w:rFonts w:ascii="Times New Roman"/>
                <w:b w:val="false"/>
                <w:i w:val="false"/>
                <w:color w:val="000000"/>
                <w:sz w:val="20"/>
              </w:rPr>
              <w:t>
13274-8-2009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8-бөлік. Доломит шаңымен шаңдануға төзімділікті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7-тармақтар</w:t>
            </w:r>
          </w:p>
          <w:p>
            <w:pPr>
              <w:spacing w:after="20"/>
              <w:ind w:left="20"/>
              <w:jc w:val="both"/>
            </w:pPr>
            <w:r>
              <w:rPr>
                <w:rFonts w:ascii="Times New Roman"/>
                <w:b w:val="false"/>
                <w:i w:val="false"/>
                <w:color w:val="000000"/>
                <w:sz w:val="20"/>
              </w:rPr>
              <w:t>
12.4.119-82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Аэрозолдар бойынша қорғанушы құралдарды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7.6-тармақ</w:t>
            </w:r>
          </w:p>
          <w:p>
            <w:pPr>
              <w:spacing w:after="20"/>
              <w:ind w:left="20"/>
              <w:jc w:val="both"/>
            </w:pPr>
            <w:r>
              <w:rPr>
                <w:rFonts w:ascii="Times New Roman"/>
                <w:b w:val="false"/>
                <w:i w:val="false"/>
                <w:color w:val="000000"/>
                <w:sz w:val="20"/>
              </w:rPr>
              <w:t>
12.4.246-2016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Аэрозолға қарсы фильтрлер.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8.3.4, 8.5, 8.9 және 8.11-тармақтар</w:t>
            </w:r>
          </w:p>
          <w:p>
            <w:pPr>
              <w:spacing w:after="20"/>
              <w:ind w:left="20"/>
              <w:jc w:val="both"/>
            </w:pPr>
            <w:r>
              <w:rPr>
                <w:rFonts w:ascii="Times New Roman"/>
                <w:b w:val="false"/>
                <w:i w:val="false"/>
                <w:color w:val="000000"/>
                <w:sz w:val="20"/>
              </w:rPr>
              <w:t>
12.4.294-2015 МемСТ</w:t>
            </w:r>
          </w:p>
          <w:p>
            <w:pPr>
              <w:spacing w:after="20"/>
              <w:ind w:left="20"/>
              <w:jc w:val="both"/>
            </w:pPr>
            <w:r>
              <w:rPr>
                <w:rFonts w:ascii="Times New Roman"/>
                <w:b w:val="false"/>
                <w:i w:val="false"/>
                <w:color w:val="000000"/>
                <w:sz w:val="20"/>
              </w:rPr>
              <w:t>
(149:2001+А1:2009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Аэрозолдан қорғануға арналған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 және 8.9-тармақтар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 8.8, 8.9, 8.11 және 8.12-тармақтар</w:t>
            </w:r>
          </w:p>
          <w:p>
            <w:pPr>
              <w:spacing w:after="20"/>
              <w:ind w:left="20"/>
              <w:jc w:val="both"/>
            </w:pPr>
            <w:r>
              <w:rPr>
                <w:rFonts w:ascii="Times New Roman"/>
                <w:b w:val="false"/>
                <w:i w:val="false"/>
                <w:color w:val="000000"/>
                <w:sz w:val="20"/>
              </w:rPr>
              <w:t>
1827-2012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және 7.6-тармақтар</w:t>
            </w:r>
          </w:p>
          <w:p>
            <w:pPr>
              <w:spacing w:after="20"/>
              <w:ind w:left="20"/>
              <w:jc w:val="both"/>
            </w:pPr>
            <w:r>
              <w:rPr>
                <w:rFonts w:ascii="Times New Roman"/>
                <w:b w:val="false"/>
                <w:i w:val="false"/>
                <w:color w:val="000000"/>
                <w:sz w:val="20"/>
              </w:rPr>
              <w:t>
12942-2012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13274-1-2016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1-бөлік. Тыныс алу органдарын қорғайтын жеке қорғану құралдары арқылы саңылаулық тарту коэффициенті мен өтімділік коэффициентін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7-бөлімдер</w:t>
            </w:r>
          </w:p>
          <w:p>
            <w:pPr>
              <w:spacing w:after="20"/>
              <w:ind w:left="20"/>
              <w:jc w:val="both"/>
            </w:pPr>
            <w:r>
              <w:rPr>
                <w:rFonts w:ascii="Times New Roman"/>
                <w:b w:val="false"/>
                <w:i w:val="false"/>
                <w:color w:val="000000"/>
                <w:sz w:val="20"/>
              </w:rPr>
              <w:t>
13274-7-2012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7-бөлік. Аэрозолға қарсы фильтрдің өткізгіштігін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5-тармақтар</w:t>
            </w:r>
          </w:p>
          <w:p>
            <w:pPr>
              <w:spacing w:after="20"/>
              <w:ind w:left="20"/>
              <w:jc w:val="both"/>
            </w:pPr>
            <w:r>
              <w:rPr>
                <w:rFonts w:ascii="Times New Roman"/>
                <w:b w:val="false"/>
                <w:i w:val="false"/>
                <w:color w:val="000000"/>
                <w:sz w:val="20"/>
              </w:rPr>
              <w:t>
12.4.119-82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Аэрозолдар бойынша қорғанушы құралдарды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12.4.121-2015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4-тармақтар</w:t>
            </w:r>
          </w:p>
          <w:p>
            <w:pPr>
              <w:spacing w:after="20"/>
              <w:ind w:left="20"/>
              <w:jc w:val="both"/>
            </w:pPr>
            <w:r>
              <w:rPr>
                <w:rFonts w:ascii="Times New Roman"/>
                <w:b w:val="false"/>
                <w:i w:val="false"/>
                <w:color w:val="000000"/>
                <w:sz w:val="20"/>
              </w:rPr>
              <w:t>
12.4.156-75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Майлы тұман бойынша сүзгіш-сіңіргіш коробкалардың өтімділік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2-тармақтар</w:t>
            </w:r>
          </w:p>
          <w:p>
            <w:pPr>
              <w:spacing w:after="20"/>
              <w:ind w:left="20"/>
              <w:jc w:val="both"/>
            </w:pPr>
            <w:r>
              <w:rPr>
                <w:rFonts w:ascii="Times New Roman"/>
                <w:b w:val="false"/>
                <w:i w:val="false"/>
                <w:color w:val="000000"/>
                <w:sz w:val="20"/>
              </w:rPr>
              <w:t>
12.4.157-75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Бет бөлігіндегі май тұманын сору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12.4.166-85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газқағарға арналған ШМ-ның беткі бөлігі.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 6.12 және 6.13-тармақтар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7.7-тармақтар</w:t>
            </w:r>
          </w:p>
          <w:p>
            <w:pPr>
              <w:spacing w:after="20"/>
              <w:ind w:left="20"/>
              <w:jc w:val="both"/>
            </w:pPr>
            <w:r>
              <w:rPr>
                <w:rFonts w:ascii="Times New Roman"/>
                <w:b w:val="false"/>
                <w:i w:val="false"/>
                <w:color w:val="000000"/>
                <w:sz w:val="20"/>
              </w:rPr>
              <w:t>
12.4.246-2016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6.13.1 және 6.17-тармақтар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12.4.296-2015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6-тармақтар</w:t>
            </w:r>
          </w:p>
          <w:p>
            <w:pPr>
              <w:spacing w:after="20"/>
              <w:ind w:left="20"/>
              <w:jc w:val="both"/>
            </w:pPr>
            <w:r>
              <w:rPr>
                <w:rFonts w:ascii="Times New Roman"/>
                <w:b w:val="false"/>
                <w:i w:val="false"/>
                <w:color w:val="000000"/>
                <w:sz w:val="20"/>
              </w:rPr>
              <w:t>
10188-74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 мен респираторларға арналған сүзгіш коробкалар. Ауаның тұрақты ағымына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12083-2011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7-бөлімдер</w:t>
            </w:r>
          </w:p>
          <w:p>
            <w:pPr>
              <w:spacing w:after="20"/>
              <w:ind w:left="20"/>
              <w:jc w:val="both"/>
            </w:pPr>
            <w:r>
              <w:rPr>
                <w:rFonts w:ascii="Times New Roman"/>
                <w:b w:val="false"/>
                <w:i w:val="false"/>
                <w:color w:val="000000"/>
                <w:sz w:val="20"/>
              </w:rPr>
              <w:t>
13274-8-2009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8-бөлік. Доломит шаңымен шаңдануға төзімділікті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12)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 және 8.12-тармақтар</w:t>
            </w:r>
          </w:p>
          <w:p>
            <w:pPr>
              <w:spacing w:after="20"/>
              <w:ind w:left="20"/>
              <w:jc w:val="both"/>
            </w:pPr>
            <w:r>
              <w:rPr>
                <w:rFonts w:ascii="Times New Roman"/>
                <w:b w:val="false"/>
                <w:i w:val="false"/>
                <w:color w:val="000000"/>
                <w:sz w:val="20"/>
              </w:rPr>
              <w:t>
1827-2012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7.6 және 7.14-тармақтар</w:t>
            </w:r>
          </w:p>
          <w:p>
            <w:pPr>
              <w:spacing w:after="20"/>
              <w:ind w:left="20"/>
              <w:jc w:val="both"/>
            </w:pPr>
            <w:r>
              <w:rPr>
                <w:rFonts w:ascii="Times New Roman"/>
                <w:b w:val="false"/>
                <w:i w:val="false"/>
                <w:color w:val="000000"/>
                <w:sz w:val="20"/>
              </w:rPr>
              <w:t>
12942-2012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13274-1-2016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1-бөлік. Тыныс алу органдарын қорғайтын жеке қорғану құралдары арқылы саңылаудан өтіпк ету коэффициенті мен өтімділік коэффициентін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12.4.121-2015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2-тармақтар</w:t>
            </w:r>
          </w:p>
          <w:p>
            <w:pPr>
              <w:spacing w:after="20"/>
              <w:ind w:left="20"/>
              <w:jc w:val="both"/>
            </w:pPr>
            <w:r>
              <w:rPr>
                <w:rFonts w:ascii="Times New Roman"/>
                <w:b w:val="false"/>
                <w:i w:val="false"/>
                <w:color w:val="000000"/>
                <w:sz w:val="20"/>
              </w:rPr>
              <w:t>
12.4.158-90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5-тармақтар</w:t>
            </w:r>
          </w:p>
          <w:p>
            <w:pPr>
              <w:spacing w:after="20"/>
              <w:ind w:left="20"/>
              <w:jc w:val="both"/>
            </w:pPr>
            <w:r>
              <w:rPr>
                <w:rFonts w:ascii="Times New Roman"/>
                <w:b w:val="false"/>
                <w:i w:val="false"/>
                <w:color w:val="000000"/>
                <w:sz w:val="20"/>
              </w:rPr>
              <w:t>
12.4.159-90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4-тармақтар</w:t>
            </w:r>
          </w:p>
          <w:p>
            <w:pPr>
              <w:spacing w:after="20"/>
              <w:ind w:left="20"/>
              <w:jc w:val="both"/>
            </w:pPr>
            <w:r>
              <w:rPr>
                <w:rFonts w:ascii="Times New Roman"/>
                <w:b w:val="false"/>
                <w:i w:val="false"/>
                <w:color w:val="000000"/>
                <w:sz w:val="20"/>
              </w:rPr>
              <w:t>
12.4.160-90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Көміртек оксиді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12.4.161-75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Сынап буы бойынша сүзгіш-сіңіргіш коробканың қорғаныс әрекеті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және 6.12-тармақтар</w:t>
            </w:r>
          </w:p>
          <w:p>
            <w:pPr>
              <w:spacing w:after="20"/>
              <w:ind w:left="20"/>
              <w:jc w:val="both"/>
            </w:pPr>
            <w:r>
              <w:rPr>
                <w:rFonts w:ascii="Times New Roman"/>
                <w:b w:val="false"/>
                <w:i w:val="false"/>
                <w:color w:val="000000"/>
                <w:sz w:val="20"/>
              </w:rPr>
              <w:t>
12.4.234-2012 МемСТ</w:t>
            </w:r>
          </w:p>
          <w:p>
            <w:pPr>
              <w:spacing w:after="20"/>
              <w:ind w:left="20"/>
              <w:jc w:val="both"/>
            </w:pPr>
            <w:r>
              <w:rPr>
                <w:rFonts w:ascii="Times New Roman"/>
                <w:b w:val="false"/>
                <w:i w:val="false"/>
                <w:color w:val="000000"/>
                <w:sz w:val="20"/>
              </w:rPr>
              <w:t>
(12941:1998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7.7-тармақтар</w:t>
            </w:r>
          </w:p>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6.9 және 6.13-тармақтар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Оқшаулағыш материалдардан жасалған жартылай маскілер және ширек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6.13.1 және 6.17-тармақтар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12.4.296-2015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6-бөлімдер</w:t>
            </w:r>
          </w:p>
          <w:p>
            <w:pPr>
              <w:spacing w:after="20"/>
              <w:ind w:left="20"/>
              <w:jc w:val="both"/>
            </w:pPr>
            <w:r>
              <w:rPr>
                <w:rFonts w:ascii="Times New Roman"/>
                <w:b w:val="false"/>
                <w:i w:val="false"/>
                <w:color w:val="000000"/>
                <w:sz w:val="20"/>
              </w:rPr>
              <w:t>
10188-74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 мен респираторларға арналған сүзгіш коробкалар. Ауаның тұрақты ағымына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және 8.4-тармақтар</w:t>
            </w:r>
          </w:p>
          <w:p>
            <w:pPr>
              <w:spacing w:after="20"/>
              <w:ind w:left="20"/>
              <w:jc w:val="both"/>
            </w:pPr>
            <w:r>
              <w:rPr>
                <w:rFonts w:ascii="Times New Roman"/>
                <w:b w:val="false"/>
                <w:i w:val="false"/>
                <w:color w:val="000000"/>
                <w:sz w:val="20"/>
              </w:rPr>
              <w:t>
12083-2011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8.7, 8.8, 8.11 және 8.12-тармақтар</w:t>
            </w:r>
          </w:p>
          <w:p>
            <w:pPr>
              <w:spacing w:after="20"/>
              <w:ind w:left="20"/>
              <w:jc w:val="both"/>
            </w:pPr>
            <w:r>
              <w:rPr>
                <w:rFonts w:ascii="Times New Roman"/>
                <w:b w:val="false"/>
                <w:i w:val="false"/>
                <w:color w:val="000000"/>
                <w:sz w:val="20"/>
              </w:rPr>
              <w:t>
1827-2012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7.6 және 7.14-тармақтар</w:t>
            </w:r>
          </w:p>
          <w:p>
            <w:pPr>
              <w:spacing w:after="20"/>
              <w:ind w:left="20"/>
              <w:jc w:val="both"/>
            </w:pPr>
            <w:r>
              <w:rPr>
                <w:rFonts w:ascii="Times New Roman"/>
                <w:b w:val="false"/>
                <w:i w:val="false"/>
                <w:color w:val="000000"/>
                <w:sz w:val="20"/>
              </w:rPr>
              <w:t>
12942-2012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13274-1-2016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1-бөлік. Тыныс алу органдарын қорғайтын жеке қорғану құралдары арқылы саңылаулық тарту коэффициенті мен өтімділік коэффициентін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7-бөлімдер</w:t>
            </w:r>
          </w:p>
          <w:p>
            <w:pPr>
              <w:spacing w:after="20"/>
              <w:ind w:left="20"/>
              <w:jc w:val="both"/>
            </w:pPr>
            <w:r>
              <w:rPr>
                <w:rFonts w:ascii="Times New Roman"/>
                <w:b w:val="false"/>
                <w:i w:val="false"/>
                <w:color w:val="000000"/>
                <w:sz w:val="20"/>
              </w:rPr>
              <w:t>
13274-7-2012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7-бөлік. Аэрозолға қарсы фильтрдің өткізгіштігін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7-бөлімдер</w:t>
            </w:r>
          </w:p>
          <w:p>
            <w:pPr>
              <w:spacing w:after="20"/>
              <w:ind w:left="20"/>
              <w:jc w:val="both"/>
            </w:pPr>
            <w:r>
              <w:rPr>
                <w:rFonts w:ascii="Times New Roman"/>
                <w:b w:val="false"/>
                <w:i w:val="false"/>
                <w:color w:val="000000"/>
                <w:sz w:val="20"/>
              </w:rPr>
              <w:t>
13274-8-2009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8-бөлік. Доломит шаңымен шаңдануға төзімділікті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4-тармақтар</w:t>
            </w:r>
          </w:p>
          <w:p>
            <w:pPr>
              <w:spacing w:after="20"/>
              <w:ind w:left="20"/>
              <w:jc w:val="both"/>
            </w:pPr>
            <w:r>
              <w:rPr>
                <w:rFonts w:ascii="Times New Roman"/>
                <w:b w:val="false"/>
                <w:i w:val="false"/>
                <w:color w:val="000000"/>
                <w:sz w:val="20"/>
              </w:rPr>
              <w:t>
12.4.156-75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Майлы тұман бойынша сүзгіш-сіңіргіш коробкалардың өтімділік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2-тармақтар</w:t>
            </w:r>
          </w:p>
          <w:p>
            <w:pPr>
              <w:spacing w:after="20"/>
              <w:ind w:left="20"/>
              <w:jc w:val="both"/>
            </w:pPr>
            <w:r>
              <w:rPr>
                <w:rFonts w:ascii="Times New Roman"/>
                <w:b w:val="false"/>
                <w:i w:val="false"/>
                <w:color w:val="000000"/>
                <w:sz w:val="20"/>
              </w:rPr>
              <w:t>
12.4.158-90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5-тармақтар</w:t>
            </w:r>
          </w:p>
          <w:p>
            <w:pPr>
              <w:spacing w:after="20"/>
              <w:ind w:left="20"/>
              <w:jc w:val="both"/>
            </w:pPr>
            <w:r>
              <w:rPr>
                <w:rFonts w:ascii="Times New Roman"/>
                <w:b w:val="false"/>
                <w:i w:val="false"/>
                <w:color w:val="000000"/>
                <w:sz w:val="20"/>
              </w:rPr>
              <w:t>
12.4.159-90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4-тармақтар</w:t>
            </w:r>
          </w:p>
          <w:p>
            <w:pPr>
              <w:spacing w:after="20"/>
              <w:ind w:left="20"/>
              <w:jc w:val="both"/>
            </w:pPr>
            <w:r>
              <w:rPr>
                <w:rFonts w:ascii="Times New Roman"/>
                <w:b w:val="false"/>
                <w:i w:val="false"/>
                <w:color w:val="000000"/>
                <w:sz w:val="20"/>
              </w:rPr>
              <w:t>
12.4.160-90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Көміртек оксиді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12.4.161-75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Сынап буы бойынша сүзгіш-сіңіргіш коробканың қорғаныс әрекеті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6.3.6, 6.6 және 6.12-тармақтар, 4-бөлім, 12.4.234-2012 МемСТ (12941:1998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7.8-тармақтар, 4-бөлім</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 6.12 және 6.13-тармақтар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6.13.1 және 6.17-тармақтар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12.4.296-2015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 және 8.9-кіші бөлімдер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6-тармақтар</w:t>
            </w:r>
          </w:p>
          <w:p>
            <w:pPr>
              <w:spacing w:after="20"/>
              <w:ind w:left="20"/>
              <w:jc w:val="both"/>
            </w:pPr>
            <w:r>
              <w:rPr>
                <w:rFonts w:ascii="Times New Roman"/>
                <w:b w:val="false"/>
                <w:i w:val="false"/>
                <w:color w:val="000000"/>
                <w:sz w:val="20"/>
              </w:rPr>
              <w:t>
10188-74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 мен респираторларға арналған сүзгіш коробкалар. Ауаның тұрақты ағымына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және 8.4-тармақтар</w:t>
            </w:r>
          </w:p>
          <w:p>
            <w:pPr>
              <w:spacing w:after="20"/>
              <w:ind w:left="20"/>
              <w:jc w:val="both"/>
            </w:pPr>
            <w:r>
              <w:rPr>
                <w:rFonts w:ascii="Times New Roman"/>
                <w:b w:val="false"/>
                <w:i w:val="false"/>
                <w:color w:val="000000"/>
                <w:sz w:val="20"/>
              </w:rPr>
              <w:t>
12083-2011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14)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8-бөлімдер</w:t>
            </w:r>
          </w:p>
          <w:p>
            <w:pPr>
              <w:spacing w:after="20"/>
              <w:ind w:left="20"/>
              <w:jc w:val="both"/>
            </w:pPr>
            <w:r>
              <w:rPr>
                <w:rFonts w:ascii="Times New Roman"/>
                <w:b w:val="false"/>
                <w:i w:val="false"/>
                <w:color w:val="000000"/>
                <w:sz w:val="20"/>
              </w:rPr>
              <w:t>
13274-1-2016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1-бөлік. Тыныс алу органдарын қорғайтын жеке қорғану құралдары арқылы саңылаудан өтіп кету коэффициенті мен өтімділік коэффициентін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8-бөлімдер</w:t>
            </w:r>
          </w:p>
          <w:p>
            <w:pPr>
              <w:spacing w:after="20"/>
              <w:ind w:left="20"/>
              <w:jc w:val="both"/>
            </w:pPr>
            <w:r>
              <w:rPr>
                <w:rFonts w:ascii="Times New Roman"/>
                <w:b w:val="false"/>
                <w:i w:val="false"/>
                <w:color w:val="000000"/>
                <w:sz w:val="20"/>
              </w:rPr>
              <w:t>
13274-4-2016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4-бөлік. Тұтанып кетуге төзімділік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6-бөлімдер</w:t>
            </w:r>
          </w:p>
          <w:p>
            <w:pPr>
              <w:spacing w:after="20"/>
              <w:ind w:left="20"/>
              <w:jc w:val="both"/>
            </w:pPr>
            <w:r>
              <w:rPr>
                <w:rFonts w:ascii="Times New Roman"/>
                <w:b w:val="false"/>
                <w:i w:val="false"/>
                <w:color w:val="000000"/>
                <w:sz w:val="20"/>
              </w:rPr>
              <w:t>
13274-5-2016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5-бөлік. Климаттың әсерлеріне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6-бөлімдер</w:t>
            </w:r>
          </w:p>
          <w:p>
            <w:pPr>
              <w:spacing w:after="20"/>
              <w:ind w:left="20"/>
              <w:jc w:val="both"/>
            </w:pPr>
            <w:r>
              <w:rPr>
                <w:rFonts w:ascii="Times New Roman"/>
                <w:b w:val="false"/>
                <w:i w:val="false"/>
                <w:color w:val="000000"/>
                <w:sz w:val="20"/>
              </w:rPr>
              <w:t>
А-қосымша</w:t>
            </w:r>
          </w:p>
          <w:p>
            <w:pPr>
              <w:spacing w:after="20"/>
              <w:ind w:left="20"/>
              <w:jc w:val="both"/>
            </w:pPr>
            <w:r>
              <w:rPr>
                <w:rFonts w:ascii="Times New Roman"/>
                <w:b w:val="false"/>
                <w:i w:val="false"/>
                <w:color w:val="000000"/>
                <w:sz w:val="20"/>
              </w:rPr>
              <w:t>
13274-6-2016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6-бөлік. Дем алатын ауадағы көміртегі диоксиді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7-бөлімдер</w:t>
            </w:r>
          </w:p>
          <w:p>
            <w:pPr>
              <w:spacing w:after="20"/>
              <w:ind w:left="20"/>
              <w:jc w:val="both"/>
            </w:pPr>
            <w:r>
              <w:rPr>
                <w:rFonts w:ascii="Times New Roman"/>
                <w:b w:val="false"/>
                <w:i w:val="false"/>
                <w:color w:val="000000"/>
                <w:sz w:val="20"/>
              </w:rPr>
              <w:t>
13274-7-2012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7-бөлік. Аэрозолға қарсы фильтрдің өткізгіштігін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12.4.157-75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Бет бөлігіндегі май тұманын сорып алу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2-тармақтар</w:t>
            </w:r>
          </w:p>
          <w:p>
            <w:pPr>
              <w:spacing w:after="20"/>
              <w:ind w:left="20"/>
              <w:jc w:val="both"/>
            </w:pPr>
            <w:r>
              <w:rPr>
                <w:rFonts w:ascii="Times New Roman"/>
                <w:b w:val="false"/>
                <w:i w:val="false"/>
                <w:color w:val="000000"/>
                <w:sz w:val="20"/>
              </w:rPr>
              <w:t>
12.4.158-90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5-тармақтар</w:t>
            </w:r>
          </w:p>
          <w:p>
            <w:pPr>
              <w:spacing w:after="20"/>
              <w:ind w:left="20"/>
              <w:jc w:val="both"/>
            </w:pPr>
            <w:r>
              <w:rPr>
                <w:rFonts w:ascii="Times New Roman"/>
                <w:b w:val="false"/>
                <w:i w:val="false"/>
                <w:color w:val="000000"/>
                <w:sz w:val="20"/>
              </w:rPr>
              <w:t>
12.4.159-90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4-тармақтар</w:t>
            </w:r>
          </w:p>
          <w:p>
            <w:pPr>
              <w:spacing w:after="20"/>
              <w:ind w:left="20"/>
              <w:jc w:val="both"/>
            </w:pPr>
            <w:r>
              <w:rPr>
                <w:rFonts w:ascii="Times New Roman"/>
                <w:b w:val="false"/>
                <w:i w:val="false"/>
                <w:color w:val="000000"/>
                <w:sz w:val="20"/>
              </w:rPr>
              <w:t>
12.4.160-90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Көміртек оксиді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12.4.161-75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Сынап буы бойынша сүзгіш-сіңіргіш коробканың қорғаныс әрекеті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7.8-тармақтар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 6.9 және 6.11 – 6.14-тармақтар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 7.7-тармақтар, </w:t>
            </w:r>
          </w:p>
          <w:p>
            <w:pPr>
              <w:spacing w:after="20"/>
              <w:ind w:left="20"/>
              <w:jc w:val="both"/>
            </w:pPr>
            <w:r>
              <w:rPr>
                <w:rFonts w:ascii="Times New Roman"/>
                <w:b w:val="false"/>
                <w:i w:val="false"/>
                <w:color w:val="000000"/>
                <w:sz w:val="20"/>
              </w:rPr>
              <w:t>
12.4.246-2016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7.5, 7.7 – 7.11 және 7.16-тармақтар</w:t>
            </w:r>
          </w:p>
          <w:p>
            <w:pPr>
              <w:spacing w:after="20"/>
              <w:ind w:left="20"/>
              <w:jc w:val="both"/>
            </w:pPr>
            <w:r>
              <w:rPr>
                <w:rFonts w:ascii="Times New Roman"/>
                <w:b w:val="false"/>
                <w:i w:val="false"/>
                <w:color w:val="000000"/>
                <w:sz w:val="20"/>
              </w:rPr>
              <w:t>
12.4.285-2015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өзін-өзі құтқарушылар.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және 6.15-тармақтар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
11.14.05-2010 БСТ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стандарттарының жүйесі. Тыныс алу органдарын қорғауға арналған сүзгіш өзін-өзі құтқарғыштар.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7.6.1 – 7.6.3, 7.6.7 және 7.6.8-тармақтар </w:t>
            </w:r>
          </w:p>
          <w:p>
            <w:pPr>
              <w:spacing w:after="20"/>
              <w:ind w:left="20"/>
              <w:jc w:val="both"/>
            </w:pPr>
            <w:r>
              <w:rPr>
                <w:rFonts w:ascii="Times New Roman"/>
                <w:b w:val="false"/>
                <w:i w:val="false"/>
                <w:color w:val="000000"/>
                <w:sz w:val="20"/>
              </w:rPr>
              <w:t>
404-2011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Ерінарты бар көміртек монооксидінен қорғануға арналған сүзгіш өзін-өзі құтқарушы.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11.14.05-2010 БСТ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стандарттарының жүйесі. Тыныс алу органдарын қорғауға арналған сүзгіш өзін-өзі құтқарғыштар.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1715-2007 ҚР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Тыныс алу және көру органдарын қорғайтын жеке қорғану құралдары. Сүзгіш типтегі өзін-өзі құтқарғыштар.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53261-2009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кезінде түтіндеген үй-жайлардан эвакуациялаған кезде уытты өнімдердің жануынан адамдарды қорғауға арналған сүзгіш өзін-өзі құтқарғыштар.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9-бөлімдер</w:t>
            </w:r>
          </w:p>
          <w:p>
            <w:pPr>
              <w:spacing w:after="20"/>
              <w:ind w:left="20"/>
              <w:jc w:val="both"/>
            </w:pPr>
            <w:r>
              <w:rPr>
                <w:rFonts w:ascii="Times New Roman"/>
                <w:b w:val="false"/>
                <w:i w:val="false"/>
                <w:color w:val="000000"/>
                <w:sz w:val="20"/>
              </w:rPr>
              <w:t>
17491-4-2012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4-бөлік. Тозаңданатын сұйықтықтың өтуіне төзімділікті айқындау әдісі (тозаңдану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3-тармақтар</w:t>
            </w:r>
          </w:p>
          <w:p>
            <w:pPr>
              <w:spacing w:after="20"/>
              <w:ind w:left="20"/>
              <w:jc w:val="both"/>
            </w:pPr>
            <w:r>
              <w:rPr>
                <w:rFonts w:ascii="Times New Roman"/>
                <w:b w:val="false"/>
                <w:i w:val="false"/>
                <w:color w:val="000000"/>
                <w:sz w:val="20"/>
              </w:rPr>
              <w:t>
12.4.063-79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құралдар. Қышқыл және сілтіөтімділігін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3-тармақтар, 1-қосымша, 5-тармақ</w:t>
            </w:r>
          </w:p>
          <w:p>
            <w:pPr>
              <w:spacing w:after="20"/>
              <w:ind w:left="20"/>
              <w:jc w:val="both"/>
            </w:pPr>
            <w:r>
              <w:rPr>
                <w:rFonts w:ascii="Times New Roman"/>
                <w:b w:val="false"/>
                <w:i w:val="false"/>
                <w:color w:val="000000"/>
                <w:sz w:val="20"/>
              </w:rPr>
              <w:t>
12.4.101-93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Уытты заттардан шектеулі қорғауға арналған арнайы 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6-тармақтар</w:t>
            </w:r>
          </w:p>
          <w:p>
            <w:pPr>
              <w:spacing w:after="20"/>
              <w:ind w:left="20"/>
              <w:jc w:val="both"/>
            </w:pPr>
            <w:r>
              <w:rPr>
                <w:rFonts w:ascii="Times New Roman"/>
                <w:b w:val="false"/>
                <w:i w:val="false"/>
                <w:color w:val="000000"/>
                <w:sz w:val="20"/>
              </w:rPr>
              <w:t>
12.4.129-2001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аяқкиім, қолдарды қорғайтын жеке қорғану құралдары. Арнайы киім және оларды дайындауға арналған материалдар. Мұнай мен мұнай өнімдерінің өтіп кетуін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12.4.135-84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Сілтінің өтіп кетуін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12.4.146-84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киімдерге және қолдарды қорғау құралдарына арналған полимер жабындысы бар материалдар. Қышқылдар мен сілтілердің әсеріне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7-тармақтар</w:t>
            </w:r>
          </w:p>
          <w:p>
            <w:pPr>
              <w:spacing w:after="20"/>
              <w:ind w:left="20"/>
              <w:jc w:val="both"/>
            </w:pPr>
            <w:r>
              <w:rPr>
                <w:rFonts w:ascii="Times New Roman"/>
                <w:b w:val="false"/>
                <w:i w:val="false"/>
                <w:color w:val="000000"/>
                <w:sz w:val="20"/>
              </w:rPr>
              <w:t>
12.4.218-2002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Агрессивті ортадағы материалдардың өтіп кетуін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Б-қосымша</w:t>
            </w:r>
          </w:p>
          <w:p>
            <w:pPr>
              <w:spacing w:after="20"/>
              <w:ind w:left="20"/>
              <w:jc w:val="both"/>
            </w:pPr>
            <w:r>
              <w:rPr>
                <w:rFonts w:ascii="Times New Roman"/>
                <w:b w:val="false"/>
                <w:i w:val="false"/>
                <w:color w:val="000000"/>
                <w:sz w:val="20"/>
              </w:rPr>
              <w:t>
12.4.220-2002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 мен тігістердің агрессивті ортаға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12.4.310-2016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Жұмыс істейтіндерді мұнай мен мұнай өнімдерінің әсерінен қорғауға арналған арнайы киім.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7-тармақтар</w:t>
            </w:r>
          </w:p>
          <w:p>
            <w:pPr>
              <w:spacing w:after="20"/>
              <w:ind w:left="20"/>
              <w:jc w:val="both"/>
            </w:pPr>
            <w:r>
              <w:rPr>
                <w:rFonts w:ascii="Times New Roman"/>
                <w:b w:val="false"/>
                <w:i w:val="false"/>
                <w:color w:val="000000"/>
                <w:sz w:val="20"/>
              </w:rPr>
              <w:t>
12.4.239-2013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Сұйық химикаттардан қорғануға арналған арнайы киім. Ауа өткізбейтін материалдардың сұйықтықтардың өтіп кетуіне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5.2.3-тармақтар</w:t>
            </w:r>
          </w:p>
          <w:p>
            <w:pPr>
              <w:spacing w:after="20"/>
              <w:ind w:left="20"/>
              <w:jc w:val="both"/>
            </w:pPr>
            <w:r>
              <w:rPr>
                <w:rFonts w:ascii="Times New Roman"/>
                <w:b w:val="false"/>
                <w:i w:val="false"/>
                <w:color w:val="000000"/>
                <w:sz w:val="20"/>
              </w:rPr>
              <w:t>
12.4.251-2013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Қышқыл ерітінділерінен қорғануға арналған арнайы киім.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8.3-кіші бөлім</w:t>
            </w:r>
          </w:p>
          <w:p>
            <w:pPr>
              <w:spacing w:after="20"/>
              <w:ind w:left="20"/>
              <w:jc w:val="both"/>
            </w:pPr>
            <w:r>
              <w:rPr>
                <w:rFonts w:ascii="Times New Roman"/>
                <w:b w:val="false"/>
                <w:i w:val="false"/>
                <w:color w:val="000000"/>
                <w:sz w:val="20"/>
              </w:rPr>
              <w:t>
12.4.252-2013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жеке қорғау құралдары. Қолғаптар.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4-бөлімдер</w:t>
            </w:r>
          </w:p>
          <w:p>
            <w:pPr>
              <w:spacing w:after="20"/>
              <w:ind w:left="20"/>
              <w:jc w:val="both"/>
            </w:pPr>
            <w:r>
              <w:rPr>
                <w:rFonts w:ascii="Times New Roman"/>
                <w:b w:val="false"/>
                <w:i w:val="false"/>
                <w:color w:val="000000"/>
                <w:sz w:val="20"/>
              </w:rPr>
              <w:t>
12.4.256-2014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Сүзгіш қорғаушы киім. Динамикалық жағдайларда булардан, уытты заттардың газдарынан материалдар пакетінің қорғаныс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10-бөлімдер</w:t>
            </w:r>
          </w:p>
          <w:p>
            <w:pPr>
              <w:spacing w:after="20"/>
              <w:ind w:left="20"/>
              <w:jc w:val="both"/>
            </w:pPr>
            <w:r>
              <w:rPr>
                <w:rFonts w:ascii="Times New Roman"/>
                <w:b w:val="false"/>
                <w:i w:val="false"/>
                <w:color w:val="000000"/>
                <w:sz w:val="20"/>
              </w:rPr>
              <w:t>
А – Г-қосымшалар</w:t>
            </w:r>
          </w:p>
          <w:p>
            <w:pPr>
              <w:spacing w:after="20"/>
              <w:ind w:left="20"/>
              <w:jc w:val="both"/>
            </w:pPr>
            <w:r>
              <w:rPr>
                <w:rFonts w:ascii="Times New Roman"/>
                <w:b w:val="false"/>
                <w:i w:val="false"/>
                <w:color w:val="000000"/>
                <w:sz w:val="20"/>
              </w:rPr>
              <w:t>
12.4268-2014 МемСТ</w:t>
            </w:r>
          </w:p>
          <w:p>
            <w:pPr>
              <w:spacing w:after="20"/>
              <w:ind w:left="20"/>
              <w:jc w:val="both"/>
            </w:pPr>
            <w:r>
              <w:rPr>
                <w:rFonts w:ascii="Times New Roman"/>
                <w:b w:val="false"/>
                <w:i w:val="false"/>
                <w:color w:val="000000"/>
                <w:sz w:val="20"/>
              </w:rPr>
              <w:t>
(6529:2001 ISO,</w:t>
            </w:r>
          </w:p>
          <w:p>
            <w:pPr>
              <w:spacing w:after="20"/>
              <w:ind w:left="20"/>
              <w:jc w:val="both"/>
            </w:pPr>
            <w:r>
              <w:rPr>
                <w:rFonts w:ascii="Times New Roman"/>
                <w:b w:val="false"/>
                <w:i w:val="false"/>
                <w:color w:val="000000"/>
                <w:sz w:val="20"/>
              </w:rPr>
              <w:t>
6530:2005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Уытты химиялық заттардың әсерінен қорғануға арналған арнайы киім. Материалдардың сұйықтықтар мен газдардың өтіп кетуіне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6-тармақтар</w:t>
            </w:r>
          </w:p>
          <w:p>
            <w:pPr>
              <w:spacing w:after="20"/>
              <w:ind w:left="20"/>
              <w:jc w:val="both"/>
            </w:pPr>
            <w:r>
              <w:rPr>
                <w:rFonts w:ascii="Times New Roman"/>
                <w:b w:val="false"/>
                <w:i w:val="false"/>
                <w:color w:val="000000"/>
                <w:sz w:val="20"/>
              </w:rPr>
              <w:t>12.4.279-2014 МемСТ</w:t>
            </w:r>
          </w:p>
          <w:p>
            <w:pPr>
              <w:spacing w:after="20"/>
              <w:ind w:left="20"/>
              <w:jc w:val="both"/>
            </w:pPr>
            <w:r>
              <w:rPr>
                <w:rFonts w:ascii="Times New Roman"/>
                <w:b w:val="false"/>
                <w:i w:val="false"/>
                <w:color w:val="000000"/>
                <w:sz w:val="20"/>
              </w:rPr>
              <w:t>
(14325:2004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Сыныптау, техникалық талаптар, сынақтан өткізу әдістері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4-бөлімдер</w:t>
            </w:r>
          </w:p>
          <w:p>
            <w:pPr>
              <w:spacing w:after="20"/>
              <w:ind w:left="20"/>
              <w:jc w:val="both"/>
            </w:pPr>
            <w:r>
              <w:rPr>
                <w:rFonts w:ascii="Times New Roman"/>
                <w:b w:val="false"/>
                <w:i w:val="false"/>
                <w:color w:val="000000"/>
                <w:sz w:val="20"/>
              </w:rPr>
              <w:t>
12.4.286-2015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Булардан, уытты заттардың газдарынан қорғаушы сүзгіш киім.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7.5-тармақтар</w:t>
            </w:r>
          </w:p>
          <w:p>
            <w:pPr>
              <w:spacing w:after="20"/>
              <w:ind w:left="20"/>
              <w:jc w:val="both"/>
            </w:pPr>
            <w:r>
              <w:rPr>
                <w:rFonts w:ascii="Times New Roman"/>
                <w:b w:val="false"/>
                <w:i w:val="false"/>
                <w:color w:val="000000"/>
                <w:sz w:val="20"/>
              </w:rPr>
              <w:t>
12.4.287-2015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Булардан, уытты заттардың газдарынан қорғаушы сүзгіш киім.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5-тармақтар</w:t>
            </w:r>
          </w:p>
          <w:p>
            <w:pPr>
              <w:spacing w:after="20"/>
              <w:ind w:left="20"/>
              <w:jc w:val="both"/>
            </w:pPr>
            <w:r>
              <w:rPr>
                <w:rFonts w:ascii="Times New Roman"/>
                <w:b w:val="false"/>
                <w:i w:val="false"/>
                <w:color w:val="000000"/>
                <w:sz w:val="20"/>
              </w:rPr>
              <w:t>
 413-91 МемСТ</w:t>
            </w:r>
          </w:p>
          <w:p>
            <w:pPr>
              <w:spacing w:after="20"/>
              <w:ind w:left="20"/>
              <w:jc w:val="both"/>
            </w:pPr>
            <w:r>
              <w:rPr>
                <w:rFonts w:ascii="Times New Roman"/>
                <w:b w:val="false"/>
                <w:i w:val="false"/>
                <w:color w:val="000000"/>
                <w:sz w:val="20"/>
              </w:rPr>
              <w:t>
(1420-87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Су өткізбейтіндігін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үзіліп кету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6-тармақтар</w:t>
            </w:r>
          </w:p>
          <w:p>
            <w:pPr>
              <w:spacing w:after="20"/>
              <w:ind w:left="20"/>
              <w:jc w:val="both"/>
            </w:pPr>
            <w:r>
              <w:rPr>
                <w:rFonts w:ascii="Times New Roman"/>
                <w:b w:val="false"/>
                <w:i w:val="false"/>
                <w:color w:val="000000"/>
                <w:sz w:val="20"/>
              </w:rPr>
              <w:t>
3816-81 МемСТ</w:t>
            </w:r>
          </w:p>
          <w:p>
            <w:pPr>
              <w:spacing w:after="20"/>
              <w:ind w:left="20"/>
              <w:jc w:val="both"/>
            </w:pPr>
            <w:r>
              <w:rPr>
                <w:rFonts w:ascii="Times New Roman"/>
                <w:b w:val="false"/>
                <w:i w:val="false"/>
                <w:color w:val="000000"/>
                <w:sz w:val="20"/>
              </w:rPr>
              <w:t>
(811-81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кенептер. Ылғал жұтқыштық және сужұқтырмағыш қасиеттерді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кенептер. Үзілуден төмен жүктеме кезінде үзілу сипаттамасы мен созылуды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7.24-тармақ</w:t>
            </w:r>
          </w:p>
          <w:p>
            <w:pPr>
              <w:spacing w:after="20"/>
              <w:ind w:left="20"/>
              <w:jc w:val="both"/>
            </w:pPr>
            <w:r>
              <w:rPr>
                <w:rFonts w:ascii="Times New Roman"/>
                <w:b w:val="false"/>
                <w:i w:val="false"/>
                <w:color w:val="000000"/>
                <w:sz w:val="20"/>
              </w:rPr>
              <w:t>
11209-2014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киімдерге арналған маталар.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3.10-тармақтар</w:t>
            </w:r>
          </w:p>
          <w:p>
            <w:pPr>
              <w:spacing w:after="20"/>
              <w:ind w:left="20"/>
              <w:jc w:val="both"/>
            </w:pPr>
            <w:r>
              <w:rPr>
                <w:rFonts w:ascii="Times New Roman"/>
                <w:b w:val="false"/>
                <w:i w:val="false"/>
                <w:color w:val="000000"/>
                <w:sz w:val="20"/>
              </w:rPr>
              <w:t>
16166-80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арнайы киімге арналған жартылай жүн қосылған маталар.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Жырмаланып кетуге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Үзілу кезіндегі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30304-95 МемСТ</w:t>
            </w:r>
          </w:p>
          <w:p>
            <w:pPr>
              <w:spacing w:after="20"/>
              <w:ind w:left="20"/>
              <w:jc w:val="both"/>
            </w:pPr>
            <w:r>
              <w:rPr>
                <w:rFonts w:ascii="Times New Roman"/>
                <w:b w:val="false"/>
                <w:i w:val="false"/>
                <w:color w:val="000000"/>
                <w:sz w:val="20"/>
              </w:rPr>
              <w:t>
(4674-77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Жырмалануға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 8.6.21 және 8.6.27-тармақтар</w:t>
            </w:r>
          </w:p>
          <w:p>
            <w:pPr>
              <w:spacing w:after="20"/>
              <w:ind w:left="20"/>
              <w:jc w:val="both"/>
            </w:pPr>
            <w:r>
              <w:rPr>
                <w:rFonts w:ascii="Times New Roman"/>
                <w:b w:val="false"/>
                <w:i w:val="false"/>
                <w:color w:val="000000"/>
                <w:sz w:val="20"/>
              </w:rPr>
              <w:t>
1387-2003 БСТ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және арнайы киім.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6.9 және 7.1 – 7.8-кіші бөлімдер</w:t>
            </w:r>
          </w:p>
          <w:p>
            <w:pPr>
              <w:spacing w:after="20"/>
              <w:ind w:left="20"/>
              <w:jc w:val="both"/>
            </w:pPr>
            <w:r>
              <w:rPr>
                <w:rFonts w:ascii="Times New Roman"/>
                <w:b w:val="false"/>
                <w:i w:val="false"/>
                <w:color w:val="000000"/>
                <w:sz w:val="20"/>
              </w:rPr>
              <w:t>
16602-2010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қорғауға арналған арнайы киім. Сыныпталуы, маркіленуі және пайдалану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8-тармақтар</w:t>
            </w:r>
          </w:p>
          <w:p>
            <w:pPr>
              <w:spacing w:after="20"/>
              <w:ind w:left="20"/>
              <w:jc w:val="both"/>
            </w:pPr>
            <w:r>
              <w:rPr>
                <w:rFonts w:ascii="Times New Roman"/>
                <w:b w:val="false"/>
                <w:i w:val="false"/>
                <w:color w:val="000000"/>
                <w:sz w:val="20"/>
              </w:rPr>
              <w:t>
13982-2-2009 Р ЕН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Қатты аэрозолдардан қорғануға арналған арнайы киім. 2-бөлік. Жоғары дисперсиялы аэрозолдардың өтуін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4-бөлімдер</w:t>
            </w:r>
          </w:p>
          <w:p>
            <w:pPr>
              <w:spacing w:after="20"/>
              <w:ind w:left="20"/>
              <w:jc w:val="both"/>
            </w:pPr>
            <w:r>
              <w:rPr>
                <w:rFonts w:ascii="Times New Roman"/>
                <w:b w:val="false"/>
                <w:i w:val="false"/>
                <w:color w:val="000000"/>
                <w:sz w:val="20"/>
              </w:rPr>
              <w:t>
12.4.286-2013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Газ тәріздес және сұйық химиялық заттардан қорғануға арналған арнайы киім. Хлор мен аммиактың әсері кезіндегі материалдардың қорғаныс қасиетін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7.12-тармақ</w:t>
            </w:r>
          </w:p>
          <w:p>
            <w:pPr>
              <w:spacing w:after="20"/>
              <w:ind w:left="20"/>
              <w:jc w:val="both"/>
            </w:pPr>
            <w:r>
              <w:rPr>
                <w:rFonts w:ascii="Times New Roman"/>
                <w:b w:val="false"/>
                <w:i w:val="false"/>
                <w:color w:val="000000"/>
                <w:sz w:val="20"/>
              </w:rPr>
              <w:t>
50714-94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арналған жасанды былғары.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19)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 5.7, 6.1, 6.2, 6.8, 6.11 – 6.13 және 6.16-тармақтар</w:t>
            </w:r>
          </w:p>
          <w:p>
            <w:pPr>
              <w:spacing w:after="20"/>
              <w:ind w:left="20"/>
              <w:jc w:val="both"/>
            </w:pPr>
            <w:r>
              <w:rPr>
                <w:rFonts w:ascii="Times New Roman"/>
                <w:b w:val="false"/>
                <w:i w:val="false"/>
                <w:color w:val="000000"/>
                <w:sz w:val="20"/>
              </w:rPr>
              <w:t>
12.4.309.2-2016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Оптикалық және оптикалық емес өлшемдерді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51854-2001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көзәйнек линзалары.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21)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4.7-тармақтар</w:t>
            </w:r>
          </w:p>
          <w:p>
            <w:pPr>
              <w:spacing w:after="20"/>
              <w:ind w:left="20"/>
              <w:jc w:val="both"/>
            </w:pPr>
            <w:r>
              <w:rPr>
                <w:rFonts w:ascii="Times New Roman"/>
                <w:b w:val="false"/>
                <w:i w:val="false"/>
                <w:color w:val="000000"/>
                <w:sz w:val="20"/>
              </w:rPr>
              <w:t>
9.030-74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Даттану мен ескіруден қорғайтын бірыңғай жүйе. Резеңкелер. Сұйық агрессивті ортаның әсеріне кернеулі емес күйде шыдамдылықты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былғары аяқкиім. Агрессивті ортаның әсерінен бекітпенің бекуінің төмендеу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6.3.1-тармақша</w:t>
            </w:r>
          </w:p>
          <w:p>
            <w:pPr>
              <w:spacing w:after="20"/>
              <w:ind w:left="20"/>
              <w:jc w:val="both"/>
            </w:pPr>
            <w:r>
              <w:rPr>
                <w:rFonts w:ascii="Times New Roman"/>
                <w:b w:val="false"/>
                <w:i w:val="false"/>
                <w:color w:val="000000"/>
                <w:sz w:val="20"/>
              </w:rPr>
              <w:t>
12.4.270-2014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жоғарғы беті тоқымалы зарарсыздандырылатын  арнайы аяқкиім.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Созылу кезіндегі серпімді мықтылық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20403-75 МемСТ</w:t>
            </w:r>
          </w:p>
          <w:p>
            <w:pPr>
              <w:spacing w:after="20"/>
              <w:ind w:left="20"/>
              <w:jc w:val="both"/>
            </w:pPr>
            <w:r>
              <w:rPr>
                <w:rFonts w:ascii="Times New Roman"/>
                <w:b w:val="false"/>
                <w:i w:val="false"/>
                <w:color w:val="000000"/>
                <w:sz w:val="20"/>
              </w:rPr>
              <w:t>
(1970-79 СТ СЭВ)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Қаттылықты халықаралық бірліктерде айқындау әдісі (30-дан 100 IRHD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w:t>
            </w:r>
          </w:p>
          <w:p>
            <w:pPr>
              <w:spacing w:after="20"/>
              <w:ind w:left="20"/>
              <w:jc w:val="both"/>
            </w:pPr>
            <w:r>
              <w:rPr>
                <w:rFonts w:ascii="Times New Roman"/>
                <w:b w:val="false"/>
                <w:i w:val="false"/>
                <w:color w:val="000000"/>
                <w:sz w:val="20"/>
              </w:rPr>
              <w:t>
1149-3-2008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Арнайы қорғаушы киім. Электростатикалық қасиеттер. </w:t>
            </w:r>
          </w:p>
          <w:p>
            <w:pPr>
              <w:spacing w:after="20"/>
              <w:ind w:left="20"/>
              <w:jc w:val="both"/>
            </w:pPr>
            <w:r>
              <w:rPr>
                <w:rFonts w:ascii="Times New Roman"/>
                <w:b w:val="false"/>
                <w:i w:val="false"/>
                <w:color w:val="000000"/>
                <w:sz w:val="20"/>
              </w:rPr>
              <w:t>3-бөлік. Зарядтың кемуін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17491-4-2012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4-бөлік. Тозаңданатын сұйықтықтың өтуіне төзімділікті айқындау әдісі (тозаңдану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 және 5-тармақтар</w:t>
            </w:r>
          </w:p>
          <w:p>
            <w:pPr>
              <w:spacing w:after="20"/>
              <w:ind w:left="20"/>
              <w:jc w:val="both"/>
            </w:pPr>
            <w:r>
              <w:rPr>
                <w:rFonts w:ascii="Times New Roman"/>
                <w:b w:val="false"/>
                <w:i w:val="false"/>
                <w:color w:val="000000"/>
                <w:sz w:val="20"/>
              </w:rPr>
              <w:t>
340-2012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қорғаушы киім.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Жемірілуден және тозудан қорғайтын бірыңғай жүйе. Резеңкелер. Күш салмаған жағдайда сұйық агрессивтік ортаның әсеріне төзімділікті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12.4.146-84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киімдерге және қолдарды қорғау құралдарына арналған полимер жабындысы бар материалдар. Қышқылдар мен сілтілердің әсеріне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12.4.147-84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қорғау құралдарына арналған жасанды былғарылар. Қышқылдар мен сілтілердің өтімділігін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киімдерге арналған полимерлі жабындысы бар материалдар. Органикалық еріткіштердің әсеріне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және 6.6-тармақтар,</w:t>
            </w:r>
          </w:p>
          <w:p>
            <w:pPr>
              <w:spacing w:after="20"/>
              <w:ind w:left="20"/>
              <w:jc w:val="both"/>
            </w:pPr>
            <w:r>
              <w:rPr>
                <w:rFonts w:ascii="Times New Roman"/>
                <w:b w:val="false"/>
                <w:i w:val="false"/>
                <w:color w:val="000000"/>
                <w:sz w:val="20"/>
              </w:rPr>
              <w:t>
А, Б, Г, Д-қосымшалар</w:t>
            </w:r>
          </w:p>
          <w:p>
            <w:pPr>
              <w:spacing w:after="20"/>
              <w:ind w:left="20"/>
              <w:jc w:val="both"/>
            </w:pPr>
            <w:r>
              <w:rPr>
                <w:rFonts w:ascii="Times New Roman"/>
                <w:b w:val="false"/>
                <w:i w:val="false"/>
                <w:color w:val="000000"/>
                <w:sz w:val="20"/>
              </w:rPr>
              <w:t>
12.4.217-2001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 мен ионды сәулеленуден қорғайтын жеке қорғану құралдары. Техникалық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12.4.220-2002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 мен тігістердің агрессивті ортаға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12.4.252-2013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жеке қорғау құралдары. Қолғаптар.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12.4.261.2-2014 МемСТ</w:t>
            </w:r>
          </w:p>
          <w:p>
            <w:pPr>
              <w:spacing w:after="20"/>
              <w:ind w:left="20"/>
              <w:jc w:val="both"/>
            </w:pPr>
            <w:r>
              <w:rPr>
                <w:rFonts w:ascii="Times New Roman"/>
                <w:b w:val="false"/>
                <w:i w:val="false"/>
                <w:color w:val="000000"/>
                <w:sz w:val="20"/>
              </w:rPr>
              <w:t>
(11933-2:1987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жеке қорғау құралдары. Камералық қолғаптар.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12.4.262-2014 МемСТ</w:t>
            </w:r>
          </w:p>
          <w:p>
            <w:pPr>
              <w:spacing w:after="20"/>
              <w:ind w:left="20"/>
              <w:jc w:val="both"/>
            </w:pPr>
            <w:r>
              <w:rPr>
                <w:rFonts w:ascii="Times New Roman"/>
                <w:b w:val="false"/>
                <w:i w:val="false"/>
                <w:color w:val="000000"/>
                <w:sz w:val="20"/>
              </w:rPr>
              <w:t>
(1419:1995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Резеңке немесе пластмасс жабындысы бар жеке қорғау құралдарына арналған материалдар. Жасанды ескіру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12.4.263-2014 МемСТ</w:t>
            </w:r>
          </w:p>
          <w:p>
            <w:pPr>
              <w:spacing w:after="20"/>
              <w:ind w:left="20"/>
              <w:jc w:val="both"/>
            </w:pPr>
            <w:r>
              <w:rPr>
                <w:rFonts w:ascii="Times New Roman"/>
                <w:b w:val="false"/>
                <w:i w:val="false"/>
                <w:color w:val="000000"/>
                <w:sz w:val="20"/>
              </w:rPr>
              <w:t>
(1420:1987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жеке қорғану құралдарына арналған материалдар. Су өткізгіштігін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12.4.264-2014 МемСТ</w:t>
            </w:r>
          </w:p>
          <w:p>
            <w:pPr>
              <w:spacing w:after="20"/>
              <w:ind w:left="20"/>
              <w:jc w:val="both"/>
            </w:pPr>
            <w:r>
              <w:rPr>
                <w:rFonts w:ascii="Times New Roman"/>
                <w:b w:val="false"/>
                <w:i w:val="false"/>
                <w:color w:val="000000"/>
                <w:sz w:val="20"/>
              </w:rPr>
              <w:t>
(421:1994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токсинді заттармен жұмыс істеуге арналған жоғарғы беті арнайы зарарсыздандырылған матадан жасалған аяқкиім.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9-тармақтар</w:t>
            </w:r>
          </w:p>
          <w:p>
            <w:pPr>
              <w:spacing w:after="20"/>
              <w:ind w:left="20"/>
              <w:jc w:val="both"/>
            </w:pPr>
            <w:r>
              <w:rPr>
                <w:rFonts w:ascii="Times New Roman"/>
                <w:b w:val="false"/>
                <w:i w:val="false"/>
                <w:color w:val="000000"/>
                <w:sz w:val="20"/>
              </w:rPr>
              <w:t>
12.4.265-2014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заттармен жұмыс істеуге арналған жеке қорғау құралдары және оларды дайындауға арналған материалдар. Сынақтан өткізу әдістері және зарарсыздандыру коэффициентін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12.4.266-2014 МемСТ</w:t>
            </w:r>
          </w:p>
          <w:p>
            <w:pPr>
              <w:spacing w:after="20"/>
              <w:ind w:left="20"/>
              <w:jc w:val="both"/>
            </w:pPr>
            <w:r>
              <w:rPr>
                <w:rFonts w:ascii="Times New Roman"/>
                <w:b w:val="false"/>
                <w:i w:val="false"/>
                <w:color w:val="000000"/>
                <w:sz w:val="20"/>
              </w:rPr>
              <w:t>
(1073-2:2002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Қатты заттардан радиоактивті ластану әсерінен қорғауға арналған арнайы киім. Техникалық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9-тармақтар</w:t>
            </w:r>
          </w:p>
          <w:p>
            <w:pPr>
              <w:spacing w:after="20"/>
              <w:ind w:left="20"/>
              <w:jc w:val="both"/>
            </w:pPr>
            <w:r>
              <w:rPr>
                <w:rFonts w:ascii="Times New Roman"/>
                <w:b w:val="false"/>
                <w:i w:val="false"/>
                <w:color w:val="000000"/>
                <w:sz w:val="20"/>
              </w:rPr>
              <w:t>
12.4.269-2014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заттармен жұмыс істеуге арналған жеке қорғау құралдары және оларды дайындауға арналған материалдар. Ерітінділердің зарарсыздандыру коэффициентін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12.4.270-2014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токсинді заттармен жұмыс істеуге арналған жоғарғы беті арнайы зарарсыздандырылған матадан жасалған аяқкиім.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Созылу кезіндегі серпімді мықтылық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413-91 МемСТ</w:t>
            </w:r>
          </w:p>
          <w:p>
            <w:pPr>
              <w:spacing w:after="20"/>
              <w:ind w:left="20"/>
              <w:jc w:val="both"/>
            </w:pPr>
            <w:r>
              <w:rPr>
                <w:rFonts w:ascii="Times New Roman"/>
                <w:b w:val="false"/>
                <w:i w:val="false"/>
                <w:color w:val="000000"/>
                <w:sz w:val="20"/>
              </w:rPr>
              <w:t>
(1420-87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Су өткізбеушілікті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w:t>
            </w:r>
          </w:p>
          <w:p>
            <w:pPr>
              <w:spacing w:after="20"/>
              <w:ind w:left="20"/>
              <w:jc w:val="both"/>
            </w:pPr>
            <w:r>
              <w:rPr>
                <w:rFonts w:ascii="Times New Roman"/>
                <w:b w:val="false"/>
                <w:i w:val="false"/>
                <w:color w:val="000000"/>
                <w:sz w:val="20"/>
              </w:rPr>
              <w:t>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Ақсөл қабықшасы. Созылу кезіндегі серпімді төзімділік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Үзілу кезіндегі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17922-72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және тоқыма дара бұйымдар. Жырмалау жүктемесін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9-тармақтар,</w:t>
            </w:r>
          </w:p>
          <w:p>
            <w:pPr>
              <w:spacing w:after="20"/>
              <w:ind w:left="20"/>
              <w:jc w:val="both"/>
            </w:pPr>
            <w:r>
              <w:rPr>
                <w:rFonts w:ascii="Times New Roman"/>
                <w:b w:val="false"/>
                <w:i w:val="false"/>
                <w:color w:val="000000"/>
                <w:sz w:val="20"/>
              </w:rPr>
              <w:t>
А-қосымша</w:t>
            </w:r>
          </w:p>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қабықшасы. Жырмалануға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29104.5-91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маталар. Жырмалау жүктемесін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30304-95 МемСТ</w:t>
            </w:r>
          </w:p>
          <w:p>
            <w:pPr>
              <w:spacing w:after="20"/>
              <w:ind w:left="20"/>
              <w:jc w:val="both"/>
            </w:pPr>
            <w:r>
              <w:rPr>
                <w:rFonts w:ascii="Times New Roman"/>
                <w:b w:val="false"/>
                <w:i w:val="false"/>
                <w:color w:val="000000"/>
                <w:sz w:val="20"/>
              </w:rPr>
              <w:t>
(4674-77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Жырмалауға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8-тармақтар,</w:t>
            </w:r>
          </w:p>
          <w:p>
            <w:pPr>
              <w:spacing w:after="20"/>
              <w:ind w:left="20"/>
              <w:jc w:val="both"/>
            </w:pPr>
            <w:r>
              <w:rPr>
                <w:rFonts w:ascii="Times New Roman"/>
                <w:b w:val="false"/>
                <w:i w:val="false"/>
                <w:color w:val="000000"/>
                <w:sz w:val="20"/>
              </w:rPr>
              <w:t>
17491-3-2009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3-бөлік. Сұйықтық ағынының өтуіне төзімділікті айқындау әдісі (ағын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12.4.199-99 р МемСТ </w:t>
            </w:r>
          </w:p>
          <w:p>
            <w:pPr>
              <w:spacing w:after="20"/>
              <w:ind w:left="20"/>
              <w:jc w:val="both"/>
            </w:pPr>
            <w:r>
              <w:rPr>
                <w:rFonts w:ascii="Times New Roman"/>
                <w:b w:val="false"/>
                <w:i w:val="false"/>
                <w:color w:val="000000"/>
                <w:sz w:val="20"/>
              </w:rPr>
              <w:t>
(7854-95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Резеңке немесе пластмасс жабындысы бар жеке қорғау құралдарына арналған материалдар. Иілуге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12.4.248-2013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заттарман жұмыс істеуге арналған тыныс алу органдарын қорғауға арналған қосымша жеке қорғау құралдары. Жалпы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7-тармақтар</w:t>
            </w:r>
          </w:p>
          <w:p>
            <w:pPr>
              <w:spacing w:after="20"/>
              <w:ind w:left="20"/>
              <w:jc w:val="both"/>
            </w:pPr>
            <w:r>
              <w:rPr>
                <w:rFonts w:ascii="Times New Roman"/>
                <w:b w:val="false"/>
                <w:i w:val="false"/>
                <w:color w:val="000000"/>
                <w:sz w:val="20"/>
              </w:rPr>
              <w:t>
53371-2009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қорғаушы полимер материалдар мен жабындылар. Зарарсыздандыру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және 5.5-тармақтар</w:t>
            </w:r>
          </w:p>
          <w:p>
            <w:pPr>
              <w:spacing w:after="20"/>
              <w:ind w:left="20"/>
              <w:jc w:val="both"/>
            </w:pPr>
            <w:r>
              <w:rPr>
                <w:rFonts w:ascii="Times New Roman"/>
                <w:b w:val="false"/>
                <w:i w:val="false"/>
                <w:color w:val="000000"/>
                <w:sz w:val="20"/>
              </w:rPr>
              <w:t>
2.2.8.48-03 СанПиН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Радиациялық-қауіпті өндіріс қызметкерлерінің тыныс алу органдарын жеке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Физиологиялық әсер. Термоманекенде жылу оқшаулауды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9-тармақтар</w:t>
            </w:r>
          </w:p>
          <w:p>
            <w:pPr>
              <w:spacing w:after="20"/>
              <w:ind w:left="20"/>
              <w:jc w:val="both"/>
            </w:pPr>
            <w:r>
              <w:rPr>
                <w:rFonts w:ascii="Times New Roman"/>
                <w:b w:val="false"/>
                <w:i w:val="false"/>
                <w:color w:val="000000"/>
                <w:sz w:val="20"/>
              </w:rPr>
              <w:t>
17491-4-2012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4-бөлік. Тозаңданатын сұйықтықтың өтуіне төзімділікті айқындау әдісі (тозаңдану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12.1.044-89 МемСТ</w:t>
            </w:r>
          </w:p>
          <w:p>
            <w:pPr>
              <w:spacing w:after="20"/>
              <w:ind w:left="20"/>
              <w:jc w:val="both"/>
            </w:pPr>
            <w:r>
              <w:rPr>
                <w:rFonts w:ascii="Times New Roman"/>
                <w:b w:val="false"/>
                <w:i w:val="false"/>
                <w:color w:val="000000"/>
                <w:sz w:val="20"/>
              </w:rPr>
              <w:t>
(4589-84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Заттар мен материалдардың өртжарылысқауіптілігі. Көрсеткіштер номенклатурасы және оларды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Тыныс алуға қарсыласу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Көз жетер жерді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3-тармақ</w:t>
            </w:r>
          </w:p>
          <w:p>
            <w:pPr>
              <w:spacing w:after="20"/>
              <w:ind w:left="20"/>
              <w:jc w:val="both"/>
            </w:pPr>
            <w:r>
              <w:rPr>
                <w:rFonts w:ascii="Times New Roman"/>
                <w:b w:val="false"/>
                <w:i w:val="false"/>
                <w:color w:val="000000"/>
                <w:sz w:val="20"/>
              </w:rPr>
              <w:t>
12.4.049-78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киімге арналған мақта-мата және аралас маталар. Ылғалды өңдеуге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12.4.061-88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құралдарымен жұмыс істеу қабілеттілігін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3-тармақ</w:t>
            </w:r>
          </w:p>
          <w:p>
            <w:pPr>
              <w:spacing w:after="20"/>
              <w:ind w:left="20"/>
              <w:jc w:val="both"/>
            </w:pPr>
            <w:r>
              <w:rPr>
                <w:rFonts w:ascii="Times New Roman"/>
                <w:b w:val="false"/>
                <w:i w:val="false"/>
                <w:color w:val="000000"/>
                <w:sz w:val="20"/>
              </w:rPr>
              <w:t>
12.4.064-84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Оқшаулағыш костюмдер.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12.4.067-79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құралдарында жылу ұстауын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12.4.075-79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Дем алатын қоспадағы СО</w:t>
            </w:r>
            <w:r>
              <w:rPr>
                <w:rFonts w:ascii="Times New Roman"/>
                <w:b w:val="false"/>
                <w:i w:val="false"/>
                <w:color w:val="000000"/>
                <w:vertAlign w:val="subscript"/>
              </w:rPr>
              <w:t>2</w:t>
            </w:r>
            <w:r>
              <w:rPr>
                <w:rFonts w:ascii="Times New Roman"/>
                <w:b w:val="false"/>
                <w:i w:val="false"/>
                <w:color w:val="000000"/>
                <w:sz w:val="20"/>
              </w:rPr>
              <w:t xml:space="preserve"> және О</w:t>
            </w:r>
            <w:r>
              <w:rPr>
                <w:rFonts w:ascii="Times New Roman"/>
                <w:b w:val="false"/>
                <w:i w:val="false"/>
                <w:color w:val="000000"/>
                <w:vertAlign w:val="subscript"/>
              </w:rPr>
              <w:t xml:space="preserve">2 </w:t>
            </w:r>
            <w:r>
              <w:rPr>
                <w:rFonts w:ascii="Times New Roman"/>
                <w:b w:val="false"/>
                <w:i w:val="false"/>
                <w:color w:val="000000"/>
                <w:sz w:val="20"/>
              </w:rPr>
              <w:t>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12.4.082-80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құралдарындағы көз өткірлігін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12.4.090-86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Иілу кезіндегі қатаңдықты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12.4.092-80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Жеке қорғану құралдарының дыбыс өшіруін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p>
            <w:pPr>
              <w:spacing w:after="20"/>
              <w:ind w:left="20"/>
              <w:jc w:val="both"/>
            </w:pPr>
            <w:r>
              <w:rPr>
                <w:rFonts w:ascii="Times New Roman"/>
                <w:b w:val="false"/>
                <w:i w:val="false"/>
                <w:color w:val="000000"/>
                <w:sz w:val="20"/>
              </w:rPr>
              <w:t>
А, Б, Г, Д-қосымшалар</w:t>
            </w:r>
          </w:p>
          <w:p>
            <w:pPr>
              <w:spacing w:after="20"/>
              <w:ind w:left="20"/>
              <w:jc w:val="both"/>
            </w:pPr>
            <w:r>
              <w:rPr>
                <w:rFonts w:ascii="Times New Roman"/>
                <w:b w:val="false"/>
                <w:i w:val="false"/>
                <w:color w:val="000000"/>
                <w:sz w:val="20"/>
              </w:rPr>
              <w:t>
12.4.217-2001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 мен ионды сәулеленуден қорғайтын жеке қорғану құралдары.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9-тармақтар</w:t>
            </w:r>
          </w:p>
          <w:p>
            <w:pPr>
              <w:spacing w:after="20"/>
              <w:ind w:left="20"/>
              <w:jc w:val="both"/>
            </w:pPr>
            <w:r>
              <w:rPr>
                <w:rFonts w:ascii="Times New Roman"/>
                <w:b w:val="false"/>
                <w:i w:val="false"/>
                <w:color w:val="000000"/>
                <w:sz w:val="20"/>
              </w:rPr>
              <w:t>
12.4.219-2002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Материалдардың біртектілігін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12.4.220-2002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 мен тігістердің агрессивті ортаға төзімділігін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w:t>
            </w:r>
          </w:p>
          <w:p>
            <w:pPr>
              <w:spacing w:after="20"/>
              <w:ind w:left="20"/>
              <w:jc w:val="both"/>
            </w:pPr>
            <w:r>
              <w:rPr>
                <w:rFonts w:ascii="Times New Roman"/>
                <w:b w:val="false"/>
                <w:i w:val="false"/>
                <w:color w:val="000000"/>
                <w:sz w:val="20"/>
              </w:rPr>
              <w:t>
А-қосымша</w:t>
            </w:r>
          </w:p>
          <w:p>
            <w:pPr>
              <w:spacing w:after="20"/>
              <w:ind w:left="20"/>
              <w:jc w:val="both"/>
            </w:pPr>
            <w:r>
              <w:rPr>
                <w:rFonts w:ascii="Times New Roman"/>
                <w:b w:val="false"/>
                <w:i w:val="false"/>
                <w:color w:val="000000"/>
                <w:sz w:val="20"/>
              </w:rPr>
              <w:t>
12.4.240-2013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Оқшаулаушы костюмдер.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6.4.2-тармақ</w:t>
            </w:r>
          </w:p>
          <w:p>
            <w:pPr>
              <w:spacing w:after="20"/>
              <w:ind w:left="20"/>
              <w:jc w:val="both"/>
            </w:pPr>
            <w:r>
              <w:rPr>
                <w:rFonts w:ascii="Times New Roman"/>
                <w:b w:val="false"/>
                <w:i w:val="false"/>
                <w:color w:val="000000"/>
                <w:sz w:val="20"/>
              </w:rPr>
              <w:t>
12.4.243-2013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және химиялық уытты заттармен жұмыс істеуге арналған арнайы қосымша 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12.4.262-2014 МемСТ</w:t>
            </w:r>
          </w:p>
          <w:p>
            <w:pPr>
              <w:spacing w:after="20"/>
              <w:ind w:left="20"/>
              <w:jc w:val="both"/>
            </w:pPr>
            <w:r>
              <w:rPr>
                <w:rFonts w:ascii="Times New Roman"/>
                <w:b w:val="false"/>
                <w:i w:val="false"/>
                <w:color w:val="000000"/>
                <w:sz w:val="20"/>
              </w:rPr>
              <w:t>
(1419:1995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Резеңке немесе пластмасс жабындысы бар жеке қорғау құралдарына арналған материалдар. Жасанды ескіру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12.4.263-2014 МемСТ</w:t>
            </w:r>
          </w:p>
          <w:p>
            <w:pPr>
              <w:spacing w:after="20"/>
              <w:ind w:left="20"/>
              <w:jc w:val="both"/>
            </w:pPr>
            <w:r>
              <w:rPr>
                <w:rFonts w:ascii="Times New Roman"/>
                <w:b w:val="false"/>
                <w:i w:val="false"/>
                <w:color w:val="000000"/>
                <w:sz w:val="20"/>
              </w:rPr>
              <w:t>
(1420:1987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Резеңке немесе пластмасс жабындысы бар жеке қорғану құралдарына арналған материалдар. Су өткізгіштігін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w:t>
            </w:r>
          </w:p>
          <w:p>
            <w:pPr>
              <w:spacing w:after="20"/>
              <w:ind w:left="20"/>
              <w:jc w:val="both"/>
            </w:pPr>
            <w:r>
              <w:rPr>
                <w:rFonts w:ascii="Times New Roman"/>
                <w:b w:val="false"/>
                <w:i w:val="false"/>
                <w:color w:val="000000"/>
                <w:sz w:val="20"/>
              </w:rPr>
              <w:t>
12.4.265-2014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заттармен жұмыс істеуге арналған жеке қорғау құралдары және оларды дайындауға арналған материалдар. Сынақтан өткізу әдістері және зарарсыздандыру коэффициентін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10-тармақтар</w:t>
            </w:r>
          </w:p>
          <w:p>
            <w:pPr>
              <w:spacing w:after="20"/>
              <w:ind w:left="20"/>
              <w:jc w:val="both"/>
            </w:pPr>
            <w:r>
              <w:rPr>
                <w:rFonts w:ascii="Times New Roman"/>
                <w:b w:val="false"/>
                <w:i w:val="false"/>
                <w:color w:val="000000"/>
                <w:sz w:val="20"/>
              </w:rPr>
              <w:t>
12.4.269-2014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заттармен жұмыс істеуге арналған жеке қорғау құралдары және оларды дайындауға арналған материалдар. Ерітінділердің зарарсыздандыру коэффициентін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қорғаудың автономды оқшаулағыш жеке құралдары. Дем алатын газды тыныс алу қоспасының температурасын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 МемСТ</w:t>
            </w:r>
          </w:p>
          <w:p>
            <w:pPr>
              <w:spacing w:after="20"/>
              <w:ind w:left="20"/>
              <w:jc w:val="both"/>
            </w:pPr>
            <w:r>
              <w:rPr>
                <w:rFonts w:ascii="Times New Roman"/>
                <w:b w:val="false"/>
                <w:i w:val="false"/>
                <w:color w:val="000000"/>
                <w:sz w:val="20"/>
              </w:rPr>
              <w:t>
(34-79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Жырмаланыпк етуге төзімділікті айқындау (қосарланған, бұрыштық және орақ тәрізді үлгілер)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Созылу кезіндегі серпімді мықтылық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413-91 МемСТ </w:t>
            </w:r>
          </w:p>
          <w:p>
            <w:pPr>
              <w:spacing w:after="20"/>
              <w:ind w:left="20"/>
              <w:jc w:val="both"/>
            </w:pPr>
            <w:r>
              <w:rPr>
                <w:rFonts w:ascii="Times New Roman"/>
                <w:b w:val="false"/>
                <w:i w:val="false"/>
                <w:color w:val="000000"/>
                <w:sz w:val="20"/>
              </w:rPr>
              <w:t>
(1420-87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Су өткізбеушілікті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4650-2014 МемСТ</w:t>
            </w:r>
          </w:p>
          <w:p>
            <w:pPr>
              <w:spacing w:after="20"/>
              <w:ind w:left="20"/>
              <w:jc w:val="both"/>
            </w:pPr>
            <w:r>
              <w:rPr>
                <w:rFonts w:ascii="Times New Roman"/>
                <w:b w:val="false"/>
                <w:i w:val="false"/>
                <w:color w:val="000000"/>
                <w:sz w:val="20"/>
              </w:rPr>
              <w:t>
(62:2008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Су сіңіруді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резеңке қосылған мата. Қатпарланған кезде қабаттар арасындағы байланыс беріктігін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және қабықшалы материалдар. Иілгіштікті, қатаңдықты және серпімділікті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поливинилхлоридті илемделгіш қабықшалар.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7-тармақ,</w:t>
            </w:r>
          </w:p>
          <w:p>
            <w:pPr>
              <w:spacing w:after="20"/>
              <w:ind w:left="20"/>
              <w:jc w:val="both"/>
            </w:pPr>
            <w:r>
              <w:rPr>
                <w:rFonts w:ascii="Times New Roman"/>
                <w:b w:val="false"/>
                <w:i w:val="false"/>
                <w:color w:val="000000"/>
                <w:sz w:val="20"/>
              </w:rPr>
              <w:t>
А-қосымша</w:t>
            </w:r>
          </w:p>
          <w:p>
            <w:pPr>
              <w:spacing w:after="20"/>
              <w:ind w:left="20"/>
              <w:jc w:val="both"/>
            </w:pPr>
            <w:r>
              <w:rPr>
                <w:rFonts w:ascii="Times New Roman"/>
                <w:b w:val="false"/>
                <w:i w:val="false"/>
                <w:color w:val="000000"/>
                <w:sz w:val="20"/>
              </w:rPr>
              <w:t>
11209-2014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9-тармақтар</w:t>
            </w:r>
          </w:p>
          <w:p>
            <w:pPr>
              <w:spacing w:after="20"/>
              <w:ind w:left="20"/>
              <w:jc w:val="both"/>
            </w:pPr>
            <w:r>
              <w:rPr>
                <w:rFonts w:ascii="Times New Roman"/>
                <w:b w:val="false"/>
                <w:i w:val="false"/>
                <w:color w:val="000000"/>
                <w:sz w:val="20"/>
              </w:rPr>
              <w:t>
12023-2003 МемСТ</w:t>
            </w:r>
          </w:p>
          <w:p>
            <w:pPr>
              <w:spacing w:after="20"/>
              <w:ind w:left="20"/>
              <w:jc w:val="both"/>
            </w:pPr>
            <w:r>
              <w:rPr>
                <w:rFonts w:ascii="Times New Roman"/>
                <w:b w:val="false"/>
                <w:i w:val="false"/>
                <w:color w:val="000000"/>
                <w:sz w:val="20"/>
              </w:rPr>
              <w:t>
(5084:1996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және олардан жасалған бұйымдар. Қалыңдығын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қабықшалар. Созылуға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18976-73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Тозуға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және қабықша материалдар. Су өткізетіндігін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қабықшасы. Жырмалануға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жылжып кетуін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7-тармақтар</w:t>
            </w:r>
          </w:p>
          <w:p>
            <w:pPr>
              <w:spacing w:after="20"/>
              <w:ind w:left="20"/>
              <w:jc w:val="both"/>
            </w:pPr>
            <w:r>
              <w:rPr>
                <w:rFonts w:ascii="Times New Roman"/>
                <w:b w:val="false"/>
                <w:i w:val="false"/>
                <w:color w:val="000000"/>
                <w:sz w:val="20"/>
              </w:rPr>
              <w:t>
30157.0-95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кенептер. Ылғалды өңдеуден немесе химиялық тазалаудан кейінгі мөлшер өзгеруін айқындау әдісі.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w:t>
            </w:r>
          </w:p>
          <w:p>
            <w:pPr>
              <w:spacing w:after="20"/>
              <w:ind w:left="20"/>
              <w:jc w:val="both"/>
            </w:pPr>
            <w:r>
              <w:rPr>
                <w:rFonts w:ascii="Times New Roman"/>
                <w:b w:val="false"/>
                <w:i w:val="false"/>
                <w:color w:val="000000"/>
                <w:sz w:val="20"/>
              </w:rPr>
              <w:t>
А-қосымша</w:t>
            </w:r>
          </w:p>
          <w:p>
            <w:pPr>
              <w:spacing w:after="20"/>
              <w:ind w:left="20"/>
              <w:jc w:val="both"/>
            </w:pPr>
            <w:r>
              <w:rPr>
                <w:rFonts w:ascii="Times New Roman"/>
                <w:b w:val="false"/>
                <w:i w:val="false"/>
                <w:color w:val="000000"/>
                <w:sz w:val="20"/>
              </w:rPr>
              <w:t>
30157.1-95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кенептер. Ылғалды өңдеуден немесе химиялық тазалаудан кейінгі мөлшер өзгеруін айқындау әдісі. Өңдеу режимдері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30304-95 МемСТ</w:t>
            </w:r>
          </w:p>
          <w:p>
            <w:pPr>
              <w:spacing w:after="20"/>
              <w:ind w:left="20"/>
              <w:jc w:val="both"/>
            </w:pPr>
            <w:r>
              <w:rPr>
                <w:rFonts w:ascii="Times New Roman"/>
                <w:b w:val="false"/>
                <w:i w:val="false"/>
                <w:color w:val="000000"/>
                <w:sz w:val="20"/>
              </w:rPr>
              <w:t>
(4674-77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Жырмалауға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8-тармақтар</w:t>
            </w:r>
          </w:p>
          <w:p>
            <w:pPr>
              <w:spacing w:after="20"/>
              <w:ind w:left="20"/>
              <w:jc w:val="both"/>
            </w:pPr>
            <w:r>
              <w:rPr>
                <w:rFonts w:ascii="Times New Roman"/>
                <w:b w:val="false"/>
                <w:i w:val="false"/>
                <w:color w:val="000000"/>
                <w:sz w:val="20"/>
              </w:rPr>
              <w:t>
17491-3-2009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Химиялық заттардан қорғануға арналған арнайы киім. 3-бөлік. Сұйықтық ағынының өтуіне төзімділікті айқындау әдісі (ағын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5-тармақтар</w:t>
            </w:r>
          </w:p>
          <w:p>
            <w:pPr>
              <w:spacing w:after="20"/>
              <w:ind w:left="20"/>
              <w:jc w:val="both"/>
            </w:pPr>
            <w:r>
              <w:rPr>
                <w:rFonts w:ascii="Times New Roman"/>
                <w:b w:val="false"/>
                <w:i w:val="false"/>
                <w:color w:val="000000"/>
                <w:sz w:val="20"/>
              </w:rPr>
              <w:t>
464-2007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Сұйық және газ тәріздес химиялық заттардан, оның ішінде сұйық және қатты аэрозолдардан қорғануға арналған арнайы киім. Газ өтпейтін костюмдердің герметикалығын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12.4.199-99 Р МемСТ</w:t>
            </w:r>
          </w:p>
          <w:p>
            <w:pPr>
              <w:spacing w:after="20"/>
              <w:ind w:left="20"/>
              <w:jc w:val="both"/>
            </w:pPr>
            <w:r>
              <w:rPr>
                <w:rFonts w:ascii="Times New Roman"/>
                <w:b w:val="false"/>
                <w:i w:val="false"/>
                <w:color w:val="000000"/>
                <w:sz w:val="20"/>
              </w:rPr>
              <w:t>
(7854-95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Резеңке немесе пластмасс жабындысы бар жеке қорғау құралдарына арналған материалдар. Иілуге қарсыласуды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7-тармақтар</w:t>
            </w:r>
          </w:p>
          <w:p>
            <w:pPr>
              <w:spacing w:after="20"/>
              <w:ind w:left="20"/>
              <w:jc w:val="both"/>
            </w:pPr>
            <w:r>
              <w:rPr>
                <w:rFonts w:ascii="Times New Roman"/>
                <w:b w:val="false"/>
                <w:i w:val="false"/>
                <w:color w:val="000000"/>
                <w:sz w:val="20"/>
              </w:rPr>
              <w:t>
53371-2009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қорғаушы полимер материалдар мен жабындылар. Қатерсіздендіру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8.4, 8.6.1 және 8.7 – 8.13-тармақтар</w:t>
            </w:r>
          </w:p>
          <w:p>
            <w:pPr>
              <w:spacing w:after="20"/>
              <w:ind w:left="20"/>
              <w:jc w:val="both"/>
            </w:pPr>
            <w:r>
              <w:rPr>
                <w:rFonts w:ascii="Times New Roman"/>
                <w:b w:val="false"/>
                <w:i w:val="false"/>
                <w:color w:val="000000"/>
                <w:sz w:val="20"/>
              </w:rPr>
              <w:t>
1827-2012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Алынатын газға қарсы, аэрозольға қарсы немесе құрамдастырылған фильтрлері бар дем алу клапанысыз оқшаулағыш материалдардан жасалған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7.15-тармақтар,</w:t>
            </w:r>
          </w:p>
          <w:p>
            <w:pPr>
              <w:spacing w:after="20"/>
              <w:ind w:left="20"/>
              <w:jc w:val="both"/>
            </w:pPr>
            <w:r>
              <w:rPr>
                <w:rFonts w:ascii="Times New Roman"/>
                <w:b w:val="false"/>
                <w:i w:val="false"/>
                <w:color w:val="000000"/>
                <w:sz w:val="20"/>
              </w:rPr>
              <w:t>12942-2012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Маскамен, жартылай маскамен және ширек маскамен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1-бөлік. Тыныс алу органдарын қорғайтын жеке қорғану құралдары арқылы саңылаулық тарту коэффициенті мен өтімділік коэффициентін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13274-4-2016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4-бөлік. Тұтануға төзімділік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13274-6-2016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Сынақтан өткізу әдістері. 6-бөлік. Дем алатын ауадағы көміртегі диоксиді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 мен ескіруден қорғайтын бірыңғай жүйе. Резеңкелер. Сұйық агрессивті ортаның әсеріне кернеулі емес күйде шыдамдылықты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12.4.034-2001 МемСТ</w:t>
            </w:r>
          </w:p>
          <w:p>
            <w:pPr>
              <w:spacing w:after="20"/>
              <w:ind w:left="20"/>
              <w:jc w:val="both"/>
            </w:pPr>
            <w:r>
              <w:rPr>
                <w:rFonts w:ascii="Times New Roman"/>
                <w:b w:val="false"/>
                <w:i w:val="false"/>
                <w:color w:val="000000"/>
                <w:sz w:val="20"/>
              </w:rPr>
              <w:t>
(133-90 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Сыныптау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Көз жетер жерді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12.4.075-79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қорғау құралдары. Дем алатын қоспадағы СО</w:t>
            </w:r>
            <w:r>
              <w:rPr>
                <w:rFonts w:ascii="Times New Roman"/>
                <w:b w:val="false"/>
                <w:i w:val="false"/>
                <w:color w:val="000000"/>
                <w:vertAlign w:val="subscript"/>
              </w:rPr>
              <w:t>2</w:t>
            </w:r>
            <w:r>
              <w:rPr>
                <w:rFonts w:ascii="Times New Roman"/>
                <w:b w:val="false"/>
                <w:i w:val="false"/>
                <w:color w:val="000000"/>
                <w:sz w:val="20"/>
              </w:rPr>
              <w:t xml:space="preserve"> және О</w:t>
            </w:r>
            <w:r>
              <w:rPr>
                <w:rFonts w:ascii="Times New Roman"/>
                <w:b w:val="false"/>
                <w:i w:val="false"/>
                <w:color w:val="000000"/>
                <w:vertAlign w:val="subscript"/>
              </w:rPr>
              <w:t xml:space="preserve">2 </w:t>
            </w:r>
            <w:r>
              <w:rPr>
                <w:rFonts w:ascii="Times New Roman"/>
                <w:b w:val="false"/>
                <w:i w:val="false"/>
                <w:color w:val="000000"/>
                <w:sz w:val="20"/>
              </w:rPr>
              <w:t>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12.4.121-2015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газқағар.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12.4.156-75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Майлы тұман бойынша сүзгіш-сіңіргіш коробкалардың өтімділік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12.4.157-75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сүзгіш газқағарлар мен респираторлар. Бет бөлігіндегі май тұманын сорып алу коэффициентін айқындаудың фелометриялық емес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12.4.158-90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12.4.159-90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Бу тәрізді зиянды заттар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12.4.160-90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Көміртек оксиді бойынша сүзгіш-сіңіргіш коробкалардың қорғаныс әрекетінің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12.4.161-75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сүзгіш қорғану құралдары. Сынап буы бойынша сүзгіш-сіңіргіш коробканың қорғаныс әрекеті уақытын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12.4.166-85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газқағарға арналған ШМ-ның беткі бөлігі.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А, Б, Г, Д-қосымшалар</w:t>
            </w:r>
          </w:p>
          <w:p>
            <w:pPr>
              <w:spacing w:after="20"/>
              <w:ind w:left="20"/>
              <w:jc w:val="both"/>
            </w:pPr>
            <w:r>
              <w:rPr>
                <w:rFonts w:ascii="Times New Roman"/>
                <w:b w:val="false"/>
                <w:i w:val="false"/>
                <w:color w:val="000000"/>
                <w:sz w:val="20"/>
              </w:rPr>
              <w:t>
12.4.217-2001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 мен ионды сәулеленуден қорғайтын жеке қорғану құралдары.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6-тармақтар</w:t>
            </w:r>
          </w:p>
          <w:p>
            <w:pPr>
              <w:spacing w:after="20"/>
              <w:ind w:left="20"/>
              <w:jc w:val="both"/>
            </w:pPr>
            <w:r>
              <w:rPr>
                <w:rFonts w:ascii="Times New Roman"/>
                <w:b w:val="false"/>
                <w:i w:val="false"/>
                <w:color w:val="000000"/>
                <w:sz w:val="20"/>
              </w:rPr>
              <w:t>
12.4.218-2002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Жеке қорғану құралдары. Материалдардың агрессивті орталардағы өткізгіштігін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6.7 және 6.9 – 6.16-тармақтар 12.4.234-2012 МемСТ </w:t>
            </w:r>
          </w:p>
          <w:p>
            <w:pPr>
              <w:spacing w:after="20"/>
              <w:ind w:left="20"/>
              <w:jc w:val="both"/>
            </w:pPr>
            <w:r>
              <w:rPr>
                <w:rFonts w:ascii="Times New Roman"/>
                <w:b w:val="false"/>
                <w:i w:val="false"/>
                <w:color w:val="000000"/>
                <w:sz w:val="20"/>
              </w:rPr>
              <w:t>
(12941:1998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Шлеммен және капюшонмен пайдаланылатын ауаны күштеп беретін сүзгіш тыныс алу органдарын қорғайтын жеке қорғану құралдары.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7.8-тармақтар</w:t>
            </w:r>
          </w:p>
          <w:p>
            <w:pPr>
              <w:spacing w:after="20"/>
              <w:ind w:left="20"/>
              <w:jc w:val="both"/>
            </w:pPr>
            <w:r>
              <w:rPr>
                <w:rFonts w:ascii="Times New Roman"/>
                <w:b w:val="false"/>
                <w:i w:val="false"/>
                <w:color w:val="000000"/>
                <w:sz w:val="20"/>
              </w:rPr>
              <w:t>
12.4.235-2012 МемСТ</w:t>
            </w:r>
          </w:p>
          <w:p>
            <w:pPr>
              <w:spacing w:after="20"/>
              <w:ind w:left="20"/>
              <w:jc w:val="both"/>
            </w:pPr>
            <w:r>
              <w:rPr>
                <w:rFonts w:ascii="Times New Roman"/>
                <w:b w:val="false"/>
                <w:i w:val="false"/>
                <w:color w:val="000000"/>
                <w:sz w:val="20"/>
              </w:rPr>
              <w:t>
(14387:2008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Газға қарсы және құрамдастырылған сүзгіштер.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6.6.1, 6.6.2, 6.8 және 6.3-тармақтар</w:t>
            </w:r>
          </w:p>
          <w:p>
            <w:pPr>
              <w:spacing w:after="20"/>
              <w:ind w:left="20"/>
              <w:jc w:val="both"/>
            </w:pPr>
            <w:r>
              <w:rPr>
                <w:rFonts w:ascii="Times New Roman"/>
                <w:b w:val="false"/>
                <w:i w:val="false"/>
                <w:color w:val="000000"/>
                <w:sz w:val="20"/>
              </w:rPr>
              <w:t>
12.4.236-2012 МемСТ (138:1994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Маскалармен және жартылай маскалармен пайдаланылатын, таза ауа беретін шлангасы бар тыныс алу аппараттары.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8.4, 8.6, 8.7, 8.10, 8.12, 8.14 – 8.17, 8.20, 8.26.1 және 8.26.2-тармақтар</w:t>
            </w:r>
          </w:p>
          <w:p>
            <w:pPr>
              <w:spacing w:after="20"/>
              <w:ind w:left="20"/>
              <w:jc w:val="both"/>
            </w:pPr>
            <w:r>
              <w:rPr>
                <w:rFonts w:ascii="Times New Roman"/>
                <w:b w:val="false"/>
                <w:i w:val="false"/>
                <w:color w:val="000000"/>
                <w:sz w:val="20"/>
              </w:rPr>
              <w:t>
12.4.238-2015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оқшаулаушы автономды аппараттар.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 6.6, 6.9, 6.11 – 6.13 және 6.14-тармақтар</w:t>
            </w:r>
          </w:p>
          <w:p>
            <w:pPr>
              <w:spacing w:after="20"/>
              <w:ind w:left="20"/>
              <w:jc w:val="both"/>
            </w:pPr>
            <w:r>
              <w:rPr>
                <w:rFonts w:ascii="Times New Roman"/>
                <w:b w:val="false"/>
                <w:i w:val="false"/>
                <w:color w:val="000000"/>
                <w:sz w:val="20"/>
              </w:rPr>
              <w:t>
12.4.244-2013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Оқшаулаушы материалдардан жасалған жартылай маскілер мен ширекмаскілер.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7.7-тармақтар, </w:t>
            </w:r>
          </w:p>
          <w:p>
            <w:pPr>
              <w:spacing w:after="20"/>
              <w:ind w:left="20"/>
              <w:jc w:val="both"/>
            </w:pPr>
            <w:r>
              <w:rPr>
                <w:rFonts w:ascii="Times New Roman"/>
                <w:b w:val="false"/>
                <w:i w:val="false"/>
                <w:color w:val="000000"/>
                <w:sz w:val="20"/>
              </w:rPr>
              <w:t>
12.4.246-2016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Аэрозольге қарсы сүзгіштер.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және 7.10-тармақтар</w:t>
            </w:r>
          </w:p>
          <w:p>
            <w:pPr>
              <w:spacing w:after="20"/>
              <w:ind w:left="20"/>
              <w:jc w:val="both"/>
            </w:pPr>
            <w:r>
              <w:rPr>
                <w:rFonts w:ascii="Times New Roman"/>
                <w:b w:val="false"/>
                <w:i w:val="false"/>
                <w:color w:val="000000"/>
                <w:sz w:val="20"/>
              </w:rPr>
              <w:t xml:space="preserve">
12.4.249-2013 МемСТ </w:t>
            </w:r>
          </w:p>
          <w:p>
            <w:pPr>
              <w:spacing w:after="20"/>
              <w:ind w:left="20"/>
              <w:jc w:val="both"/>
            </w:pPr>
            <w:r>
              <w:rPr>
                <w:rFonts w:ascii="Times New Roman"/>
                <w:b w:val="false"/>
                <w:i w:val="false"/>
                <w:color w:val="000000"/>
                <w:sz w:val="20"/>
              </w:rPr>
              <w:t>(145:2000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оттегі немесе оттегі-азот қоспасы бар оқшаулағыш автономды тыныс алу аппараттары. Жалпы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8.5, 8.8 – 8.10, 8.15, 8.19, 8.22 және 8.24-тармақтар, </w:t>
            </w:r>
          </w:p>
          <w:p>
            <w:pPr>
              <w:spacing w:after="20"/>
              <w:ind w:left="20"/>
              <w:jc w:val="both"/>
            </w:pPr>
            <w:r>
              <w:rPr>
                <w:rFonts w:ascii="Times New Roman"/>
                <w:b w:val="false"/>
                <w:i w:val="false"/>
                <w:color w:val="000000"/>
                <w:sz w:val="20"/>
              </w:rPr>
              <w:t>
12.4.253-2011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және химиямен байланысты оттегі бар тау-кен құтқарушысына арналған автономды оқшаулағыш тыныс алу аппараттары.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9-тармақтар</w:t>
            </w:r>
          </w:p>
          <w:p>
            <w:pPr>
              <w:spacing w:after="20"/>
              <w:ind w:left="20"/>
              <w:jc w:val="both"/>
            </w:pPr>
            <w:r>
              <w:rPr>
                <w:rFonts w:ascii="Times New Roman"/>
                <w:b w:val="false"/>
                <w:i w:val="false"/>
                <w:color w:val="000000"/>
                <w:sz w:val="20"/>
              </w:rPr>
              <w:t>
12.4.265-2014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заттармен жұмыс істеуге арналған жеке қорғау құралдары және оларды дайындауға арналған материалдар. Сынақтан өткізу әдістері және зарарсыздандыру коэффициентін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9-тармақтар</w:t>
            </w:r>
          </w:p>
          <w:p>
            <w:pPr>
              <w:spacing w:after="20"/>
              <w:ind w:left="20"/>
              <w:jc w:val="both"/>
            </w:pPr>
            <w:r>
              <w:rPr>
                <w:rFonts w:ascii="Times New Roman"/>
                <w:b w:val="false"/>
                <w:i w:val="false"/>
                <w:color w:val="000000"/>
                <w:sz w:val="20"/>
              </w:rPr>
              <w:t>
12.4.269-2014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Радиоактивті заттармен жұмыс істеуге арналған жеке қорғау құралдары және оларды дайындауға арналған материалдар. Ерітінділердің зарарсыздандыру коэффициентін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7.5 – 7.7, 7.9 және 7.11 – 7.13-тармақтар, </w:t>
            </w:r>
          </w:p>
          <w:p>
            <w:pPr>
              <w:spacing w:after="20"/>
              <w:ind w:left="20"/>
              <w:jc w:val="both"/>
            </w:pPr>
            <w:r>
              <w:rPr>
                <w:rFonts w:ascii="Times New Roman"/>
                <w:b w:val="false"/>
                <w:i w:val="false"/>
                <w:color w:val="000000"/>
                <w:sz w:val="20"/>
              </w:rPr>
              <w:t>
12.4.272-2014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12.4.273-2014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оқшаулағыш тыныс алу аппараттары. Қорғаныс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7.17-тармақтар</w:t>
            </w:r>
          </w:p>
          <w:p>
            <w:pPr>
              <w:spacing w:after="20"/>
              <w:ind w:left="20"/>
              <w:jc w:val="both"/>
            </w:pPr>
            <w:r>
              <w:rPr>
                <w:rFonts w:ascii="Times New Roman"/>
                <w:b w:val="false"/>
                <w:i w:val="false"/>
                <w:color w:val="000000"/>
                <w:sz w:val="20"/>
              </w:rPr>
              <w:t>
12.4.285-2015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өзін-өзі құтқарғыштар.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12.4.288-2015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алатын газды тыныс алу қоспаларындағы көміртек диоксиді мен оттегі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Автономды оқшаулағыш тыныс алу органдарын қорғайтын жеке қорғану құралдары. Дем алуға қарсыласу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қорғаудың автономды оқшаулағыш жеке құралдары. Дем алатын газды тыныс алу қоспасының температурасын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 – 7.6, 7.9, 7.12, 7.19, 7.20 және 7.22-тармақтар</w:t>
            </w:r>
          </w:p>
          <w:p>
            <w:pPr>
              <w:spacing w:after="20"/>
              <w:ind w:left="20"/>
              <w:jc w:val="both"/>
            </w:pPr>
            <w:r>
              <w:rPr>
                <w:rFonts w:ascii="Times New Roman"/>
                <w:b w:val="false"/>
                <w:i w:val="false"/>
                <w:color w:val="000000"/>
                <w:sz w:val="20"/>
              </w:rPr>
              <w:t>
12.4.292-2015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Химиялық байланысты немесе сығылған оттегі бар оқшаулаушы өзін-өзі құтқарғыштар. Техникалық талаптар. Сынақтан өткізу әдістері. Таңбалау. Үлгілерді іріктеу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6.6.1.1, 6.6.1.2, 6.13.1, 6.14, 6.15, 6.17 және 6.18-тармақтар</w:t>
            </w:r>
          </w:p>
          <w:p>
            <w:pPr>
              <w:spacing w:after="20"/>
              <w:ind w:left="20"/>
              <w:jc w:val="both"/>
            </w:pPr>
            <w:r>
              <w:rPr>
                <w:rFonts w:ascii="Times New Roman"/>
                <w:b w:val="false"/>
                <w:i w:val="false"/>
                <w:color w:val="000000"/>
                <w:sz w:val="20"/>
              </w:rPr>
              <w:t>
12.4.293-2015 МемСТ</w:t>
            </w:r>
          </w:p>
          <w:p>
            <w:pPr>
              <w:spacing w:after="20"/>
              <w:ind w:left="20"/>
              <w:jc w:val="both"/>
            </w:pPr>
            <w:r>
              <w:rPr>
                <w:rFonts w:ascii="Times New Roman"/>
                <w:b w:val="false"/>
                <w:i w:val="false"/>
                <w:color w:val="000000"/>
                <w:sz w:val="20"/>
              </w:rPr>
              <w:t>
(136:1998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8.3.2, 8.3.4 және 8.4 – 8.11-тармақтар</w:t>
            </w:r>
          </w:p>
          <w:p>
            <w:pPr>
              <w:spacing w:after="20"/>
              <w:ind w:left="20"/>
              <w:jc w:val="both"/>
            </w:pPr>
            <w:r>
              <w:rPr>
                <w:rFonts w:ascii="Times New Roman"/>
                <w:b w:val="false"/>
                <w:i w:val="false"/>
                <w:color w:val="000000"/>
                <w:sz w:val="20"/>
              </w:rPr>
              <w:t>
12.4.294 – 2015 МемСТ</w:t>
            </w:r>
          </w:p>
          <w:p>
            <w:pPr>
              <w:spacing w:after="20"/>
              <w:ind w:left="20"/>
              <w:jc w:val="both"/>
            </w:pPr>
            <w:r>
              <w:rPr>
                <w:rFonts w:ascii="Times New Roman"/>
                <w:b w:val="false"/>
                <w:i w:val="false"/>
                <w:color w:val="000000"/>
                <w:sz w:val="20"/>
              </w:rPr>
              <w:t>
(149:2001+А1:2009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Аэрозолдан қорғануға арналған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Ерікті сынақшылардың қатысуымен оқшаулағыш тыныс алу аппараттары мен өзін-өзі құтқарушыларды сынақтан өткізу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12.4.296-2015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Сүзгіш респираторлар.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8.4 – 8.9-тармақтар</w:t>
            </w:r>
          </w:p>
          <w:p>
            <w:pPr>
              <w:spacing w:after="20"/>
              <w:ind w:left="20"/>
              <w:jc w:val="both"/>
            </w:pPr>
            <w:r>
              <w:rPr>
                <w:rFonts w:ascii="Times New Roman"/>
                <w:b w:val="false"/>
                <w:i w:val="false"/>
                <w:color w:val="000000"/>
                <w:sz w:val="20"/>
              </w:rPr>
              <w:t>
12.4.300-2015 МемСТ</w:t>
            </w:r>
          </w:p>
          <w:p>
            <w:pPr>
              <w:spacing w:after="20"/>
              <w:ind w:left="20"/>
              <w:jc w:val="both"/>
            </w:pPr>
            <w:r>
              <w:rPr>
                <w:rFonts w:ascii="Times New Roman"/>
                <w:b w:val="false"/>
                <w:i w:val="false"/>
                <w:color w:val="000000"/>
                <w:sz w:val="20"/>
              </w:rPr>
              <w:t>
(405:2001+А1:2009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Дем алу клапаны және газға қарсы алынбайтын және (немесе) құрастырмалы сүзгіші бар сүзгіш жартылай маскілер.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 мен респираторларға арналған сүзгіш коробкалар. Ауаның тұрақты ағымына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12020-72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Химиялық ортаның әсеріне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 6.21.3, 6.23-тармақтар</w:t>
            </w:r>
          </w:p>
          <w:p>
            <w:pPr>
              <w:spacing w:after="20"/>
              <w:ind w:left="20"/>
              <w:jc w:val="both"/>
            </w:pPr>
            <w:r>
              <w:rPr>
                <w:rFonts w:ascii="Times New Roman"/>
                <w:b w:val="false"/>
                <w:i w:val="false"/>
                <w:color w:val="000000"/>
                <w:sz w:val="20"/>
              </w:rPr>
              <w:t>
11.14.05-2010 БСТ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стандарттарының жүйесі. Тыныс алу органдарын қорғауға арналған сүзгіш өзін-өзі құтқарғыштар.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7.5-тармақтар</w:t>
            </w:r>
          </w:p>
          <w:p>
            <w:pPr>
              <w:spacing w:after="20"/>
              <w:ind w:left="20"/>
              <w:jc w:val="both"/>
            </w:pPr>
            <w:r>
              <w:rPr>
                <w:rFonts w:ascii="Times New Roman"/>
                <w:b w:val="false"/>
                <w:i w:val="false"/>
                <w:color w:val="000000"/>
                <w:sz w:val="20"/>
              </w:rPr>
              <w:t>
404-2011 Р ЕН МемСТ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Ерінарты бар көміртек монооксидінен қорғануға арналған сүзгіш өзін-өзі құтқарушы.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8.4, 8.6 және 8.8-тармақтар</w:t>
            </w:r>
          </w:p>
          <w:p>
            <w:pPr>
              <w:spacing w:after="20"/>
              <w:ind w:left="20"/>
              <w:jc w:val="both"/>
            </w:pPr>
            <w:r>
              <w:rPr>
                <w:rFonts w:ascii="Times New Roman"/>
                <w:b w:val="false"/>
                <w:i w:val="false"/>
                <w:color w:val="000000"/>
                <w:sz w:val="20"/>
              </w:rPr>
              <w:t>
12083-2011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Жалғамалы шлангілері бар аэрозольға қарсы, газға қарсы және құрастырылған сүзгіштер.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7.6, 7.13,7.15 және 7.18-тармақтар, </w:t>
            </w:r>
          </w:p>
          <w:p>
            <w:pPr>
              <w:spacing w:after="20"/>
              <w:ind w:left="20"/>
              <w:jc w:val="both"/>
            </w:pPr>
            <w:r>
              <w:rPr>
                <w:rFonts w:ascii="Times New Roman"/>
                <w:b w:val="false"/>
                <w:i w:val="false"/>
                <w:color w:val="000000"/>
                <w:sz w:val="20"/>
              </w:rPr>
              <w:t>
14594-2011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Тораптан сығылған ауаны үздіксіз беретін тыныс алу аппараттары. Талаптар, сынаулар,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11.6, 11.9, 11.15.4 және 11.16-тармақтар</w:t>
            </w:r>
          </w:p>
          <w:p>
            <w:pPr>
              <w:spacing w:after="20"/>
              <w:ind w:left="20"/>
              <w:jc w:val="both"/>
            </w:pPr>
            <w:r>
              <w:rPr>
                <w:rFonts w:ascii="Times New Roman"/>
                <w:b w:val="false"/>
                <w:i w:val="false"/>
                <w:color w:val="000000"/>
                <w:sz w:val="20"/>
              </w:rPr>
              <w:t>
12.4.273-2012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Маскасы немесе жиынтығында ерінарты бар, ашық контурлы және сығылған ауа беретін аппараттар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11.7, 11.8, 11.11.3, 11.11.4 және 11.12 – 11.15-тармақтар</w:t>
            </w:r>
          </w:p>
          <w:p>
            <w:pPr>
              <w:spacing w:after="20"/>
              <w:ind w:left="20"/>
              <w:jc w:val="both"/>
            </w:pPr>
            <w:r>
              <w:rPr>
                <w:rFonts w:ascii="Times New Roman"/>
                <w:b w:val="false"/>
                <w:i w:val="false"/>
                <w:color w:val="000000"/>
                <w:sz w:val="20"/>
              </w:rPr>
              <w:t>
12.4.274-2012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Ашық контурлы, капюшонды, оқшаулаушы сығылған ауасы бар аппараттар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11.4, 11.15 және 11.18-тармақтар</w:t>
            </w:r>
          </w:p>
          <w:p>
            <w:pPr>
              <w:spacing w:after="20"/>
              <w:ind w:left="20"/>
              <w:jc w:val="both"/>
            </w:pPr>
            <w:r>
              <w:rPr>
                <w:rFonts w:ascii="Times New Roman"/>
                <w:b w:val="false"/>
                <w:i w:val="false"/>
                <w:color w:val="000000"/>
                <w:sz w:val="20"/>
              </w:rPr>
              <w:t>
12.4.275-2012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Капюшонды, таза ауаны күштеп беретін шланкті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11.1, 11.2, 11.4, 11.7, 11.8, 11.14, 11.17, 11.18 және 11.27.4-тармақтар</w:t>
            </w:r>
          </w:p>
          <w:p>
            <w:pPr>
              <w:spacing w:after="20"/>
              <w:ind w:left="20"/>
              <w:jc w:val="both"/>
            </w:pPr>
            <w:r>
              <w:rPr>
                <w:rFonts w:ascii="Times New Roman"/>
                <w:b w:val="false"/>
                <w:i w:val="false"/>
                <w:color w:val="000000"/>
                <w:sz w:val="20"/>
              </w:rPr>
              <w:t>
12.4.276-1-2012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1-бөлік. Толық маскалы аппарат.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10.4, 10.11, 10.14, 10.23.3 және 10.23.4-тармақтар</w:t>
            </w:r>
          </w:p>
          <w:p>
            <w:pPr>
              <w:spacing w:after="20"/>
              <w:ind w:left="20"/>
              <w:jc w:val="both"/>
            </w:pPr>
            <w:r>
              <w:rPr>
                <w:rFonts w:ascii="Times New Roman"/>
                <w:b w:val="false"/>
                <w:i w:val="false"/>
                <w:color w:val="000000"/>
                <w:sz w:val="20"/>
              </w:rPr>
              <w:t>
12.4.276-2-2012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 беретін желісі бар тыныс алу аппараты. 2-бөлік. Жартылай маскалы және шамадан тыс қысымы бар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11.4, 11.5, 11.7, 11.10 және 11.17-тармақтар</w:t>
            </w:r>
          </w:p>
          <w:p>
            <w:pPr>
              <w:spacing w:after="20"/>
              <w:ind w:left="20"/>
              <w:jc w:val="both"/>
            </w:pPr>
            <w:r>
              <w:rPr>
                <w:rFonts w:ascii="Times New Roman"/>
                <w:b w:val="false"/>
                <w:i w:val="false"/>
                <w:color w:val="000000"/>
                <w:sz w:val="20"/>
              </w:rPr>
              <w:t>
12.4.277-2012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жартылай маскалы және шамадан тыс қысымды өкпеге күш түсіру автоматы бар өзін-өзі құтқарушылар.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10.2, 10.4, 10.7, 10.12, 10.13, 10.17 және 10.21-тармақтар</w:t>
            </w:r>
          </w:p>
          <w:p>
            <w:pPr>
              <w:spacing w:after="20"/>
              <w:ind w:left="20"/>
              <w:jc w:val="both"/>
            </w:pPr>
            <w:r>
              <w:rPr>
                <w:rFonts w:ascii="Times New Roman"/>
                <w:b w:val="false"/>
                <w:i w:val="false"/>
                <w:color w:val="000000"/>
                <w:sz w:val="20"/>
              </w:rPr>
              <w:t>
12.4.278-2012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Тыныс алу органдарын қорғайтын жеке қорғану құралдары. Сығылған ауасы бар және ашық контурлы, жартылай маскалы, шамадан тыс қысым үшін ғана пайдаланылатын аппараттар. Техникалық талаптар. Сынақтан өткізу әдістері.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Физиологиялық әсер. Термоманекенде жылу оқшаулауды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6.8-тармақтар</w:t>
            </w:r>
          </w:p>
          <w:p>
            <w:pPr>
              <w:spacing w:after="20"/>
              <w:ind w:left="20"/>
              <w:jc w:val="both"/>
            </w:pPr>
            <w:r>
              <w:rPr>
                <w:rFonts w:ascii="Times New Roman"/>
                <w:b w:val="false"/>
                <w:i w:val="false"/>
                <w:color w:val="000000"/>
                <w:sz w:val="20"/>
              </w:rPr>
              <w:t>
407-2012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Жоғары температура мен оттан қорғауға арналған қолғаптар.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12.4.184-97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киімге, қолдарды қорғау құралдарына және арнайы аяқкиімнің жоғарғы бетіне арналған маталар мен материалдар. Күйдіруге төзімділікті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12.4.304-2016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киім. Балқыған металдың шашырандысы әсер еткен кездегі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8978-2003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және қабықша материалдар. Бірнеше мәрте иілгенге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және 7.24-тармақтар</w:t>
            </w:r>
          </w:p>
          <w:p>
            <w:pPr>
              <w:spacing w:after="20"/>
              <w:ind w:left="20"/>
              <w:jc w:val="both"/>
            </w:pPr>
            <w:r>
              <w:rPr>
                <w:rFonts w:ascii="Times New Roman"/>
                <w:b w:val="false"/>
                <w:i w:val="false"/>
                <w:color w:val="000000"/>
                <w:sz w:val="20"/>
              </w:rPr>
              <w:t>
11209-2014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15898-70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және жартылай зығыр маталар. Отқа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Жырмаланып кетуге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17316-71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Үзілу кезіндегі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5-тармақтар</w:t>
            </w:r>
          </w:p>
          <w:p>
            <w:pPr>
              <w:spacing w:after="20"/>
              <w:ind w:left="20"/>
              <w:jc w:val="both"/>
            </w:pPr>
            <w:r>
              <w:rPr>
                <w:rFonts w:ascii="Times New Roman"/>
                <w:b w:val="false"/>
                <w:i w:val="false"/>
                <w:color w:val="000000"/>
                <w:sz w:val="20"/>
              </w:rPr>
              <w:t>
20489-75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материалдар. Жиынтықты жылуға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маталар. Үзілу кезінде үзілу жүктемесі мен созылуды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29104.5-91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маталар. Жыртылу жүктемесін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30303-95 МемСТ</w:t>
            </w:r>
          </w:p>
          <w:p>
            <w:pPr>
              <w:spacing w:after="20"/>
              <w:ind w:left="20"/>
              <w:jc w:val="both"/>
            </w:pPr>
            <w:r>
              <w:rPr>
                <w:rFonts w:ascii="Times New Roman"/>
                <w:b w:val="false"/>
                <w:i w:val="false"/>
                <w:color w:val="000000"/>
                <w:sz w:val="20"/>
              </w:rPr>
              <w:t>
(1421-77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 жабындысы бар маталар. Үзілу кезінде үзілу жүктемесі мен созылуды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8.1, 8.2, 8.5 және 8.6-тармақтар, 9-бөлім</w:t>
            </w:r>
          </w:p>
          <w:p>
            <w:pPr>
              <w:spacing w:after="20"/>
              <w:ind w:left="20"/>
              <w:jc w:val="both"/>
            </w:pPr>
            <w:r>
              <w:rPr>
                <w:rFonts w:ascii="Times New Roman"/>
                <w:b w:val="false"/>
                <w:i w:val="false"/>
                <w:color w:val="000000"/>
                <w:sz w:val="20"/>
              </w:rPr>
              <w:t>
6942-2007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оттан қорғануға арналған киім. Жылу шығаратын көздің әсеріне ұшырайтын материалдар мен материалдар топтамасын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қорғануға арналған киім. Жалынның әсері кезінде жылу беруді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қорғаушы киім. Балқыған металдың шайқалып төгілуіне төзімділікті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12127-1-2011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қорғануға арналған киім. Қорғаушы киім немесе оны құрайтын материалдар арқылы байланысты жылуөткізуді айқындау. 1-бөлік. Қыздырғыш цилиндрді пайдалану арқылы сынықтан өткізу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Физиологиялық әсер. Термоманекенде жылу оқшаулауды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5.6-тармақтар</w:t>
            </w:r>
          </w:p>
          <w:p>
            <w:pPr>
              <w:spacing w:after="20"/>
              <w:ind w:left="20"/>
              <w:jc w:val="both"/>
            </w:pPr>
            <w:r>
              <w:rPr>
                <w:rFonts w:ascii="Times New Roman"/>
                <w:b w:val="false"/>
                <w:i w:val="false"/>
                <w:color w:val="000000"/>
                <w:sz w:val="20"/>
              </w:rPr>
              <w:t>
511-2012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Қолдарды қорғайтын жеке қорғау құралдары. Суықтан қорғайтын қолғаптар.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12.4.067-79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Адамның жеке қорғану құралдарында жылу ұстауын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12088-77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және олардан жасалған бұйымдар. Ауа өткізгіштікті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20489-75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материалдар. Жиынтықты жылуға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12.4.185-99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Төмен температуралардан қорғаушы жеке қорғау құралдары. Топтаманың жылудан оқшаулауын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55858-2013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материалдар. Жиынтықты жылуға қарсылықты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17708-2014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Дайын аяқкиімді сынақтан өткізу әдістері. Табанды бекіту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Табан тетіктерін бекіту мықтылығын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Аяқкиімге ұлтарақ бекітудің химиялық бекіту әдісінің мықтылығын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12.4.138-84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былғары аяқкиім. Жоғары температураның әсерінен табан тетіктерінің бекітілу беріктігінің төмендеу коэффициентін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С-қосымша</w:t>
            </w:r>
          </w:p>
          <w:p>
            <w:pPr>
              <w:spacing w:after="20"/>
              <w:ind w:left="20"/>
              <w:jc w:val="both"/>
            </w:pPr>
            <w:r>
              <w:rPr>
                <w:rFonts w:ascii="Times New Roman"/>
                <w:b w:val="false"/>
                <w:i w:val="false"/>
                <w:color w:val="000000"/>
                <w:sz w:val="20"/>
              </w:rPr>
              <w:t>
20349-2013 ЕН ИСО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Термиялық тәуекелдерден және құю және дәнекерлеу өндірістерінде балқыған металдың шашырандысынан қорғаушы аяқкиім. Жалпы техникалық талаптар және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9)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397-2012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каскалары.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Қорғану каскалары. 1-бөлік. Сынақтан өткізу үшін шарттар және алдын-ала дайындықтар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14052-2015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Тиімділігі жоғары қорғану каскалары.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12.4.091-80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Пластмасс шахтер каскілері.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12.4.128-83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Қорғаушы каскілер.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7.1-тармақтар</w:t>
            </w:r>
          </w:p>
          <w:p>
            <w:pPr>
              <w:spacing w:after="20"/>
              <w:ind w:left="20"/>
              <w:jc w:val="both"/>
            </w:pPr>
            <w:r>
              <w:rPr>
                <w:rFonts w:ascii="Times New Roman"/>
                <w:b w:val="false"/>
                <w:i w:val="false"/>
                <w:color w:val="000000"/>
                <w:sz w:val="20"/>
              </w:rPr>
              <w:t>
17493-2013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Жылудан қорғайтын киім және қорғаушы құралдар. Ыстық ауаны айналдыратын пешті қолдана отырып конвективті жылуға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11)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және 3.10-тармақтар </w:t>
            </w:r>
          </w:p>
          <w:p>
            <w:pPr>
              <w:spacing w:after="20"/>
              <w:ind w:left="20"/>
              <w:jc w:val="both"/>
            </w:pPr>
            <w:r>
              <w:rPr>
                <w:rFonts w:ascii="Times New Roman"/>
                <w:b w:val="false"/>
                <w:i w:val="false"/>
                <w:color w:val="000000"/>
                <w:sz w:val="20"/>
              </w:rPr>
              <w:t>
12.4.023-84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 қорғайтын қалқаншалар. Жалпы техникалық талаптар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5.4, 5.6, 5.7, 6.1, 6.2, 6.6, 6.8 – 6.10 және 6.16-тармақтар</w:t>
            </w:r>
          </w:p>
          <w:p>
            <w:pPr>
              <w:spacing w:after="20"/>
              <w:ind w:left="20"/>
              <w:jc w:val="both"/>
            </w:pPr>
            <w:r>
              <w:rPr>
                <w:rFonts w:ascii="Times New Roman"/>
                <w:b w:val="false"/>
                <w:i w:val="false"/>
                <w:color w:val="000000"/>
                <w:sz w:val="20"/>
              </w:rPr>
              <w:t>
12.4.309.2-2016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Оптикалық және оптикалық емес параметрлерді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6.5-тармақтар</w:t>
            </w:r>
          </w:p>
          <w:p>
            <w:pPr>
              <w:spacing w:after="20"/>
              <w:ind w:left="20"/>
              <w:jc w:val="both"/>
            </w:pPr>
            <w:r>
              <w:rPr>
                <w:rFonts w:ascii="Times New Roman"/>
                <w:b w:val="false"/>
                <w:i w:val="false"/>
                <w:color w:val="000000"/>
                <w:sz w:val="20"/>
              </w:rPr>
              <w:t>
12.4.254-2013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Дәнекерлеу және соған ұқсас үдерістерде көз бен бетті қорғайтын жеке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51854-2001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көзәйнек линзалары.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15025-2012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қорғануға арналған арнайы киім. Жалынның шектеулі таралуына сынақтан өткізу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 МемСТ</w:t>
            </w:r>
          </w:p>
          <w:p>
            <w:pPr>
              <w:spacing w:after="20"/>
              <w:ind w:left="20"/>
              <w:jc w:val="both"/>
            </w:pPr>
            <w:r>
              <w:rPr>
                <w:rFonts w:ascii="Times New Roman"/>
                <w:b w:val="false"/>
                <w:i w:val="false"/>
                <w:color w:val="000000"/>
                <w:sz w:val="20"/>
              </w:rPr>
              <w:t>
(5081-77 ИСО, 5082-82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Маталар және дара бұйымдар. Созылу кезіндегі үзілу сипаттамасын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12088-77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және олардан жасалған бұйымдар. Ауа өткізгіштікті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18976-73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 Тозуға төзімділікті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19616-74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және трикотаж кенептер. Үлестік жазықтық электр кедергісін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4-тармақтар</w:t>
            </w:r>
          </w:p>
          <w:p>
            <w:pPr>
              <w:spacing w:after="20"/>
              <w:ind w:left="20"/>
              <w:jc w:val="both"/>
            </w:pPr>
            <w:r>
              <w:rPr>
                <w:rFonts w:ascii="Times New Roman"/>
                <w:b w:val="false"/>
                <w:i w:val="false"/>
                <w:color w:val="000000"/>
                <w:sz w:val="20"/>
              </w:rPr>
              <w:t>
28073-89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Үзілу жүктемесін, жіп тігінділерінің созылуын, тігінділердегі мата жіптерінің жылжуын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 8.2, 8.5 және 8.6-тармақтар, 9-бөлім</w:t>
            </w:r>
          </w:p>
          <w:p>
            <w:pPr>
              <w:spacing w:after="20"/>
              <w:ind w:left="20"/>
              <w:jc w:val="both"/>
            </w:pPr>
            <w:r>
              <w:rPr>
                <w:rFonts w:ascii="Times New Roman"/>
                <w:b w:val="false"/>
                <w:i w:val="false"/>
                <w:color w:val="000000"/>
                <w:sz w:val="20"/>
              </w:rPr>
              <w:t>
6942-2007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оттан қорғануға арналған киім. Жылу шығаратын көздің әсеріне ұшырайтын материалдар мен материалдар топтамасын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қорғануға арналған киім. Жалынның әсері кезінде жылу өткізуді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7.1 және 8-тармақтар</w:t>
            </w:r>
          </w:p>
          <w:p>
            <w:pPr>
              <w:spacing w:after="20"/>
              <w:ind w:left="20"/>
              <w:jc w:val="both"/>
            </w:pPr>
            <w:r>
              <w:rPr>
                <w:rFonts w:ascii="Times New Roman"/>
                <w:b w:val="false"/>
                <w:i w:val="false"/>
                <w:color w:val="000000"/>
                <w:sz w:val="20"/>
              </w:rPr>
              <w:t>
17493-2013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Жылудан қорғайтын киім және қорғаушы құралдар. Ыстық ауаны айналдыратын пешті қолдана отырып конвективті жылуға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12.4.234-2012 Р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доғасының термиялық тәуекелдерінен қорғауға арналған арнайы киім. Жалпы техникалық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3.5 және 3.10-тармақтар </w:t>
            </w:r>
          </w:p>
          <w:p>
            <w:pPr>
              <w:spacing w:after="20"/>
              <w:ind w:left="20"/>
              <w:jc w:val="both"/>
            </w:pPr>
            <w:r>
              <w:rPr>
                <w:rFonts w:ascii="Times New Roman"/>
                <w:b w:val="false"/>
                <w:i w:val="false"/>
                <w:color w:val="000000"/>
                <w:sz w:val="20"/>
              </w:rPr>
              <w:t>
12.4.023-84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 қорғайтын қалқаншалар. Жалпы техникалық талаптар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 5.7, 6.1, 6.2, 6.8, 6.11 – 6.13 және 6.16-тармақтар</w:t>
            </w:r>
          </w:p>
          <w:p>
            <w:pPr>
              <w:spacing w:after="20"/>
              <w:ind w:left="20"/>
              <w:jc w:val="both"/>
            </w:pPr>
            <w:r>
              <w:rPr>
                <w:rFonts w:ascii="Times New Roman"/>
                <w:b w:val="false"/>
                <w:i w:val="false"/>
                <w:color w:val="000000"/>
                <w:sz w:val="20"/>
              </w:rPr>
              <w:t>
12.4.309.2-2016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Оптикалық және оптикалық емес параметрлерді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6.3.2-тармақ</w:t>
            </w:r>
          </w:p>
          <w:p>
            <w:pPr>
              <w:spacing w:after="20"/>
              <w:ind w:left="20"/>
              <w:jc w:val="both"/>
            </w:pPr>
            <w:r>
              <w:rPr>
                <w:rFonts w:ascii="Times New Roman"/>
                <w:b w:val="false"/>
                <w:i w:val="false"/>
                <w:color w:val="000000"/>
                <w:sz w:val="20"/>
              </w:rPr>
              <w:t>
11612-2014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қорғауға арналған киім. Жалпы талаптар мен пайдаланылу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12.4.151-85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аяқкиімге арналған қорғаушы шұлықтар. Соққыға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8.6.1 және 8.7.3-тармақтар</w:t>
            </w:r>
          </w:p>
          <w:p>
            <w:pPr>
              <w:spacing w:after="20"/>
              <w:ind w:left="20"/>
              <w:jc w:val="both"/>
            </w:pPr>
            <w:r>
              <w:rPr>
                <w:rFonts w:ascii="Times New Roman"/>
                <w:b w:val="false"/>
                <w:i w:val="false"/>
                <w:color w:val="000000"/>
                <w:sz w:val="20"/>
              </w:rPr>
              <w:t>
12.4.295-2013 Р МемСТ</w:t>
            </w:r>
          </w:p>
          <w:p>
            <w:pPr>
              <w:spacing w:after="20"/>
              <w:ind w:left="20"/>
              <w:jc w:val="both"/>
            </w:pPr>
            <w:r>
              <w:rPr>
                <w:rFonts w:ascii="Times New Roman"/>
                <w:b w:val="false"/>
                <w:i w:val="false"/>
                <w:color w:val="000000"/>
                <w:sz w:val="20"/>
              </w:rPr>
              <w:t>
(20344:2011 ЕН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Аяқтарды қорғаудың жеке қорғау құралдары.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8.2.1 және 10-тармақтар</w:t>
            </w:r>
          </w:p>
          <w:p>
            <w:pPr>
              <w:spacing w:after="20"/>
              <w:ind w:left="20"/>
              <w:jc w:val="both"/>
            </w:pPr>
            <w:r>
              <w:rPr>
                <w:rFonts w:ascii="Times New Roman"/>
                <w:b w:val="false"/>
                <w:i w:val="false"/>
                <w:color w:val="000000"/>
                <w:sz w:val="20"/>
              </w:rPr>
              <w:t>
15025-2012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қорғануға арналған арнайы киім. Жалынның шектеулі таралуына сынақтан өткізу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 8.2, 8.5 және 8.6-тармақтар,  5 – 7.9-бөлімдер</w:t>
            </w:r>
          </w:p>
          <w:p>
            <w:pPr>
              <w:spacing w:after="20"/>
              <w:ind w:left="20"/>
              <w:jc w:val="both"/>
            </w:pPr>
            <w:r>
              <w:rPr>
                <w:rFonts w:ascii="Times New Roman"/>
                <w:b w:val="false"/>
                <w:i w:val="false"/>
                <w:color w:val="000000"/>
                <w:sz w:val="20"/>
              </w:rPr>
              <w:t>
6942-2007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оттан қорғануға арналған киім. Жылу шығаратын көздің әсеріне ұшырайтын материалдар мен материалдар топтамасын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9151-2007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 мен жалыннан қорғануға арналған киім. Жалынның әсері кезінде жылу беруді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7.1-тармақтар</w:t>
            </w:r>
          </w:p>
          <w:p>
            <w:pPr>
              <w:spacing w:after="20"/>
              <w:ind w:left="20"/>
              <w:jc w:val="both"/>
            </w:pPr>
            <w:r>
              <w:rPr>
                <w:rFonts w:ascii="Times New Roman"/>
                <w:b w:val="false"/>
                <w:i w:val="false"/>
                <w:color w:val="000000"/>
                <w:sz w:val="20"/>
              </w:rPr>
              <w:t>
17493-2013 Р ИСО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Жылудан қорғайтын киім және қорғаушы құралдар. Ыстық ауаны айналдыратын пешті қолдана отырып конвективті жылуға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9)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12.1.038-82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қауіпсіздігі. Жанасу және тоқ кернеуінің шектеулі рұқсат етілген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 А, В-қосымшалар</w:t>
            </w:r>
          </w:p>
          <w:p>
            <w:pPr>
              <w:spacing w:after="20"/>
              <w:ind w:left="20"/>
              <w:jc w:val="both"/>
            </w:pPr>
            <w:r>
              <w:rPr>
                <w:rFonts w:ascii="Times New Roman"/>
                <w:b w:val="false"/>
                <w:i w:val="false"/>
                <w:color w:val="000000"/>
                <w:sz w:val="20"/>
              </w:rPr>
              <w:t xml:space="preserve">
12.4.172-2014 МемСТ,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Өндірістік жиіліктегі электр өрісінен қорғануға арналған жеке қалқанды кешен. Жалпы техникалық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7.5-тармақ</w:t>
            </w:r>
          </w:p>
          <w:p>
            <w:pPr>
              <w:spacing w:after="20"/>
              <w:ind w:left="20"/>
              <w:jc w:val="both"/>
            </w:pPr>
            <w:r>
              <w:rPr>
                <w:rFonts w:ascii="Times New Roman"/>
                <w:b w:val="false"/>
                <w:i w:val="false"/>
                <w:color w:val="000000"/>
                <w:sz w:val="20"/>
              </w:rPr>
              <w:t>
12.4.271-2014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Электромагнитті өрістерден қолдарды қорғау құралдары. Жалпы техникалық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9.1-тармақ</w:t>
            </w:r>
          </w:p>
          <w:p>
            <w:pPr>
              <w:spacing w:after="20"/>
              <w:ind w:left="20"/>
              <w:jc w:val="both"/>
            </w:pPr>
            <w:r>
              <w:rPr>
                <w:rFonts w:ascii="Times New Roman"/>
                <w:b w:val="false"/>
                <w:i w:val="false"/>
                <w:color w:val="000000"/>
                <w:sz w:val="20"/>
              </w:rPr>
              <w:t>
12.4.283-2014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тоғынан жарақаттанудан қорғайтын кешен. Жалпы техникалық талаптар.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12.4.306-2016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Радиожиілікті диапазонның электромагнитті өрісінен қызметкерлерді қорғауға арналған қалқанды кешен.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w:t>
            </w:r>
          </w:p>
          <w:p>
            <w:pPr>
              <w:spacing w:after="20"/>
              <w:ind w:left="20"/>
              <w:jc w:val="both"/>
            </w:pPr>
            <w:r>
              <w:rPr>
                <w:rFonts w:ascii="Times New Roman"/>
                <w:b w:val="false"/>
                <w:i w:val="false"/>
                <w:color w:val="000000"/>
                <w:sz w:val="20"/>
              </w:rPr>
              <w:t>
1149-3-2008 Р ЕН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Арнайы қорғаушы киім. Электростатикалық қасиеттер.  Зарядтың кемуін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w:t>
            </w:r>
          </w:p>
          <w:p>
            <w:pPr>
              <w:spacing w:after="20"/>
              <w:ind w:left="20"/>
              <w:jc w:val="both"/>
            </w:pPr>
            <w:r>
              <w:rPr>
                <w:rFonts w:ascii="Times New Roman"/>
                <w:b w:val="false"/>
                <w:i w:val="false"/>
                <w:color w:val="000000"/>
                <w:sz w:val="20"/>
              </w:rPr>
              <w:t>
12.4.295-2013 Р МемСТ</w:t>
            </w:r>
          </w:p>
          <w:p>
            <w:pPr>
              <w:spacing w:after="20"/>
              <w:ind w:left="20"/>
              <w:jc w:val="both"/>
            </w:pPr>
            <w:r>
              <w:rPr>
                <w:rFonts w:ascii="Times New Roman"/>
                <w:b w:val="false"/>
                <w:i w:val="false"/>
                <w:color w:val="000000"/>
                <w:sz w:val="20"/>
              </w:rPr>
              <w:t>
(20344-2011 ЕН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стандарттарының жүйесі. Аяқтарды қорғайтын жеке қорғаушы құралдар. Сынақтан өткізу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11)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3.10-тармақ</w:t>
            </w:r>
          </w:p>
          <w:p>
            <w:pPr>
              <w:spacing w:after="20"/>
              <w:ind w:left="20"/>
              <w:jc w:val="both"/>
            </w:pPr>
            <w:r>
              <w:rPr>
                <w:rFonts w:ascii="Times New Roman"/>
                <w:b w:val="false"/>
                <w:i w:val="false"/>
                <w:color w:val="000000"/>
                <w:sz w:val="20"/>
              </w:rPr>
              <w:t>
12.4.023-84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Бет қорғайтын қалқаншалар. Жалпы техникалық талаптар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 5.7, 6.1, 6.2, 6.8, 6.11 – 6.13 және 6.16-тармақтар</w:t>
            </w:r>
          </w:p>
          <w:p>
            <w:pPr>
              <w:spacing w:after="20"/>
              <w:ind w:left="20"/>
              <w:jc w:val="both"/>
            </w:pPr>
            <w:r>
              <w:rPr>
                <w:rFonts w:ascii="Times New Roman"/>
                <w:b w:val="false"/>
                <w:i w:val="false"/>
                <w:color w:val="000000"/>
                <w:sz w:val="20"/>
              </w:rPr>
              <w:t>
12.4.309.2-2016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Көздерді қорғайтын жеке қорғау құралдары. Оптикалық және оптикалық емес параметрлерді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13)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12.1.038-82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Электрқауіпсіздігі. Токтардың жанасу кернеуінің шектеулі рұқсат етілетін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12.4.307-2016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Полимер материалдардан жасалған диэлектрлік қолғаптар. Жалпы техникалық талаптар мен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13385-78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арнайы диэлектрлік аяқкиім.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6330-2011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Сынауға арналған үйде жуу және кептіру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12.4.281-2014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Көрінуі жоғары арнайы киім.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21050-2004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маталар. Құрғақ химиялық тазалауға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1)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А спектрлі ультракөгілдір сәулелерден қорғаныс факторының in vivo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косметикалық өнім. А спектрлі ультракөгілдір сәулеленуден in vitro қорғаныс факторының көлемін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Күннен қорғануды сынақтан өткізу әдісі. Күннен қорғаушы (SPF) факторды (in vivo) тірі организмдерде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2)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29188.0-2014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Қабылдау, сынамалар алу қағидалары, органолептикалық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рН сутектік көрсеткішті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Косметикадағы (NDELA) N-нитрозодиэтаноламинді жоғары рұқсатты (HPLC) сұйықты хроматография әдісімен пост-колондық фотолизм және туындыларды алумен табу және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(NDELA) N-нитрозодиэтаноламиннің құрамын тиімділігі жоғары сұйықты хроматография әдісімен тандемді масс-спетрометриямен (HPLC-МS-МS) табу және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12 фталатты сәйкестендіру және саралау үшін газды хроматография/масс-спектрометрия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4)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3-йодо-2пропинилбутилкарбамат (IPBC) құрамын сұйықты хроматография және масс-спектрометрия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16344-2016 EN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косметикалық өнім. Тиімділігі жоғары сұйықты хроматография әдісімен УФ-сүзгіштерді сапалық айқындау және 10 УФ-сүзгіштерді сандық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5)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11930-2014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Микробиология. Косметикалық өнімнің микробқа қарсы қорғанысын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Ашытқылар мен өңезденген саңырауқұлақтарды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Айрықша және айрықша емес микроорганизмдерді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Candida albicans-ты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Микробиологиялық бақылауға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Мезофильді фэробты микроорганизмдерді есептеу және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Escherichia coli-ді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Pseudomonas aeruginosa-ны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Staphylococcus aureus-ті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Микробиология. Микробиологиялық тәуекелі төмен өнімдердің тәуекелдерін бағалау және сәйкестендіру бойынша жетекші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w:t>
            </w:r>
          </w:p>
          <w:p>
            <w:pPr>
              <w:spacing w:after="20"/>
              <w:ind w:left="20"/>
              <w:jc w:val="both"/>
            </w:pPr>
            <w:r>
              <w:rPr>
                <w:rFonts w:ascii="Times New Roman"/>
                <w:b w:val="false"/>
                <w:i w:val="false"/>
                <w:color w:val="000000"/>
                <w:sz w:val="20"/>
              </w:rPr>
              <w:t>
6)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11930-2014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Микробиология. Косметикалық өнімнің микробқа қарсы қорғанысын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Ашытқылар мен өңезденген саңырауқұлақтарды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Айрықша және айрықша емес микроорганизмдерді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Candida albicans-ты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Микробиологиялық бақылауға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Мезофильді фэробты микроорганизмдерді есептеу және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Escherichia coli-ді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Pseudomonas aeruginosa-ны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Staphylococcus aureus-ті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Микробиология. Микробиологиялық тәуекелі төмен өнімдердің тәуекелдерін бағалау және сәйкестендіру бойынша жетекші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w:t>
            </w:r>
          </w:p>
          <w:p>
            <w:pPr>
              <w:spacing w:after="20"/>
              <w:ind w:left="20"/>
              <w:jc w:val="both"/>
            </w:pPr>
            <w:r>
              <w:rPr>
                <w:rFonts w:ascii="Times New Roman"/>
                <w:b w:val="false"/>
                <w:i w:val="false"/>
                <w:color w:val="000000"/>
                <w:sz w:val="20"/>
              </w:rPr>
              <w:t>
7)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29188.0-2014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Қабылдау, сынамалар алу қағидалары, органолептикалық сынақтан өткізу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рН сутектік көрсеткішті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29188.3-91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бұйымдар. Эмульсияның тұрақтылығын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6-тармақтар</w:t>
            </w:r>
          </w:p>
          <w:p>
            <w:pPr>
              <w:spacing w:after="20"/>
              <w:ind w:left="20"/>
              <w:jc w:val="both"/>
            </w:pPr>
            <w:r>
              <w:rPr>
                <w:rFonts w:ascii="Times New Roman"/>
                <w:b w:val="false"/>
                <w:i w:val="false"/>
                <w:color w:val="000000"/>
                <w:sz w:val="20"/>
              </w:rPr>
              <w:t>
31460-2012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6-тармақтар</w:t>
            </w:r>
          </w:p>
          <w:p>
            <w:pPr>
              <w:spacing w:after="20"/>
              <w:ind w:left="20"/>
              <w:jc w:val="both"/>
            </w:pPr>
            <w:r>
              <w:rPr>
                <w:rFonts w:ascii="Times New Roman"/>
                <w:b w:val="false"/>
                <w:i w:val="false"/>
                <w:color w:val="000000"/>
                <w:sz w:val="20"/>
              </w:rPr>
              <w:t>
31679-2012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6-тармақтар</w:t>
            </w:r>
          </w:p>
          <w:p>
            <w:pPr>
              <w:spacing w:after="20"/>
              <w:ind w:left="20"/>
              <w:jc w:val="both"/>
            </w:pPr>
            <w:r>
              <w:rPr>
                <w:rFonts w:ascii="Times New Roman"/>
                <w:b w:val="false"/>
                <w:i w:val="false"/>
                <w:color w:val="000000"/>
                <w:sz w:val="20"/>
              </w:rPr>
              <w:t>
31696-2012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гигиеналық жуатын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6-тармақтар</w:t>
            </w:r>
          </w:p>
          <w:p>
            <w:pPr>
              <w:spacing w:after="20"/>
              <w:ind w:left="20"/>
              <w:jc w:val="both"/>
            </w:pPr>
            <w:r>
              <w:rPr>
                <w:rFonts w:ascii="Times New Roman"/>
                <w:b w:val="false"/>
                <w:i w:val="false"/>
                <w:color w:val="000000"/>
                <w:sz w:val="20"/>
              </w:rPr>
              <w:t>
31695-2012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8-11) тармақшалар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11930-2014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Микробиология. Косметикалық өнімнің микробқа қарсы қорғанысын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Ашытқылар мен өңезденген саңырауқұлақтарды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18415-2016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Айрықша және айрықша емес микроорганизмдерді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Candida albicans-ты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Микробиологиялық бақылауға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Мезофильді фэробты микроорганизмдерді есептеу және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Escherichia coli-ді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Pseudomonas aeruginosa-ны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Микробиология. Staphylococcus aureus-ті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29621-2013 ISO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өнім. Микробиология. Микробиологиялық тәуекелі төмен өнімдердің тәуекелдерін бағалау және сәйкестендіру бойынша жетекші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6.10-тармақ</w:t>
            </w:r>
          </w:p>
          <w:p>
            <w:pPr>
              <w:spacing w:after="20"/>
              <w:ind w:left="20"/>
              <w:jc w:val="both"/>
            </w:pPr>
            <w:r>
              <w:rPr>
                <w:rFonts w:ascii="Times New Roman"/>
                <w:b w:val="false"/>
                <w:i w:val="false"/>
                <w:color w:val="000000"/>
                <w:sz w:val="20"/>
              </w:rPr>
              <w:t>
31460-2012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6.10-тармақ</w:t>
            </w:r>
          </w:p>
          <w:p>
            <w:pPr>
              <w:spacing w:after="20"/>
              <w:ind w:left="20"/>
              <w:jc w:val="both"/>
            </w:pPr>
            <w:r>
              <w:rPr>
                <w:rFonts w:ascii="Times New Roman"/>
                <w:b w:val="false"/>
                <w:i w:val="false"/>
                <w:color w:val="000000"/>
                <w:sz w:val="20"/>
              </w:rPr>
              <w:t>
31679-2012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6.10-тармақ</w:t>
            </w:r>
          </w:p>
          <w:p>
            <w:pPr>
              <w:spacing w:after="20"/>
              <w:ind w:left="20"/>
              <w:jc w:val="both"/>
            </w:pPr>
            <w:r>
              <w:rPr>
                <w:rFonts w:ascii="Times New Roman"/>
                <w:b w:val="false"/>
                <w:i w:val="false"/>
                <w:color w:val="000000"/>
                <w:sz w:val="20"/>
              </w:rPr>
              <w:t>
31696-2012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гигиеналық жуатын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4.2.801-99 МУК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өнімді микробиологиялық бақылау әдістері.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12)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17276-2016 ISO/TR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Скрининг әдісі және косметикадағы ауыр металдарды сандық айқындауға арналған сараптамалық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Сынапты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Күшәланы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26932-86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Қорғасынды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p>
            <w:pPr>
              <w:spacing w:after="20"/>
              <w:ind w:left="20"/>
              <w:jc w:val="both"/>
            </w:pPr>
            <w:r>
              <w:rPr>
                <w:rFonts w:ascii="Times New Roman"/>
                <w:b w:val="false"/>
                <w:i w:val="false"/>
                <w:color w:val="000000"/>
                <w:sz w:val="20"/>
              </w:rPr>
              <w:t>
31460-2012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Сынаптың, қорғасынның, күшәла мен кадмийдің жалпы үлесін айқындаудың колориметриялық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p>
            <w:pPr>
              <w:spacing w:after="20"/>
              <w:ind w:left="20"/>
              <w:jc w:val="both"/>
            </w:pPr>
            <w:r>
              <w:rPr>
                <w:rFonts w:ascii="Times New Roman"/>
                <w:b w:val="false"/>
                <w:i w:val="false"/>
                <w:color w:val="000000"/>
                <w:sz w:val="20"/>
              </w:rPr>
              <w:t>
31679-2012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p>
            <w:pPr>
              <w:spacing w:after="20"/>
              <w:ind w:left="20"/>
              <w:jc w:val="both"/>
            </w:pPr>
            <w:r>
              <w:rPr>
                <w:rFonts w:ascii="Times New Roman"/>
                <w:b w:val="false"/>
                <w:i w:val="false"/>
                <w:color w:val="000000"/>
                <w:sz w:val="20"/>
              </w:rPr>
              <w:t>
31696-2012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гигиеналық жуатын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32936-2014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Сынапты айқындаудың инверсиялық-вольтамперометриялық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Қорғасынды айқындаудың инверсиялық-вольтамперометриялық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Күшәланы айқындаудың инверсиялық-вольтамперометриялық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Күшәланың жалпы үлесін гидридтер генерациясымен атом абсорбциясы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33022-2014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Сынаптың жалпы үлесін жалынсыз атом абсорбциясы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Қорғасынның жалпы үлесін электротермиялық атомдандырумен атом абсорбциясы әдісі арқылы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13) 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p>
            <w:pPr>
              <w:spacing w:after="20"/>
              <w:ind w:left="20"/>
              <w:jc w:val="both"/>
            </w:pPr>
            <w:r>
              <w:rPr>
                <w:rFonts w:ascii="Times New Roman"/>
                <w:b w:val="false"/>
                <w:i w:val="false"/>
                <w:color w:val="000000"/>
                <w:sz w:val="20"/>
              </w:rPr>
              <w:t>
31460-2012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стандартты әзірлегенге және оны осы тізбеге енгізгенге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p>
            <w:pPr>
              <w:spacing w:after="20"/>
              <w:ind w:left="20"/>
              <w:jc w:val="both"/>
            </w:pPr>
            <w:r>
              <w:rPr>
                <w:rFonts w:ascii="Times New Roman"/>
                <w:b w:val="false"/>
                <w:i w:val="false"/>
                <w:color w:val="000000"/>
                <w:sz w:val="20"/>
              </w:rPr>
              <w:t>
31679-2012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гигиеналық жуатын өнім.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32893-2014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Қауіпсіздіктің токсикологиялық және клиникалық-зертханалық көрсеткіштерін бағалау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Қауіпсіздіктің клиникалық-зертханалық көрсеткіштерін айқындау және бағалау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33506-2015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 Қауіпсіздіктің токсикологиялық көрсеткіштерін айқындау және бағалау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31814-2012 МемСТ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 Сәйкестікті растаған кезде өнімдерді сынақтан өткізу үшін үлгілерді іріктеудің жалпы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