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453c" w14:textId="b2545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препаратты тіркеу ісі құжаттары түрлерінің сыныптауышын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64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Дәрілік препаратты тіркеу ісі құжаттары түрлерінің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Start w:name="z3" w:id="0"/>
    <w:p>
      <w:pPr>
        <w:spacing w:after="0"/>
        <w:ind w:left="0"/>
        <w:jc w:val="both"/>
      </w:pPr>
      <w:r>
        <w:rPr>
          <w:rFonts w:ascii="Times New Roman"/>
          <w:b w:val="false"/>
          <w:i w:val="false"/>
          <w:color w:val="000000"/>
          <w:sz w:val="28"/>
        </w:rPr>
        <w:t>
      2. Сыныптауыш Еуразиялық экономикалық одақтың бірыңғай нормативтік-анықтамалық ақпарат жүйесі ресурстарының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сыныптауыштың паспорты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 дәрілік заттардың айналысы саласындағы жалпы процестерді іске асыру кезінде міндетті болып табылады деп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64 шешімімен</w:t>
            </w:r>
            <w:r>
              <w:br/>
            </w:r>
            <w:r>
              <w:rPr>
                <w:rFonts w:ascii="Times New Roman"/>
                <w:b w:val="false"/>
                <w:i w:val="false"/>
                <w:color w:val="000000"/>
                <w:sz w:val="20"/>
              </w:rPr>
              <w:t>БЕКІТІЛГЕН</w:t>
            </w:r>
          </w:p>
        </w:tc>
      </w:tr>
    </w:tbl>
    <w:bookmarkStart w:name="z7" w:id="2"/>
    <w:p>
      <w:pPr>
        <w:spacing w:after="0"/>
        <w:ind w:left="0"/>
        <w:jc w:val="left"/>
      </w:pPr>
      <w:r>
        <w:rPr>
          <w:rFonts w:ascii="Times New Roman"/>
          <w:b/>
          <w:i w:val="false"/>
          <w:color w:val="000000"/>
        </w:rPr>
        <w:t xml:space="preserve"> Дәрілік препаратты тіркеу ісі құжаттары түрлерінің</w:t>
      </w:r>
      <w:r>
        <w:br/>
      </w:r>
      <w:r>
        <w:rPr>
          <w:rFonts w:ascii="Times New Roman"/>
          <w:b/>
          <w:i w:val="false"/>
          <w:color w:val="000000"/>
        </w:rPr>
        <w:t>СЫНЫПТАУЫШЫ</w:t>
      </w:r>
    </w:p>
    <w:bookmarkEnd w:id="2"/>
    <w:bookmarkStart w:name="z8" w:id="3"/>
    <w:p>
      <w:pPr>
        <w:spacing w:after="0"/>
        <w:ind w:left="0"/>
        <w:jc w:val="left"/>
      </w:pPr>
      <w:r>
        <w:rPr>
          <w:rFonts w:ascii="Times New Roman"/>
          <w:b/>
          <w:i w:val="false"/>
          <w:color w:val="000000"/>
        </w:rPr>
        <w:t xml:space="preserve"> I. Дәрілік препаратты тіркеу ісі құжаттары түрлері сыныптауышының ізеуірттелген мәліметтері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 тобының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қосымша және нақтылайтын мәліметтерді ұсынуы кезінде ресімделетін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дерекнамасында ұсынылған құжаттар мен деректердің жетіспейтін ақпаратын, қажетті түсіндірмелері мен нақтылауларын ұсыну туралы сұрау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дерекнамасының құжаттарына қатысты тану мемлекетінің сұрау 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дерекнамасына тану мемлекетінен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дерекнамасында ұсынылған құжаттар мен деректердің жетіспейтін ақпаратын, қажетті түсіндірмелері мен нақтылауларын ұсыну туралы сұрау салуға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Фармакологиялық қадағалау жүйесінің мастер-файлының көшірмесін ұсыну туралы сұрау салу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дерекнамасының құжаттарына қатысты тану мемлекетінің сұрау салуына өтініш берушінің жауабы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мемлекетінен ескертуге өтініш берушінің жауабы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 сараптау нәтижесінде ресімделетін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Клиникаға дейінгі (клиникалық емес) зерттеулер нәтижелерін бағалау жөніндегі сараптамалық есеп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зерттеулерді бағалау жөніндегі сарапшының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сапасының аспектілерін сыни бағалау жөніндегі сараптамалық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активті фармацевтикалық субстанцияның мәртебесін беру жөніндегі сараптамалық есеп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Сынақтар хаттамасы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тиімділік пен сапаны бағалау жөніндегі сараптамалық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тіркеу процесінде өндірісті инспекциялауды жүргізу кезінде ресімделетін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Еуразиялық экономикалық одақтың тиісті өндірістік практика қағидаларының талаптарына сәйкестігіне инспекция жүргізу туралы нұсқама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Еуразиялық экономикалық одақтың тиісті өндірістік практика қағидаларының талаптарына сәйкестігіне инспекция туралы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дерекнамасын қарау кезінде Еуразиялық экономикалық одақтың уәкілетті органдарының өзара іс-қимылы процесінде ресімделетін құжаттар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тиімділік пен сапаны бағалау жөніндегі сараптамалық есеп</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дерекнамасына өзгерістер енгізудің мүмкіндігі (мүмкін еместігі) туралы сараптамалық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мемлекетінің уәкілетті органының (сараптама ұйымының) референттік мемлекеттің уәкілетті органына жіберген сұрау салуы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Референттік мемлекеттің уәкілетті органының (сараптама ұйымының) тану мемлекетінің уәкілетті органына жіберген жауабы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Тану мемлекетінің сапа жөніндегі қорытынды сараптамалық есепке қатысты ескертуі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Тану мемлекетінің уәкілетті органының (сараптама ұйымының) референттік мемлекеттің уәкілетті органына жіберілген сапа жөніндегі қорытынды сараптамалық есепке қатысты ұсынысы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бұйымдардың қауіпсіздігі, тиімділігі мен сапасын сараптау нәтижелері бойынша референттік мемлекеттің сапа жөніндегі қорытынды сараптамалық есепке қатысты келісуін (келіспеуін) растау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bl>
    <w:bookmarkStart w:name="z9" w:id="4"/>
    <w:p>
      <w:pPr>
        <w:spacing w:after="0"/>
        <w:ind w:left="0"/>
        <w:jc w:val="left"/>
      </w:pPr>
      <w:r>
        <w:rPr>
          <w:rFonts w:ascii="Times New Roman"/>
          <w:b/>
          <w:i w:val="false"/>
          <w:color w:val="000000"/>
        </w:rPr>
        <w:t xml:space="preserve"> II. Дәрілік препараттың тіркеу ісі құжаттарының түрлері сыныптауышының паспорты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ісі құжаттары түрлерінің сыныптауышы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КВДРДЛП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040 - 2018 (ред.1)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2018 жылғы 24 сәуірдегі № 64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 қолданысқа енгізілетін (бекітілген) 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 аяқталатын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Беларусь Республикасының Денсаулық сақтау министрлігі. Уәкілетті ұйым: "Денсаулық сақтаудағы сараптамалар мен сынақтар орталығы" республикалық біртұтас кәсіпорны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сыныптауыш дәрілік препаратты тіркеуді және онымен байланысты рәсімдерді орындау кезінде оның тіркеу дерекнамасын қарау кезінде ресімделген құжаттардың түрлерін жүйелеуге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Аннотациясы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айналысы субъектілерінің Еуразиялық экономикалық одаққа мүше мемлекеттердің мемлекеттік органдарына ұсынатын, оның ішінде электрондық түрде ұсынатын құжаттарды қалыптастыру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тіркеу ісі, дәрілік препарат,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өкілеттіктері іске асырылатын сала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(мемлекетаралық, өңірлік) сыныптауышты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анықтамалықтар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мемлекеттік анықтамалықтарының (сыныптауыштарының) бар-жоғы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аналогтары Еуразиялық экономикалық одаққа мүше мемлекеттерде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Жүйелендіру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иерархиялық, сатылар (деңгейлер) саны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орталықтандырылған жүргізу әдістемесі. Сыныптауыш мәндерін толықтыруды, өзгертуді немесе алып тастауды оператор Еуразиялық экономикалық комиссияның актісіне сәйкес орындайды. Мән алып тасталған жағдайда сыныптауыштың жазбасы Еуразиялық экономикалық комиссияның сыныптауыш жазбасы қолданылуының аяқталғанын регламенттейтін актісі туралы мәліметтер көрсетіле отырып, алып тасталған күннен бастап жарамсыз ретінде белгіленеді. </w:t>
            </w:r>
          </w:p>
          <w:p>
            <w:pPr>
              <w:spacing w:after="20"/>
              <w:ind w:left="20"/>
              <w:jc w:val="both"/>
            </w:pPr>
            <w:r>
              <w:rPr>
                <w:rFonts w:ascii="Times New Roman"/>
                <w:b w:val="false"/>
                <w:i w:val="false"/>
                <w:color w:val="000000"/>
                <w:sz w:val="20"/>
              </w:rPr>
              <w:t xml:space="preserve">
Сыныптауыш жазбаларының кодтары бірегей болып табылады, сыныптауыш жазбаларының кодтарын, оның ішінде жарамсыздарын қайта пайдалануға жол берілмейді.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құрылымының сипаттамасы (сыныптауыш жолдарының құрамы, олардың мәндерінің салалары және қалыптастыру қағидалары) осы сыныптауыштың III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мәліметтері ашық қол жеткізілетін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егжей-тегжейлі мәліметтерге сілтеме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егжей-тегжейлі мәліметтер осы сыныптауыштың 1-бөлімінде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Анықтамалықтан (сыныптауыштан) мәліметтерді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одақтың ақпараттық порталында жариялау </w:t>
            </w:r>
          </w:p>
        </w:tc>
      </w:tr>
    </w:tbl>
    <w:p>
      <w:pPr>
        <w:spacing w:after="0"/>
        <w:ind w:left="0"/>
        <w:jc w:val="left"/>
      </w:pPr>
    </w:p>
    <w:p>
      <w:pPr>
        <w:spacing w:after="0"/>
        <w:ind w:left="0"/>
        <w:jc w:val="left"/>
      </w:pPr>
      <w:r>
        <w:rPr>
          <w:rFonts w:ascii="Times New Roman"/>
          <w:b/>
          <w:i w:val="false"/>
          <w:color w:val="000000"/>
        </w:rPr>
        <w:t xml:space="preserve"> III. Дәрілік препараттың тіркеу ісі құжаттары түрлерінің сыныптауышы құрылымының сипаттамасы</w:t>
      </w:r>
    </w:p>
    <w:bookmarkStart w:name="z11" w:id="5"/>
    <w:p>
      <w:pPr>
        <w:spacing w:after="0"/>
        <w:ind w:left="0"/>
        <w:jc w:val="both"/>
      </w:pPr>
      <w:r>
        <w:rPr>
          <w:rFonts w:ascii="Times New Roman"/>
          <w:b w:val="false"/>
          <w:i w:val="false"/>
          <w:color w:val="000000"/>
          <w:sz w:val="28"/>
        </w:rPr>
        <w:t>
      1. Осы Сипаттама дәрілік препараттың тіркеу ісі құжаттарының түрлері сыныптауышының құрылымына қойылатын талаптарды белгілейді, оның ішінде сыныптауыш құрылымы деректемелерінің құрамын, олардың мәндерінің саласын және қалыптастыру қағидаларын айқындайды.</w:t>
      </w:r>
    </w:p>
    <w:bookmarkEnd w:id="5"/>
    <w:bookmarkStart w:name="z12" w:id="6"/>
    <w:p>
      <w:pPr>
        <w:spacing w:after="0"/>
        <w:ind w:left="0"/>
        <w:jc w:val="both"/>
      </w:pPr>
      <w:r>
        <w:rPr>
          <w:rFonts w:ascii="Times New Roman"/>
          <w:b w:val="false"/>
          <w:i w:val="false"/>
          <w:color w:val="000000"/>
          <w:sz w:val="28"/>
        </w:rPr>
        <w:t>
      2. Дәрілік препараттың тіркеу ісі құжаттарының түрлері сыныптауышының құрылымы мен деректемелік құрамы мынадай жол (бағандар) қалыптастырылатын кестеде келтірілген:</w:t>
      </w:r>
    </w:p>
    <w:bookmarkEnd w:id="6"/>
    <w:bookmarkStart w:name="z13" w:id="7"/>
    <w:p>
      <w:pPr>
        <w:spacing w:after="0"/>
        <w:ind w:left="0"/>
        <w:jc w:val="both"/>
      </w:pPr>
      <w:r>
        <w:rPr>
          <w:rFonts w:ascii="Times New Roman"/>
          <w:b w:val="false"/>
          <w:i w:val="false"/>
          <w:color w:val="000000"/>
          <w:sz w:val="28"/>
        </w:rPr>
        <w:t>
      "деректеменің сипаттамасы" – элементтің мағынасын (семантикасын) түсіндіретін мәтін;</w:t>
      </w:r>
    </w:p>
    <w:bookmarkEnd w:id="7"/>
    <w:bookmarkStart w:name="z14" w:id="8"/>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 сөзбен сипаттау;</w:t>
      </w:r>
    </w:p>
    <w:bookmarkEnd w:id="8"/>
    <w:bookmarkStart w:name="z15" w:id="9"/>
    <w:p>
      <w:pPr>
        <w:spacing w:after="0"/>
        <w:ind w:left="0"/>
        <w:jc w:val="both"/>
      </w:pPr>
      <w:r>
        <w:rPr>
          <w:rFonts w:ascii="Times New Roman"/>
          <w:b w:val="false"/>
          <w:i w:val="false"/>
          <w:color w:val="000000"/>
          <w:sz w:val="28"/>
        </w:rPr>
        <w:t>
      "көпт." – деректемелердің көптігі (міндеттілігі (опциялылығы) деректеменің ықтимал қайталану саны).</w:t>
      </w:r>
    </w:p>
    <w:bookmarkEnd w:id="9"/>
    <w:bookmarkStart w:name="z16" w:id="10"/>
    <w:p>
      <w:pPr>
        <w:spacing w:after="0"/>
        <w:ind w:left="0"/>
        <w:jc w:val="both"/>
      </w:pPr>
      <w:r>
        <w:rPr>
          <w:rFonts w:ascii="Times New Roman"/>
          <w:b w:val="false"/>
          <w:i w:val="false"/>
          <w:color w:val="000000"/>
          <w:sz w:val="28"/>
        </w:rPr>
        <w:t>
      Берілетін деректер деректемелерінің көптігін көрсету үшін мынадай белгілемелер пайдаланылады:</w:t>
      </w:r>
    </w:p>
    <w:bookmarkEnd w:id="10"/>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опциялы, қайталауға жол берілмейді;</w:t>
      </w:r>
    </w:p>
    <w:p>
      <w:pPr>
        <w:spacing w:after="0"/>
        <w:ind w:left="0"/>
        <w:jc w:val="both"/>
      </w:pPr>
      <w:r>
        <w:rPr>
          <w:rFonts w:ascii="Times New Roman"/>
          <w:b w:val="false"/>
          <w:i w:val="false"/>
          <w:color w:val="000000"/>
          <w:sz w:val="28"/>
        </w:rPr>
        <w:t>
      0..* – деректеме опциялы, шектеусіз қайталануы мүмкін;</w:t>
      </w:r>
    </w:p>
    <w:p>
      <w:pPr>
        <w:spacing w:after="0"/>
        <w:ind w:left="0"/>
        <w:jc w:val="both"/>
      </w:pPr>
      <w:r>
        <w:rPr>
          <w:rFonts w:ascii="Times New Roman"/>
          <w:b w:val="false"/>
          <w:i w:val="false"/>
          <w:color w:val="000000"/>
          <w:sz w:val="28"/>
        </w:rPr>
        <w:t>
      0..m – деректеме опциялы, m реттен асырмай қайталануы мүмкін (m &gt; 1).</w:t>
      </w:r>
    </w:p>
    <w:bookmarkStart w:name="z17" w:id="11"/>
    <w:p>
      <w:pPr>
        <w:spacing w:after="0"/>
        <w:ind w:left="0"/>
        <w:jc w:val="both"/>
      </w:pPr>
      <w:r>
        <w:rPr>
          <w:rFonts w:ascii="Times New Roman"/>
          <w:b w:val="false"/>
          <w:i w:val="false"/>
          <w:color w:val="000000"/>
          <w:sz w:val="28"/>
        </w:rPr>
        <w:t>
      Кесте</w:t>
      </w:r>
    </w:p>
    <w:bookmarkEnd w:id="11"/>
    <w:bookmarkStart w:name="z18" w:id="12"/>
    <w:p>
      <w:pPr>
        <w:spacing w:after="0"/>
        <w:ind w:left="0"/>
        <w:jc w:val="left"/>
      </w:pPr>
      <w:r>
        <w:rPr>
          <w:rFonts w:ascii="Times New Roman"/>
          <w:b/>
          <w:i w:val="false"/>
          <w:color w:val="000000"/>
        </w:rPr>
        <w:t xml:space="preserve"> Дәрілік препараттың тіркеу ісі құжаттарының түрлері сыныптауышының құрылымы мен деректемелік құрамы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препараттың тіркеу ісі құжаттарының түрлері сыныптауышының бөлімі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1.1. Дәрілік препараттың тіркеу ісі құжаттары тобының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1.2. Дәрілік препараттың тіркеу ісі құжаттары тобының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1.3. Дәрілік препараттың тіркеу ісі құжатының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1.3.1. Дәрілік препараттың тіркеу ісі құжаты түрінің коды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белгілену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1.3.2. Дәрілік препараттың тіркеу ісі құжаты түрінің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*.1. Қолданылуы басталатын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басталатын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*.2. Анықтамалықтың (сыныптауыштың) жазбасы қолданылуының басталғанын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қолданылуы аяқталатын датаға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*.4. Анықтамалықтың (сыныптауыштың) жазбасы қолданылуының аяқталғанын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құқықтың нормативтік құқықтық актілері түрлерінің сыныптауышына сәйкес актінің кодтық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 актісінің нөміріне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датасы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8601–2001-ге сәйкес YYYY-MM-DD форматында датаны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 қабылданған датаға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