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a2e6" w14:textId="871a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электрсіз жылытылатын желдетуші ауа ағыны құрылғысын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2018 жылғы 10 мамырдағы № 73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Тазартылған және жылытылған ауаны беруге арналған, қара металдардан, "сэндвич" типтегі панельдерден жасалған және болат жақтауында желдеткіш, сүзгі және су арқылы жұмыс істейтін жылу алмастырғыш орналастырылған корпустан тұратын сумен электрсіз жылытылатын желдетуші ауа ағыны құрылғысы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7322 тауар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