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694a" w14:textId="b036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2018 жылғы 10 мамырдағы № 77 шешімі</w:t>
      </w:r>
    </w:p>
    <w:p>
      <w:pPr>
        <w:spacing w:after="0"/>
        <w:ind w:left="0"/>
        <w:jc w:val="both"/>
      </w:pPr>
      <w:bookmarkStart w:name="z1" w:id="0"/>
      <w:r>
        <w:rPr>
          <w:rFonts w:ascii="Times New Roman"/>
          <w:b w:val="false"/>
          <w:i w:val="false"/>
          <w:color w:val="000000"/>
          <w:sz w:val="28"/>
        </w:rPr>
        <w:t xml:space="preserve">
      Еуразиялық экономикалық одақ құқығына кіретін актілерді жүйелеу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Кеден одағының Комиссиясы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10 мамырдағы</w:t>
            </w:r>
            <w:r>
              <w:br/>
            </w:r>
            <w:r>
              <w:rPr>
                <w:rFonts w:ascii="Times New Roman"/>
                <w:b w:val="false"/>
                <w:i w:val="false"/>
                <w:color w:val="000000"/>
                <w:sz w:val="20"/>
              </w:rPr>
              <w:t>№ 77 шешіміне</w:t>
            </w:r>
            <w:r>
              <w:br/>
            </w:r>
            <w:r>
              <w:rPr>
                <w:rFonts w:ascii="Times New Roman"/>
                <w:b w:val="false"/>
                <w:i w:val="false"/>
                <w:color w:val="000000"/>
                <w:sz w:val="20"/>
              </w:rPr>
              <w:t>ҚОСЫМША</w:t>
            </w:r>
          </w:p>
        </w:tc>
      </w:tr>
    </w:tbl>
    <w:bookmarkStart w:name="z5" w:id="3"/>
    <w:p>
      <w:pPr>
        <w:spacing w:after="0"/>
        <w:ind w:left="0"/>
        <w:jc w:val="both"/>
      </w:pPr>
      <w:r>
        <w:rPr>
          <w:rFonts w:ascii="Times New Roman"/>
          <w:b w:val="false"/>
          <w:i w:val="false"/>
          <w:color w:val="000000"/>
          <w:sz w:val="28"/>
        </w:rPr>
        <w:t>
      1. Кеден одағы Комиссиясының "Бірыңғай кедендік аумақта Тараптардың кедендік қызметтерінің өзара іс-қимыл жасауының тұжырымдамалық шарттары туралы" 2009 жылғы 4 ақпандағы № 4 шешімі.</w:t>
      </w:r>
    </w:p>
    <w:bookmarkEnd w:id="3"/>
    <w:bookmarkStart w:name="z6" w:id="4"/>
    <w:p>
      <w:pPr>
        <w:spacing w:after="0"/>
        <w:ind w:left="0"/>
        <w:jc w:val="both"/>
      </w:pPr>
      <w:r>
        <w:rPr>
          <w:rFonts w:ascii="Times New Roman"/>
          <w:b w:val="false"/>
          <w:i w:val="false"/>
          <w:color w:val="000000"/>
          <w:sz w:val="28"/>
        </w:rPr>
        <w:t>
      2. Кеден одағы Комиссиясының "2008 жылғы 12 желтоқсандағы № 20 хаттаманың 3.3-тармақшасында жазылған қағидаттарға сәйкес Кеден одағы Кеден кодексінің жобасымен жұмыстың барысы туралы" 2009 жылғы 26 ақпандағы № 14 шешімі.</w:t>
      </w:r>
    </w:p>
    <w:bookmarkEnd w:id="4"/>
    <w:bookmarkStart w:name="z7" w:id="5"/>
    <w:p>
      <w:pPr>
        <w:spacing w:after="0"/>
        <w:ind w:left="0"/>
        <w:jc w:val="both"/>
      </w:pPr>
      <w:r>
        <w:rPr>
          <w:rFonts w:ascii="Times New Roman"/>
          <w:b w:val="false"/>
          <w:i w:val="false"/>
          <w:color w:val="000000"/>
          <w:sz w:val="28"/>
        </w:rPr>
        <w:t>
      3. Кеден одағы Комиссиясының "Кеден одағы жағдайында кедендік әкімшілендіру тұжырымдамасының жобасы туралы" 2009 жылғы 26 ақпандағы № 15 шешімі.</w:t>
      </w:r>
    </w:p>
    <w:bookmarkEnd w:id="5"/>
    <w:bookmarkStart w:name="z8" w:id="6"/>
    <w:p>
      <w:pPr>
        <w:spacing w:after="0"/>
        <w:ind w:left="0"/>
        <w:jc w:val="both"/>
      </w:pPr>
      <w:r>
        <w:rPr>
          <w:rFonts w:ascii="Times New Roman"/>
          <w:b w:val="false"/>
          <w:i w:val="false"/>
          <w:color w:val="000000"/>
          <w:sz w:val="28"/>
        </w:rPr>
        <w:t>
      4. Кеден одағы Комиссиясының "Бірыңғай кедендік аумақты қалыптастырудың негізгі кезеңдерінің мазмұны мен мерзімдері жөніндегі тұжырымдамалық ұсыныстар туралы" 2009 жылғы 22 сәуірдегі № 32 шешімі.</w:t>
      </w:r>
    </w:p>
    <w:bookmarkEnd w:id="6"/>
    <w:bookmarkStart w:name="z9" w:id="7"/>
    <w:p>
      <w:pPr>
        <w:spacing w:after="0"/>
        <w:ind w:left="0"/>
        <w:jc w:val="both"/>
      </w:pPr>
      <w:r>
        <w:rPr>
          <w:rFonts w:ascii="Times New Roman"/>
          <w:b w:val="false"/>
          <w:i w:val="false"/>
          <w:color w:val="000000"/>
          <w:sz w:val="28"/>
        </w:rPr>
        <w:t>
      5. Кеден одағы Комиссиясының "Беларусь Республикасының, Қазақстан Республикасының және Ресей Федерациясының кеден одағының бірыңғай кедендік аумағын қалыптастырудың кезеңдері мен  мерзімдері жөніндегі тұжырымдамалық ұсыныстар туралы" 2009 жылғы 29 мамырдағы № 43 шешімі.</w:t>
      </w:r>
    </w:p>
    <w:bookmarkEnd w:id="7"/>
    <w:bookmarkStart w:name="z10" w:id="8"/>
    <w:p>
      <w:pPr>
        <w:spacing w:after="0"/>
        <w:ind w:left="0"/>
        <w:jc w:val="both"/>
      </w:pPr>
      <w:r>
        <w:rPr>
          <w:rFonts w:ascii="Times New Roman"/>
          <w:b w:val="false"/>
          <w:i w:val="false"/>
          <w:color w:val="000000"/>
          <w:sz w:val="28"/>
        </w:rPr>
        <w:t>
      6. Кеден одағы Комиссиясының "Кеден одағы Кеден кодексінің жобасымен жұмыстың барысы туралы" 2009 жылғы 29 мамырдағы № 45 шешімі.</w:t>
      </w:r>
    </w:p>
    <w:bookmarkEnd w:id="8"/>
    <w:bookmarkStart w:name="z11" w:id="9"/>
    <w:p>
      <w:pPr>
        <w:spacing w:after="0"/>
        <w:ind w:left="0"/>
        <w:jc w:val="both"/>
      </w:pPr>
      <w:r>
        <w:rPr>
          <w:rFonts w:ascii="Times New Roman"/>
          <w:b w:val="false"/>
          <w:i w:val="false"/>
          <w:color w:val="000000"/>
          <w:sz w:val="28"/>
        </w:rPr>
        <w:t>
      7. Кеден одағы Комиссиясының "Кеден одағы Кеден кодексінің жобасы туралы" 2009 жылғы 25 маусымдағы № 56 шешімі.</w:t>
      </w:r>
    </w:p>
    <w:bookmarkEnd w:id="9"/>
    <w:bookmarkStart w:name="z12" w:id="10"/>
    <w:p>
      <w:pPr>
        <w:spacing w:after="0"/>
        <w:ind w:left="0"/>
        <w:jc w:val="both"/>
      </w:pPr>
      <w:r>
        <w:rPr>
          <w:rFonts w:ascii="Times New Roman"/>
          <w:b w:val="false"/>
          <w:i w:val="false"/>
          <w:color w:val="000000"/>
          <w:sz w:val="28"/>
        </w:rPr>
        <w:t>
      8. Кеден одағы Комиссиясының "Кеден одағы Кеден кодексінің жобасы туралы" 2009 жылғы 12 тамыздағы № 66 шешімі.</w:t>
      </w:r>
    </w:p>
    <w:bookmarkEnd w:id="10"/>
    <w:bookmarkStart w:name="z13" w:id="11"/>
    <w:p>
      <w:pPr>
        <w:spacing w:after="0"/>
        <w:ind w:left="0"/>
        <w:jc w:val="both"/>
      </w:pPr>
      <w:r>
        <w:rPr>
          <w:rFonts w:ascii="Times New Roman"/>
          <w:b w:val="false"/>
          <w:i w:val="false"/>
          <w:color w:val="000000"/>
          <w:sz w:val="28"/>
        </w:rPr>
        <w:t>
      9. Кеден одағы Комиссиясының "Беларусь-Ресей шекарасына қатысты бөлікте мемлекеттік бақылаудың келісілген түрлерін Кеден одағының сыртқы шекарасына ауыстыру жөніндегі жоспар туралы" 2009 жылғы 12 тамыздағы № 69 шешімі.</w:t>
      </w:r>
    </w:p>
    <w:bookmarkEnd w:id="11"/>
    <w:bookmarkStart w:name="z14" w:id="12"/>
    <w:p>
      <w:pPr>
        <w:spacing w:after="0"/>
        <w:ind w:left="0"/>
        <w:jc w:val="both"/>
      </w:pPr>
      <w:r>
        <w:rPr>
          <w:rFonts w:ascii="Times New Roman"/>
          <w:b w:val="false"/>
          <w:i w:val="false"/>
          <w:color w:val="000000"/>
          <w:sz w:val="28"/>
        </w:rPr>
        <w:t>
      10. Кеден одағы Комиссиясының "Кеден одағы Кеден кодексінің жобасы туралы" 2009 жылғы 25 қыркүйектегі № 83 шешімі.</w:t>
      </w:r>
    </w:p>
    <w:bookmarkEnd w:id="12"/>
    <w:bookmarkStart w:name="z15" w:id="13"/>
    <w:p>
      <w:pPr>
        <w:spacing w:after="0"/>
        <w:ind w:left="0"/>
        <w:jc w:val="both"/>
      </w:pPr>
      <w:r>
        <w:rPr>
          <w:rFonts w:ascii="Times New Roman"/>
          <w:b w:val="false"/>
          <w:i w:val="false"/>
          <w:color w:val="000000"/>
          <w:sz w:val="28"/>
        </w:rPr>
        <w:t>
      11. Кеден одағы Комиссиясының "Кеден одағының Кеден кодексі туралы шарт туралы" ЕурАзЭҚ Мемлекетаралық кеңесінің шешімінің жобасы туралы және Кеден одағының Кеден кодексін қолданысқа енгізу жөніндегі іс-шаралар жоспары туралы" 2009 жылғы 25 қыркүйектегі № 84 шешімі.</w:t>
      </w:r>
    </w:p>
    <w:bookmarkEnd w:id="13"/>
    <w:bookmarkStart w:name="z16" w:id="14"/>
    <w:p>
      <w:pPr>
        <w:spacing w:after="0"/>
        <w:ind w:left="0"/>
        <w:jc w:val="both"/>
      </w:pPr>
      <w:r>
        <w:rPr>
          <w:rFonts w:ascii="Times New Roman"/>
          <w:b w:val="false"/>
          <w:i w:val="false"/>
          <w:color w:val="000000"/>
          <w:sz w:val="28"/>
        </w:rPr>
        <w:t>
      12. Кеден одағы Комиссиясының "Кеден одағының кеден қызметтері басшыларының үйлестіру кеңесі туралы" 2009 жылғы 25 қыркүйектегі № 91 шешімі.</w:t>
      </w:r>
    </w:p>
    <w:bookmarkEnd w:id="14"/>
    <w:bookmarkStart w:name="z17" w:id="15"/>
    <w:p>
      <w:pPr>
        <w:spacing w:after="0"/>
        <w:ind w:left="0"/>
        <w:jc w:val="both"/>
      </w:pPr>
      <w:r>
        <w:rPr>
          <w:rFonts w:ascii="Times New Roman"/>
          <w:b w:val="false"/>
          <w:i w:val="false"/>
          <w:color w:val="000000"/>
          <w:sz w:val="28"/>
        </w:rPr>
        <w:t>
      13. Кеден одағы Комиссиясының "Беларусь-Ресей шекарасына қатысты бөлікте мемлекеттік бақылаудың келісілген түрлерін Кеден одағының сыртқы шекарасына ауыстыру жөніндегі жоспар туралы" 2009 жылғы 25 қыркүйектегі № 94 шешімі.</w:t>
      </w:r>
    </w:p>
    <w:bookmarkEnd w:id="15"/>
    <w:bookmarkStart w:name="z18" w:id="16"/>
    <w:p>
      <w:pPr>
        <w:spacing w:after="0"/>
        <w:ind w:left="0"/>
        <w:jc w:val="both"/>
      </w:pPr>
      <w:r>
        <w:rPr>
          <w:rFonts w:ascii="Times New Roman"/>
          <w:b w:val="false"/>
          <w:i w:val="false"/>
          <w:color w:val="000000"/>
          <w:sz w:val="28"/>
        </w:rPr>
        <w:t>
      14. Кеден одағы Комиссиясының "Кеден одағының Кеден кодексі туралы шарт туралы" 2009 жылғы 21 қазандағы № 100 шешімі.</w:t>
      </w:r>
    </w:p>
    <w:bookmarkEnd w:id="16"/>
    <w:bookmarkStart w:name="z19" w:id="17"/>
    <w:p>
      <w:pPr>
        <w:spacing w:after="0"/>
        <w:ind w:left="0"/>
        <w:jc w:val="both"/>
      </w:pPr>
      <w:r>
        <w:rPr>
          <w:rFonts w:ascii="Times New Roman"/>
          <w:b w:val="false"/>
          <w:i w:val="false"/>
          <w:color w:val="000000"/>
          <w:sz w:val="28"/>
        </w:rPr>
        <w:t>
      15. Кеден одағы Комиссиясының "Қазақстан-Ресей шекарасына қатысты бөлікте мемлекеттік бақылаудың келісілген түрлерін Кеден одағының сыртқы шекарасына ауыстыру жөніндегі жоспар туралы" 2009 жылғы 21 қазандағы  № 106 шешімі.</w:t>
      </w:r>
    </w:p>
    <w:bookmarkEnd w:id="17"/>
    <w:bookmarkStart w:name="z20" w:id="18"/>
    <w:p>
      <w:pPr>
        <w:spacing w:after="0"/>
        <w:ind w:left="0"/>
        <w:jc w:val="both"/>
      </w:pPr>
      <w:r>
        <w:rPr>
          <w:rFonts w:ascii="Times New Roman"/>
          <w:b w:val="false"/>
          <w:i w:val="false"/>
          <w:color w:val="000000"/>
          <w:sz w:val="28"/>
        </w:rPr>
        <w:t>
      16. Кеден одағы Комиссиясының "Кеден одағы Кеден кодексінің қабылдануына және мемлекеттік бақылаудың келісілген түрлерін кеден одағының сыртқы контурына ауыстыруға байланысты кедендік әкімшілендіру бөлігінде сыртқы экономикалық қызметке қатысушылар үшін болжанатын өзгерістер туралы" 2009 жылғы 21 қазандағы № 107 шешімі.</w:t>
      </w:r>
    </w:p>
    <w:bookmarkEnd w:id="18"/>
    <w:bookmarkStart w:name="z21" w:id="19"/>
    <w:p>
      <w:pPr>
        <w:spacing w:after="0"/>
        <w:ind w:left="0"/>
        <w:jc w:val="both"/>
      </w:pPr>
      <w:r>
        <w:rPr>
          <w:rFonts w:ascii="Times New Roman"/>
          <w:b w:val="false"/>
          <w:i w:val="false"/>
          <w:color w:val="000000"/>
          <w:sz w:val="28"/>
        </w:rPr>
        <w:t>
      17. Кеден одағы Комиссиясының "Кеден одағының Кеден кодексі туралы шарт туралы" 2009 жылғы 26 қарашадағы № 116 шешімі.</w:t>
      </w:r>
    </w:p>
    <w:bookmarkEnd w:id="19"/>
    <w:bookmarkStart w:name="z22" w:id="20"/>
    <w:p>
      <w:pPr>
        <w:spacing w:after="0"/>
        <w:ind w:left="0"/>
        <w:jc w:val="both"/>
      </w:pPr>
      <w:r>
        <w:rPr>
          <w:rFonts w:ascii="Times New Roman"/>
          <w:b w:val="false"/>
          <w:i w:val="false"/>
          <w:color w:val="000000"/>
          <w:sz w:val="28"/>
        </w:rPr>
        <w:t>
      18. Кеден одағы Комиссиясының "ЕурАзЭҚ шеңберінде Кеден одағының бірыңғай кедендік аумағын құру туралы" мемлекет басшылары деңгейіндегі ЕурАзЭҚ Мемлекетаралық кеңес шешімінің жобасы туралы" 2009 жылғы 26 қарашадағы № 118 шешімі.</w:t>
      </w:r>
    </w:p>
    <w:bookmarkEnd w:id="20"/>
    <w:bookmarkStart w:name="z23" w:id="21"/>
    <w:p>
      <w:pPr>
        <w:spacing w:after="0"/>
        <w:ind w:left="0"/>
        <w:jc w:val="both"/>
      </w:pPr>
      <w:r>
        <w:rPr>
          <w:rFonts w:ascii="Times New Roman"/>
          <w:b w:val="false"/>
          <w:i w:val="false"/>
          <w:color w:val="000000"/>
          <w:sz w:val="28"/>
        </w:rPr>
        <w:t>
      19. Кеден одағы Комиссиясының "Кеден одағының кеден қызметтері басшыларының үйлестіру кеңесі туралы" 2009 жылғы 26 қарашадағы № 126 шешімі.</w:t>
      </w:r>
    </w:p>
    <w:bookmarkEnd w:id="21"/>
    <w:bookmarkStart w:name="z24" w:id="22"/>
    <w:p>
      <w:pPr>
        <w:spacing w:after="0"/>
        <w:ind w:left="0"/>
        <w:jc w:val="both"/>
      </w:pPr>
      <w:r>
        <w:rPr>
          <w:rFonts w:ascii="Times New Roman"/>
          <w:b w:val="false"/>
          <w:i w:val="false"/>
          <w:color w:val="000000"/>
          <w:sz w:val="28"/>
        </w:rPr>
        <w:t>
      20. Кеден одағы Комиссиясының "Кеден одағының Кеден кодексі туралы шартты ратификациялауға дайындық жөніндегі Кеден одағына мүше мемлекеттер уәкілетті өкілдерінің арнайы жұмыс тобының құрамын бекіту туралы" 2009 жылғы 11 желтоқсандағы № 145 шешімі.</w:t>
      </w:r>
    </w:p>
    <w:bookmarkEnd w:id="22"/>
    <w:bookmarkStart w:name="z25" w:id="23"/>
    <w:p>
      <w:pPr>
        <w:spacing w:after="0"/>
        <w:ind w:left="0"/>
        <w:jc w:val="both"/>
      </w:pPr>
      <w:r>
        <w:rPr>
          <w:rFonts w:ascii="Times New Roman"/>
          <w:b w:val="false"/>
          <w:i w:val="false"/>
          <w:color w:val="000000"/>
          <w:sz w:val="28"/>
        </w:rPr>
        <w:t>
      21. Кеден одағы Комиссиясының "Кеден одағының бірыңғай кедендік аумағын қалыптастырудың кезеңдері мен мерзімдерінде көрсетілген мерзімде кедендік бақылау сақталған кезде 2010 жылғы 1 шілдеден бастап Қазақстан-Ресей шекарасында кедендік ресімдеуді тоқтатуды қамтамасыз ету жөніндегі шаралар туралы" 2010 жылғы 27 қаңтардағы № 159 шешімі.</w:t>
      </w:r>
    </w:p>
    <w:bookmarkEnd w:id="23"/>
    <w:bookmarkStart w:name="z26" w:id="24"/>
    <w:p>
      <w:pPr>
        <w:spacing w:after="0"/>
        <w:ind w:left="0"/>
        <w:jc w:val="both"/>
      </w:pPr>
      <w:r>
        <w:rPr>
          <w:rFonts w:ascii="Times New Roman"/>
          <w:b w:val="false"/>
          <w:i w:val="false"/>
          <w:color w:val="000000"/>
          <w:sz w:val="28"/>
        </w:rPr>
        <w:t>
      22. Кеден одағы Комиссиясының "Халықаралық келісімдер мен Кеден одағының Комиссия бекітетін нормативтік құқықтық актілердің жобаларын дайындаудың желілік кестесі туралы" 2010 жылғы 27 қаңтардағы № 160 шешімі.</w:t>
      </w:r>
    </w:p>
    <w:bookmarkEnd w:id="24"/>
    <w:bookmarkStart w:name="z27" w:id="25"/>
    <w:p>
      <w:pPr>
        <w:spacing w:after="0"/>
        <w:ind w:left="0"/>
        <w:jc w:val="both"/>
      </w:pPr>
      <w:r>
        <w:rPr>
          <w:rFonts w:ascii="Times New Roman"/>
          <w:b w:val="false"/>
          <w:i w:val="false"/>
          <w:color w:val="000000"/>
          <w:sz w:val="28"/>
        </w:rPr>
        <w:t>
      23. Кеден одағы Комиссиясының "Беларусь-Ресей шекарасына қатысты бөлікте мемлекеттік бақылаудың келісілген түрлерін Кеден одағының сыртқы шекарасына ауыстыру жөніндегі жоспардың орындалу барысы туралы" 2010 жылғы 26 ақпандағы № 172 шешімі.</w:t>
      </w:r>
    </w:p>
    <w:bookmarkEnd w:id="25"/>
    <w:bookmarkStart w:name="z28" w:id="26"/>
    <w:p>
      <w:pPr>
        <w:spacing w:after="0"/>
        <w:ind w:left="0"/>
        <w:jc w:val="both"/>
      </w:pPr>
      <w:r>
        <w:rPr>
          <w:rFonts w:ascii="Times New Roman"/>
          <w:b w:val="false"/>
          <w:i w:val="false"/>
          <w:color w:val="000000"/>
          <w:sz w:val="28"/>
        </w:rPr>
        <w:t>
      24. Кеден одағы Комиссиясының "Қазақстан-Ресей шекарасына қатысты бөлікте мемлекеттік бақылаудың келісілген түрлерін Кеден одағының сыртқы шекарасына ауыстыру жөніндегі жоспарды нақтылау туралы" 2010 жылғы 26 ақпандағы № 173 шешімі.</w:t>
      </w:r>
    </w:p>
    <w:bookmarkEnd w:id="26"/>
    <w:bookmarkStart w:name="z29" w:id="27"/>
    <w:p>
      <w:pPr>
        <w:spacing w:after="0"/>
        <w:ind w:left="0"/>
        <w:jc w:val="both"/>
      </w:pPr>
      <w:r>
        <w:rPr>
          <w:rFonts w:ascii="Times New Roman"/>
          <w:b w:val="false"/>
          <w:i w:val="false"/>
          <w:color w:val="000000"/>
          <w:sz w:val="28"/>
        </w:rPr>
        <w:t>
      25. Кеден одағы Комиссиясының "Сараптама және жұмыс тобының құрамын бекіту туралы" 2010 жылғы 26 ақпандағы № 178 шешімі.</w:t>
      </w:r>
    </w:p>
    <w:bookmarkEnd w:id="27"/>
    <w:bookmarkStart w:name="z30" w:id="28"/>
    <w:p>
      <w:pPr>
        <w:spacing w:after="0"/>
        <w:ind w:left="0"/>
        <w:jc w:val="both"/>
      </w:pPr>
      <w:r>
        <w:rPr>
          <w:rFonts w:ascii="Times New Roman"/>
          <w:b w:val="false"/>
          <w:i w:val="false"/>
          <w:color w:val="000000"/>
          <w:sz w:val="28"/>
        </w:rPr>
        <w:t>
      26. Кеден одағы Комиссиясының "Кеден одағының кеден кодексі туралы шартқа өзгерістер мен толықтырулар енгізу туралы хаттаманың жобасын әзірлеу барысы туралы" 2010 жылғы 26 ақпандағы № 195 шешімі.</w:t>
      </w:r>
    </w:p>
    <w:bookmarkEnd w:id="28"/>
    <w:bookmarkStart w:name="z31" w:id="29"/>
    <w:p>
      <w:pPr>
        <w:spacing w:after="0"/>
        <w:ind w:left="0"/>
        <w:jc w:val="both"/>
      </w:pPr>
      <w:r>
        <w:rPr>
          <w:rFonts w:ascii="Times New Roman"/>
          <w:b w:val="false"/>
          <w:i w:val="false"/>
          <w:color w:val="000000"/>
          <w:sz w:val="28"/>
        </w:rPr>
        <w:t xml:space="preserve">
      27. Кеден одағы Комиссиясының "Кеден одағының кедендік аумағындағы еркін (ерекше) экономикалық аумақтар және еркін кедендік аумақтың кедендік рәсімі мәселесі туралы" 2010 жылғы 25 наурыздағы № 212 шешімі. </w:t>
      </w:r>
    </w:p>
    <w:bookmarkEnd w:id="29"/>
    <w:bookmarkStart w:name="z32" w:id="30"/>
    <w:p>
      <w:pPr>
        <w:spacing w:after="0"/>
        <w:ind w:left="0"/>
        <w:jc w:val="both"/>
      </w:pPr>
      <w:r>
        <w:rPr>
          <w:rFonts w:ascii="Times New Roman"/>
          <w:b w:val="false"/>
          <w:i w:val="false"/>
          <w:color w:val="000000"/>
          <w:sz w:val="28"/>
        </w:rPr>
        <w:t>
      28. Кеден одағы Комиссиясының "Халықаралық келісімдер мен Кеден одағының Комиссиясы бекітетін нормативтік құқықтық актілердің жобаларын 2010 жылы дайындаудың желілік кестесінің (КОК 2010 жылғы 27 қаңтардағы № 160 шешімі) І бөлімінде көрсетілген халықаралық келісімдер мен шарттардың келісілген жобаларын мақұлдау туралы" 2010 жылғы 16 сәуірдегі № 214 шешімі.</w:t>
      </w:r>
    </w:p>
    <w:bookmarkEnd w:id="30"/>
    <w:bookmarkStart w:name="z33" w:id="31"/>
    <w:p>
      <w:pPr>
        <w:spacing w:after="0"/>
        <w:ind w:left="0"/>
        <w:jc w:val="both"/>
      </w:pPr>
      <w:r>
        <w:rPr>
          <w:rFonts w:ascii="Times New Roman"/>
          <w:b w:val="false"/>
          <w:i w:val="false"/>
          <w:color w:val="000000"/>
          <w:sz w:val="28"/>
        </w:rPr>
        <w:t>
      29. Кеден одағы Комиссиясының "Кеден одағының Кедендік аумағындағы еркін (арнайы, ерекше) экономикалық аумақтар және еркін кедендік аумақтың кедендік рәсімі мәселесі бойынша халықаралық келісімдердің жобаларын дайындау жөніндегі Кеден одағына мүше мемлекеттердің уәкілетті өкілдері тобының құрамын бекіту туралы және еркін қоймалар және еркін қойманың кедендік рәсімі туралы" 2010 жылғы 16 сәуірдегі № 215 шешімі.</w:t>
      </w:r>
    </w:p>
    <w:bookmarkEnd w:id="31"/>
    <w:bookmarkStart w:name="z34" w:id="32"/>
    <w:p>
      <w:pPr>
        <w:spacing w:after="0"/>
        <w:ind w:left="0"/>
        <w:jc w:val="both"/>
      </w:pPr>
      <w:r>
        <w:rPr>
          <w:rFonts w:ascii="Times New Roman"/>
          <w:b w:val="false"/>
          <w:i w:val="false"/>
          <w:color w:val="000000"/>
          <w:sz w:val="28"/>
        </w:rPr>
        <w:t>
      30. Кеден одағы Комиссиясының "Халықаралық келісімдер мен Кеден одағының Комиссия бекітетін нормативтік құқықтық актілердің жобаларын 2010 жылы дайындаудың желілік кестесінің І бөлімінде көрсетілген халықаралық келісімдердің жобаларын пысықтау туралы" 2010 жылғы 16 сәуірдегі № 216 шешімі.</w:t>
      </w:r>
    </w:p>
    <w:bookmarkEnd w:id="32"/>
    <w:bookmarkStart w:name="z35" w:id="33"/>
    <w:p>
      <w:pPr>
        <w:spacing w:after="0"/>
        <w:ind w:left="0"/>
        <w:jc w:val="both"/>
      </w:pPr>
      <w:r>
        <w:rPr>
          <w:rFonts w:ascii="Times New Roman"/>
          <w:b w:val="false"/>
          <w:i w:val="false"/>
          <w:color w:val="000000"/>
          <w:sz w:val="28"/>
        </w:rPr>
        <w:t>
      31. Кеден одағы Комиссиясының "Тараптардың ұлттық заңнамасын Кеден одағының Кеден кодексіне сәйкес келтірудің барысы туралы" 2010 жылғы 16 сәуірдегі № 228 шешімі.</w:t>
      </w:r>
    </w:p>
    <w:bookmarkEnd w:id="33"/>
    <w:bookmarkStart w:name="z36" w:id="34"/>
    <w:p>
      <w:pPr>
        <w:spacing w:after="0"/>
        <w:ind w:left="0"/>
        <w:jc w:val="both"/>
      </w:pPr>
      <w:r>
        <w:rPr>
          <w:rFonts w:ascii="Times New Roman"/>
          <w:b w:val="false"/>
          <w:i w:val="false"/>
          <w:color w:val="000000"/>
          <w:sz w:val="28"/>
        </w:rPr>
        <w:t>
      32. Кеден одағы Комиссиясының "Жеке тұлғалардың қолма-қол ақшалай қаражатты және (немесе) ақша құралдарын Кеден одағының кедендік шекарасы арқылы алып өту тәртібі туралы шарттың жобасы туралы" 2010 жылғы 16 сәуірдегі № 223 шешімі.</w:t>
      </w:r>
    </w:p>
    <w:bookmarkEnd w:id="34"/>
    <w:bookmarkStart w:name="z37" w:id="35"/>
    <w:p>
      <w:pPr>
        <w:spacing w:after="0"/>
        <w:ind w:left="0"/>
        <w:jc w:val="both"/>
      </w:pPr>
      <w:r>
        <w:rPr>
          <w:rFonts w:ascii="Times New Roman"/>
          <w:b w:val="false"/>
          <w:i w:val="false"/>
          <w:color w:val="000000"/>
          <w:sz w:val="28"/>
        </w:rPr>
        <w:t>
      33. Кеден одағы Комиссиясының</w:t>
      </w:r>
      <w:r>
        <w:rPr>
          <w:rFonts w:ascii="Times New Roman"/>
          <w:b/>
          <w:i w:val="false"/>
          <w:color w:val="000000"/>
          <w:sz w:val="28"/>
        </w:rPr>
        <w:t xml:space="preserve"> "</w:t>
      </w:r>
      <w:r>
        <w:rPr>
          <w:rFonts w:ascii="Times New Roman"/>
          <w:b w:val="false"/>
          <w:i w:val="false"/>
          <w:color w:val="000000"/>
          <w:sz w:val="28"/>
        </w:rPr>
        <w:t>Қолма-қол ақша қаражатын және (немесе) ақша құралдарын Кеден одағының аумағына әкелген және Кеден одағының аумағынан әкеткен кезде қылмыстық жолмен алынған кiрiстердi заңдастыруға (жылыстатуға) және терроризмдi қаржыландыруға қарсы iс-қимыл туралы халықаралық шарттың жобасы туралы" 2010 жылғы 16 сәуірдегі № 234 шешімі.</w:t>
      </w:r>
    </w:p>
    <w:bookmarkEnd w:id="35"/>
    <w:bookmarkStart w:name="z38" w:id="36"/>
    <w:p>
      <w:pPr>
        <w:spacing w:after="0"/>
        <w:ind w:left="0"/>
        <w:jc w:val="both"/>
      </w:pPr>
      <w:r>
        <w:rPr>
          <w:rFonts w:ascii="Times New Roman"/>
          <w:b w:val="false"/>
          <w:i w:val="false"/>
          <w:color w:val="000000"/>
          <w:sz w:val="28"/>
        </w:rPr>
        <w:t>
      34. Кеден одағы Комиссиясының "Тауарларды электр беру желілері арқылы және құбыржол көлігімен өткізу тәртібі туралы келісімнің жобасы туралы" 2010 жылғы 14 мамырдағы № 250 шешімі.</w:t>
      </w:r>
    </w:p>
    <w:bookmarkEnd w:id="36"/>
    <w:bookmarkStart w:name="z39" w:id="37"/>
    <w:p>
      <w:pPr>
        <w:spacing w:after="0"/>
        <w:ind w:left="0"/>
        <w:jc w:val="both"/>
      </w:pPr>
      <w:r>
        <w:rPr>
          <w:rFonts w:ascii="Times New Roman"/>
          <w:b w:val="false"/>
          <w:i w:val="false"/>
          <w:color w:val="000000"/>
          <w:sz w:val="28"/>
        </w:rPr>
        <w:t>
      35. Кеден одағы Комиссиясының "Халықаралық келісімдер мен Кеден одағының Комиссиясы бекітетін нормативтік құқықтық актілердің жобаларын 2010 жылы дайындаудың желілік кестесінде (Кеден одағы Комиссиясының 2010 жылғы 27 қаңтардағы № 160 шешімі) көзделген нормативтік құқықтық актілерді пысықтау туралы" 2010 жылғы 20 мамырдағы № 253 шешімі.</w:t>
      </w:r>
    </w:p>
    <w:bookmarkEnd w:id="37"/>
    <w:bookmarkStart w:name="z40" w:id="38"/>
    <w:p>
      <w:pPr>
        <w:spacing w:after="0"/>
        <w:ind w:left="0"/>
        <w:jc w:val="both"/>
      </w:pPr>
      <w:r>
        <w:rPr>
          <w:rFonts w:ascii="Times New Roman"/>
          <w:b w:val="false"/>
          <w:i w:val="false"/>
          <w:color w:val="000000"/>
          <w:sz w:val="28"/>
        </w:rPr>
        <w:t>
      36. Кеден одағы Комиссиясының "Тараптардың ұлттық заңнамасын Кеден одағының Кеден кодексіне сәйкес келтірудің барысы туралы" 2010 жылғы 20 мамырдағы № 267 шешімі.</w:t>
      </w:r>
    </w:p>
    <w:bookmarkEnd w:id="38"/>
    <w:bookmarkStart w:name="z41" w:id="39"/>
    <w:p>
      <w:pPr>
        <w:spacing w:after="0"/>
        <w:ind w:left="0"/>
        <w:jc w:val="both"/>
      </w:pPr>
      <w:r>
        <w:rPr>
          <w:rFonts w:ascii="Times New Roman"/>
          <w:b w:val="false"/>
          <w:i w:val="false"/>
          <w:color w:val="000000"/>
          <w:sz w:val="28"/>
        </w:rPr>
        <w:t>
      37. Кеден одағы Комиссиясының "Жеке тұлғалардың қолма-қол ақшалай қаражатты және (немесе) ақша құралдарын Кеден одағының кедендік шекарасы арқылы алып өту тәртібі туралы шарттың жобасы туралы" 2010 жылғы 20 мамырдағы № 271 шешімі.</w:t>
      </w:r>
    </w:p>
    <w:bookmarkEnd w:id="39"/>
    <w:bookmarkStart w:name="z42" w:id="40"/>
    <w:p>
      <w:pPr>
        <w:spacing w:after="0"/>
        <w:ind w:left="0"/>
        <w:jc w:val="both"/>
      </w:pPr>
      <w:r>
        <w:rPr>
          <w:rFonts w:ascii="Times New Roman"/>
          <w:b w:val="false"/>
          <w:i w:val="false"/>
          <w:color w:val="000000"/>
          <w:sz w:val="28"/>
        </w:rPr>
        <w:t>
      38. Кеден одағы Комиссиясының "Кеден одағы Комиссиясының тауарлардың жекелеген түрлерін сыныптау бойынша шешімдер мен түсініктемелер қабылдау тәртібі туралы ереженің жобасын әзірлеу туралы" 2010 жылғы 20 мамырдағы № 273 шешімі.</w:t>
      </w:r>
    </w:p>
    <w:bookmarkEnd w:id="40"/>
    <w:bookmarkStart w:name="z43" w:id="41"/>
    <w:p>
      <w:pPr>
        <w:spacing w:after="0"/>
        <w:ind w:left="0"/>
        <w:jc w:val="both"/>
      </w:pPr>
      <w:r>
        <w:rPr>
          <w:rFonts w:ascii="Times New Roman"/>
          <w:b w:val="false"/>
          <w:i w:val="false"/>
          <w:color w:val="000000"/>
          <w:sz w:val="28"/>
        </w:rPr>
        <w:t>
      39. Кеден одағы Комиссиясының "Халықаралық келісімдер мен Кеден одағының Комиссия бекітетін нормативтік құқықтық актілердің жобаларын 2010 жылы дайындаудың желілік кестесінің (Кеден одағы Комиссиясының 2010 жылғы 16 сәуірдегі №№ 215, 216 шешімдері) І бөлімінде көрсетілген халықаралық келісімдердің келісілген жобалары туралы" 2010 жылғы 20 мамырдағы № 282 шешімі.</w:t>
      </w:r>
    </w:p>
    <w:bookmarkEnd w:id="41"/>
    <w:bookmarkStart w:name="z44" w:id="42"/>
    <w:p>
      <w:pPr>
        <w:spacing w:after="0"/>
        <w:ind w:left="0"/>
        <w:jc w:val="both"/>
      </w:pPr>
      <w:r>
        <w:rPr>
          <w:rFonts w:ascii="Times New Roman"/>
          <w:b w:val="false"/>
          <w:i w:val="false"/>
          <w:color w:val="000000"/>
          <w:sz w:val="28"/>
        </w:rPr>
        <w:t>
      40. Кеден одағы Комиссиясының "Үкімет басшылары деңгейіндегі ЕурАзЭҚ мемлекетаралық кеңесінің (Кеден одағының жоғары органы) қарауына шығарылатын халықаралық келісімдердің жобалары туралы" 2010 жылғы 20 мамырдағы № 283 шешімі.</w:t>
      </w:r>
    </w:p>
    <w:bookmarkEnd w:id="42"/>
    <w:bookmarkStart w:name="z45" w:id="43"/>
    <w:p>
      <w:pPr>
        <w:spacing w:after="0"/>
        <w:ind w:left="0"/>
        <w:jc w:val="both"/>
      </w:pPr>
      <w:r>
        <w:rPr>
          <w:rFonts w:ascii="Times New Roman"/>
          <w:b w:val="false"/>
          <w:i w:val="false"/>
          <w:color w:val="000000"/>
          <w:sz w:val="28"/>
        </w:rPr>
        <w:t>
      41. Кеден одағы Комиссиясының "Қылмыстық әкімшілік жауапкершілік саласындағы халықаралық шарттардың жобаларын пысықтау туралы" 2010 жылғы 20 мамырдағы № 326 шешімі.</w:t>
      </w:r>
    </w:p>
    <w:bookmarkEnd w:id="43"/>
    <w:bookmarkStart w:name="z46" w:id="44"/>
    <w:p>
      <w:pPr>
        <w:spacing w:after="0"/>
        <w:ind w:left="0"/>
        <w:jc w:val="both"/>
      </w:pPr>
      <w:r>
        <w:rPr>
          <w:rFonts w:ascii="Times New Roman"/>
          <w:b w:val="false"/>
          <w:i w:val="false"/>
          <w:color w:val="000000"/>
          <w:sz w:val="28"/>
        </w:rPr>
        <w:t>
      42. Кеден одағы Комиссиясының "Кеден одағының Кеден кодексін қолданысқа енгізу жөніндегі іс-шаралар жоспарына сәйкес дайындалған халықаралық келісімдер туралы" 2010 жылғы 18 маусымдағы № 286 шешімі.</w:t>
      </w:r>
    </w:p>
    <w:bookmarkEnd w:id="44"/>
    <w:bookmarkStart w:name="z47" w:id="45"/>
    <w:p>
      <w:pPr>
        <w:spacing w:after="0"/>
        <w:ind w:left="0"/>
        <w:jc w:val="both"/>
      </w:pPr>
      <w:r>
        <w:rPr>
          <w:rFonts w:ascii="Times New Roman"/>
          <w:b w:val="false"/>
          <w:i w:val="false"/>
          <w:color w:val="000000"/>
          <w:sz w:val="28"/>
        </w:rPr>
        <w:t>
      43. Кеден одағы Комиссиясының "Лицензияланатын тауарларды ЕурАзЭҚ шеңберінде Кеден одағының кедендік аумағына әкелуді және осы аумақтан әкетуді кеден органдарының бақылауының бірыңғай тәртібі туралы" 2010 жылғы 18 маусымдағы № 321 шешімі.</w:t>
      </w:r>
    </w:p>
    <w:bookmarkEnd w:id="45"/>
    <w:bookmarkStart w:name="z48" w:id="46"/>
    <w:p>
      <w:pPr>
        <w:spacing w:after="0"/>
        <w:ind w:left="0"/>
        <w:jc w:val="both"/>
      </w:pPr>
      <w:r>
        <w:rPr>
          <w:rFonts w:ascii="Times New Roman"/>
          <w:b w:val="false"/>
          <w:i w:val="false"/>
          <w:color w:val="000000"/>
          <w:sz w:val="28"/>
        </w:rPr>
        <w:t>
      44. Кеден одағы Комиссиясының "Кеден одағының кедендік аумағында 1975 жылғы 14 қарашадағы МДП кітапшасын қолдана отырып, жүктерді халықаралық тасымалдау туралы кедендік конвенцияны қолдану ерекшеліктері туралы келісімнің жобасы туралы" 2010 жылғы 18 маусымдағы № 322 шешімі.</w:t>
      </w:r>
    </w:p>
    <w:bookmarkEnd w:id="46"/>
    <w:bookmarkStart w:name="z49" w:id="47"/>
    <w:p>
      <w:pPr>
        <w:spacing w:after="0"/>
        <w:ind w:left="0"/>
        <w:jc w:val="both"/>
      </w:pPr>
      <w:r>
        <w:rPr>
          <w:rFonts w:ascii="Times New Roman"/>
          <w:b w:val="false"/>
          <w:i w:val="false"/>
          <w:color w:val="000000"/>
          <w:sz w:val="28"/>
        </w:rPr>
        <w:t>
      45. Кеден одағы Комиссиясының "ЕурАзЭҚ шеңберінде Кеден одағына мүше мемлекеттердің кеден қызметтері өкілдіктерінің қызметі мәселелері бойынша кеден істеріндегі ынтымақтастық пен өзара көмек туралы келісімнің жобасы туралы" 2010 жылғы 20 қыркүйектегі № 381 шешімі.</w:t>
      </w:r>
    </w:p>
    <w:bookmarkEnd w:id="47"/>
    <w:bookmarkStart w:name="z50" w:id="48"/>
    <w:p>
      <w:pPr>
        <w:spacing w:after="0"/>
        <w:ind w:left="0"/>
        <w:jc w:val="both"/>
      </w:pPr>
      <w:r>
        <w:rPr>
          <w:rFonts w:ascii="Times New Roman"/>
          <w:b w:val="false"/>
          <w:i w:val="false"/>
          <w:color w:val="000000"/>
          <w:sz w:val="28"/>
        </w:rPr>
        <w:t>
      46. Кеден одағы Комиссиясының "2010 жылғы 18 маусымдағы Жеке тұлғалардың жеке пайдалануға арналған тауарларды Кеден одағының кедендік шекарасы арқылы алып өту және оларды шығаруға байланысты кедендік операцияларды жасау тәртібі туралы келісімге өзгерістер мен толықтырулар енгізу туралы хаттаманың жобасы туралы" 2010 жылғы 20 қыркүйектегі № 407 шешімі.</w:t>
      </w:r>
    </w:p>
    <w:bookmarkEnd w:id="48"/>
    <w:bookmarkStart w:name="z51" w:id="49"/>
    <w:p>
      <w:pPr>
        <w:spacing w:after="0"/>
        <w:ind w:left="0"/>
        <w:jc w:val="both"/>
      </w:pPr>
      <w:r>
        <w:rPr>
          <w:rFonts w:ascii="Times New Roman"/>
          <w:b w:val="false"/>
          <w:i w:val="false"/>
          <w:color w:val="000000"/>
          <w:sz w:val="28"/>
        </w:rPr>
        <w:t>
      47. Кеден одағы Комиссиясының "ЕурАзЭҚ шеңберінде Кеден одағына мүше мемлекеттердің кеден қызметтері өкілдіктерінің қызметі мәселелері бойынша кеден істеріндегі ынтымақтастық пен өзара көмек туралы келісімнің жобасы туралы" 2010 жылғы 14 қазандағы № 414 шешімі.</w:t>
      </w:r>
    </w:p>
    <w:bookmarkEnd w:id="49"/>
    <w:bookmarkStart w:name="z52" w:id="50"/>
    <w:p>
      <w:pPr>
        <w:spacing w:after="0"/>
        <w:ind w:left="0"/>
        <w:jc w:val="both"/>
      </w:pPr>
      <w:r>
        <w:rPr>
          <w:rFonts w:ascii="Times New Roman"/>
          <w:b w:val="false"/>
          <w:i w:val="false"/>
          <w:color w:val="000000"/>
          <w:sz w:val="28"/>
        </w:rPr>
        <w:t>
      48. Кеден одағы Комиссиясының "Кеден одағының кедендік аумағында 1975 жылғы 14 қарашадағы МДП кітапшасын қолдана отырып, жүктерді халықаралық тасымалдау туралы кедендік конвенцияны қолдану ерекшеліктері туралы келісімнің жобасы туралы" 2010 жылғы 14 қазандағы № 415 шешімі.</w:t>
      </w:r>
    </w:p>
    <w:bookmarkEnd w:id="50"/>
    <w:bookmarkStart w:name="z53" w:id="51"/>
    <w:p>
      <w:pPr>
        <w:spacing w:after="0"/>
        <w:ind w:left="0"/>
        <w:jc w:val="both"/>
      </w:pPr>
      <w:r>
        <w:rPr>
          <w:rFonts w:ascii="Times New Roman"/>
          <w:b w:val="false"/>
          <w:i w:val="false"/>
          <w:color w:val="000000"/>
          <w:sz w:val="28"/>
        </w:rPr>
        <w:t>
      49. Кеден одағы Комиссиясының "Тауарларды электр беру желілері арқылы және құбыржол көлігімен өткізу тәртібі туралы келісімнің жобасы туралы" 2010 жылғы 18 қарашадағы № 448 шешімі.</w:t>
      </w:r>
    </w:p>
    <w:bookmarkEnd w:id="51"/>
    <w:bookmarkStart w:name="z54" w:id="52"/>
    <w:p>
      <w:pPr>
        <w:spacing w:after="0"/>
        <w:ind w:left="0"/>
        <w:jc w:val="both"/>
      </w:pPr>
      <w:r>
        <w:rPr>
          <w:rFonts w:ascii="Times New Roman"/>
          <w:b w:val="false"/>
          <w:i w:val="false"/>
          <w:color w:val="000000"/>
          <w:sz w:val="28"/>
        </w:rPr>
        <w:t>
      50. Кеден одағы Комиссиясының "Кеден одағының кедендік аумағында 1975 жылғы 14 қарашадағы МДП кітапшасын қолдана отырып, жүктерді халықаралық тасымалдау туралы кедендік конвенцияны қолдану ерекшеліктері туралы келісімнің жобасы туралы" 2010 жылғы 18 қарашадағы № 464 шешімі.</w:t>
      </w:r>
    </w:p>
    <w:bookmarkEnd w:id="52"/>
    <w:bookmarkStart w:name="z55" w:id="53"/>
    <w:p>
      <w:pPr>
        <w:spacing w:after="0"/>
        <w:ind w:left="0"/>
        <w:jc w:val="both"/>
      </w:pPr>
      <w:r>
        <w:rPr>
          <w:rFonts w:ascii="Times New Roman"/>
          <w:b w:val="false"/>
          <w:i w:val="false"/>
          <w:color w:val="000000"/>
          <w:sz w:val="28"/>
        </w:rPr>
        <w:t>
      51. Кеден одағы Комиссиясының "Кеден одағына мүше мемлекеттердің сыртқы шекарасы режимін құқықтық реттеу туралы" 2010 жылғы 18 қарашадағы № 466 шешімі.</w:t>
      </w:r>
    </w:p>
    <w:bookmarkEnd w:id="53"/>
    <w:bookmarkStart w:name="z56" w:id="54"/>
    <w:p>
      <w:pPr>
        <w:spacing w:after="0"/>
        <w:ind w:left="0"/>
        <w:jc w:val="both"/>
      </w:pPr>
      <w:r>
        <w:rPr>
          <w:rFonts w:ascii="Times New Roman"/>
          <w:b w:val="false"/>
          <w:i w:val="false"/>
          <w:color w:val="000000"/>
          <w:sz w:val="28"/>
        </w:rPr>
        <w:t>
      52. Кеден одағы Комиссиясының "Кеден одағының кедендік шекарасы арқылы өткізілетін тауарлардың кедендік құнын айқындау туралы келісімнің тариф және сауда жөніндегі бас келісімнің VII бабын және ДСҰ Келісімінің түсіндіру ескертпелерінің ережелерін қолдану жөніндегі келісімнің ережелеріне сәйкестігі туралы" 2010 жылғы 18 қарашадағы № 467 шешімі.</w:t>
      </w:r>
    </w:p>
    <w:bookmarkEnd w:id="54"/>
    <w:bookmarkStart w:name="z57" w:id="55"/>
    <w:p>
      <w:pPr>
        <w:spacing w:after="0"/>
        <w:ind w:left="0"/>
        <w:jc w:val="both"/>
      </w:pPr>
      <w:r>
        <w:rPr>
          <w:rFonts w:ascii="Times New Roman"/>
          <w:b w:val="false"/>
          <w:i w:val="false"/>
          <w:color w:val="000000"/>
          <w:sz w:val="28"/>
        </w:rPr>
        <w:t>
      53. Кеден одағы Комиссиясының "Кеден одағына мүше мемлекеттердің кеден қызметтерінің біріккен алқасы туралы шарттың жобасы туралы" 2010 жылғы 18 қарашадағы № 469 шешімі.</w:t>
      </w:r>
    </w:p>
    <w:bookmarkEnd w:id="55"/>
    <w:bookmarkStart w:name="z58" w:id="56"/>
    <w:p>
      <w:pPr>
        <w:spacing w:after="0"/>
        <w:ind w:left="0"/>
        <w:jc w:val="both"/>
      </w:pPr>
      <w:r>
        <w:rPr>
          <w:rFonts w:ascii="Times New Roman"/>
          <w:b w:val="false"/>
          <w:i w:val="false"/>
          <w:color w:val="000000"/>
          <w:sz w:val="28"/>
        </w:rPr>
        <w:t>
      54. Кеден одағы Комиссиясының "ЕурАзЭҚ шеңберінде Кеден одағына мүше мемлекеттердің кеден қызметтері өкілдіктерінің қызметі мәселелері бойынша кеден істеріндегі ынтымақтастық пен өзара көмек туралы келісімнің жобасы туралы" 2010 жылғы 8 желтоқсандағы № 484 шешімі.</w:t>
      </w:r>
    </w:p>
    <w:bookmarkEnd w:id="56"/>
    <w:bookmarkStart w:name="z59" w:id="57"/>
    <w:p>
      <w:pPr>
        <w:spacing w:after="0"/>
        <w:ind w:left="0"/>
        <w:jc w:val="both"/>
      </w:pPr>
      <w:r>
        <w:rPr>
          <w:rFonts w:ascii="Times New Roman"/>
          <w:b w:val="false"/>
          <w:i w:val="false"/>
          <w:color w:val="000000"/>
          <w:sz w:val="28"/>
        </w:rPr>
        <w:t>
      55. Кеден одағы Комиссиясының "Кеден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туралы шарттың жобасы туралы" 2010 жылғы 8 желтоқсандағы № 487 шешімі.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