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7bc5e" w14:textId="1a7bc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Өзіне қатысты кеден декларациясын беру Еуразиялық экономикалық одақтың "Балалардың ойын алаңдарына арналған жабдықтың қауіпсіздігі туралы" техникалық регламентінің (ЕАЭО ТР 042/2017) талаптарына сәйкестігін бағалау туралы құжатты ұсынумен қоса жүретін өнім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2018 жылғы 29 мамырдағы № 91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одақ шеңберіндегі техникалық реттеу туралы хаттаманың (2014 жылғы 29 мамырдағы Еуразиялық экономикалық одақ туралы шартқа № 9 қосымша)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Жоғары Еуразиялық экономикалық кеңестің 2014 жылғы 23 желтоқсандағы № 98 шешімімен бекітілген Еуразиялық экономикалық комиссияның Жұмыс регламентіне № 2 қосымшаның 8-тармағына сәйкес, Еуразиялық экономикалық комиссия Алқасының 2012 жылғы 25 желтоқсандағы № 294 шешімімен бекітілген өзіне қатысты Кеден одағы шеңберінде міндетті талаптар белгіленетін өнімді (тауарларды) Кеден одағының кедендік аумағына әкелу тәртібі туралы ереженің 2-тармағының "в" тармақшасын іске асыру мақсатында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Өзіне қатысты кеден декларациясын беру Еуразиялық экономикалық одақтың "Балалардың ойын алаңдарына арналған жабдықтың қауіпсіздігі туралы" техникалық регламентінің (ЕАЭО ТР 042/2017) талаптарына сәйкестігін бағалау туралы құжатты ұсынумен қоса жүретін өнім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30 күн өткен соң күшіне енеді.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Өзіне қатысты кеден декларациясын беру Еуразиялық экономикалық одақтың</w:t>
      </w:r>
      <w:r>
        <w:br/>
      </w:r>
      <w:r>
        <w:rPr>
          <w:rFonts w:ascii="Times New Roman"/>
          <w:b/>
          <w:i w:val="false"/>
          <w:color w:val="000000"/>
        </w:rPr>
        <w:t>"Балалардың ойын алаңдарына арналған жабдық қауіпсіздігі туралы" техникалық</w:t>
      </w:r>
      <w:r>
        <w:br/>
      </w:r>
      <w:r>
        <w:rPr>
          <w:rFonts w:ascii="Times New Roman"/>
          <w:b/>
          <w:i w:val="false"/>
          <w:color w:val="000000"/>
        </w:rPr>
        <w:t>регламентінің (ЕАЭО ТР 042/2017) талаптарына сәйкестігін бағалау туралы</w:t>
      </w:r>
      <w:r>
        <w:br/>
      </w:r>
      <w:r>
        <w:rPr>
          <w:rFonts w:ascii="Times New Roman"/>
          <w:b/>
          <w:i w:val="false"/>
          <w:color w:val="000000"/>
        </w:rPr>
        <w:t>құжатты ұсынумен қоса жүретін өнім</w:t>
      </w:r>
      <w:r>
        <w:br/>
      </w:r>
      <w:r>
        <w:rPr>
          <w:rFonts w:ascii="Times New Roman"/>
          <w:b/>
          <w:i w:val="false"/>
          <w:color w:val="000000"/>
        </w:rPr>
        <w:t>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Өнімнің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ЕАЭО СЭҚ ТН код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Сәйкестікті бағалау туралы құжат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Ескертпе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Балалардың ойын алаңы сырғанағы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9506 99 900 0-ден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сертификаты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Балалардың ойын алаңы алтыбақаны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9506 99 900 0-ден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сертификаты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3.Балалардың ойын алаңы әткеншегі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9506 99 900 0-ден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сертификаты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Балалардың ойын алаңы каруселі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9506 99 900 0-ден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сертификаты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Балалардың ойын алаңы арқан жолы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9506 99 900 0-ден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сертификаты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Балалар қалашығы (ойын кешені)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9506 99 900 0-ден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сертификаты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 Балалардың ойын алаңына арналған ойын жабдығы, соның ішінде құм, ойын үйі, лабиринт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9506 99 900 0-ден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сәйкестігі туралы декларация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 Соққыны бәсеңдететін резеңке жабын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 91 000 0-ден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сертификаты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 Соққыны бәсеңдететін синтетикалық жабын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3918-ден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3919-ден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3920-ден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3921-ден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5703-ден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5904-ден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сертификаты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Ескертпелер: 1. Осы тізбені қолдану мақсаттары үшін өнімнің атауын да, ЕАЭО СЭҚ ТН кодын да пайдалану қажет.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Кеден органдарына "Балалардың ойын алаңдарына арналған жабдық қауіпсіздігі туралы" Еуразиялық экономикалық одақтың техникалық регламентінің (ЕАЭО ТР 042/2017) талаптарына сәйкестігін бағалау туралы құжатты ұсыну туралы талап мына өнімге қатысты қолданылмайды: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Еуразиялық экономикалық одақтың "Балалардың ойын алаңдарына арналған жабдық қауіпсіздігі туралы" техникалық регламенті (ЕАЭО ТР 042/2017) күшіне енгенге дейін шығарылған және пайдалануға берілген балалардың ойын алаңына арналған  жабдық және (немесе) жабын; 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жаттығуларға және дене шынықтырумен, спортпен және туризммен айналысуға арналған спорт жабдығы мен бұйымдары;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Еуразиялық экономикалық комиссия Кеңесінің 2016 жылғы 18 қазандағы № 114 шешімімен қабылданған Еуразиялық экономикалық одақтың "Аттракциондардың қауіпсіздігі туралы" техникалық регламенті (ЕАЭО ТР 038/2016) қолднылатын аттракциондар;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ойыншықтар.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