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5e63b" w14:textId="075e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кейбір шешімдерінің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Алқасының 2018 жылғы 17 шілдедегі № 112 шешімі</w:t>
      </w:r>
    </w:p>
    <w:p>
      <w:pPr>
        <w:spacing w:after="0"/>
        <w:ind w:left="0"/>
        <w:jc w:val="both"/>
      </w:pPr>
      <w:bookmarkStart w:name="z1" w:id="0"/>
      <w:r>
        <w:rPr>
          <w:rFonts w:ascii="Times New Roman"/>
          <w:b w:val="false"/>
          <w:i w:val="false"/>
          <w:color w:val="000000"/>
          <w:sz w:val="28"/>
        </w:rPr>
        <w:t xml:space="preserve">
      Еуразиялық экономикалық одақ құқығына кіретін актілерді бір жүйеге келтіру мақсатында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Кеден одағы Комиссиясы шешімдерінің күші жойылды деп танылсын.</w:t>
      </w:r>
    </w:p>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17 шілдедегі</w:t>
            </w:r>
            <w:r>
              <w:br/>
            </w:r>
            <w:r>
              <w:rPr>
                <w:rFonts w:ascii="Times New Roman"/>
                <w:b w:val="false"/>
                <w:i w:val="false"/>
                <w:color w:val="000000"/>
                <w:sz w:val="20"/>
              </w:rPr>
              <w:t>№ 112 шешіміне</w:t>
            </w:r>
            <w:r>
              <w:br/>
            </w:r>
            <w:r>
              <w:rPr>
                <w:rFonts w:ascii="Times New Roman"/>
                <w:b w:val="false"/>
                <w:i w:val="false"/>
                <w:color w:val="000000"/>
                <w:sz w:val="20"/>
              </w:rPr>
              <w:t>ҚОСЫМША</w:t>
            </w:r>
          </w:p>
        </w:tc>
      </w:tr>
    </w:tbl>
    <w:bookmarkStart w:name="z5" w:id="2"/>
    <w:p>
      <w:pPr>
        <w:spacing w:after="0"/>
        <w:ind w:left="0"/>
        <w:jc w:val="left"/>
      </w:pPr>
      <w:r>
        <w:rPr>
          <w:rFonts w:ascii="Times New Roman"/>
          <w:b/>
          <w:i w:val="false"/>
          <w:color w:val="000000"/>
        </w:rPr>
        <w:t xml:space="preserve"> Кеден одағы Комиссиясының күші жойылды деп танылған шешімдерінің</w:t>
      </w:r>
      <w:r>
        <w:br/>
      </w:r>
      <w:r>
        <w:rPr>
          <w:rFonts w:ascii="Times New Roman"/>
          <w:b/>
          <w:i w:val="false"/>
          <w:color w:val="000000"/>
        </w:rPr>
        <w:t>ТІЗБЕСІ</w:t>
      </w:r>
    </w:p>
    <w:bookmarkEnd w:id="2"/>
    <w:bookmarkStart w:name="z6" w:id="3"/>
    <w:p>
      <w:pPr>
        <w:spacing w:after="0"/>
        <w:ind w:left="0"/>
        <w:jc w:val="both"/>
      </w:pPr>
      <w:r>
        <w:rPr>
          <w:rFonts w:ascii="Times New Roman"/>
          <w:b w:val="false"/>
          <w:i w:val="false"/>
          <w:color w:val="000000"/>
          <w:sz w:val="28"/>
        </w:rPr>
        <w:t xml:space="preserve">
      1. "Кеден одағы Комиссиясының жауапты хатшысы туралы" Кеден одағы Комиссиясының 2009 жылғы 4 ақпандағы № 1 шешімі. </w:t>
      </w:r>
    </w:p>
    <w:bookmarkEnd w:id="3"/>
    <w:bookmarkStart w:name="z7" w:id="4"/>
    <w:p>
      <w:pPr>
        <w:spacing w:after="0"/>
        <w:ind w:left="0"/>
        <w:jc w:val="both"/>
      </w:pPr>
      <w:r>
        <w:rPr>
          <w:rFonts w:ascii="Times New Roman"/>
          <w:b w:val="false"/>
          <w:i w:val="false"/>
          <w:color w:val="000000"/>
          <w:sz w:val="28"/>
        </w:rPr>
        <w:t>
      2. "Кеден одағы Комиссиясының ұйымдастыру мәселелері туралы" Кеден одағы Комиссиясының 2009 жылғы 4 ақпандағы № 2 шешімі.</w:t>
      </w:r>
    </w:p>
    <w:bookmarkEnd w:id="4"/>
    <w:bookmarkStart w:name="z8" w:id="5"/>
    <w:p>
      <w:pPr>
        <w:spacing w:after="0"/>
        <w:ind w:left="0"/>
        <w:jc w:val="both"/>
      </w:pPr>
      <w:r>
        <w:rPr>
          <w:rFonts w:ascii="Times New Roman"/>
          <w:b w:val="false"/>
          <w:i w:val="false"/>
          <w:color w:val="000000"/>
          <w:sz w:val="28"/>
        </w:rPr>
        <w:t>
      3. "Кеден одағы Комиссиясының Ресей Федерациясы аумағында болу шарттары туралы" Кеден одағы Комиссиясының 2009 жылғы 4 ақпандағы № 3 шешімі.</w:t>
      </w:r>
    </w:p>
    <w:bookmarkEnd w:id="5"/>
    <w:bookmarkStart w:name="z9" w:id="6"/>
    <w:p>
      <w:pPr>
        <w:spacing w:after="0"/>
        <w:ind w:left="0"/>
        <w:jc w:val="both"/>
      </w:pPr>
      <w:r>
        <w:rPr>
          <w:rFonts w:ascii="Times New Roman"/>
          <w:b w:val="false"/>
          <w:i w:val="false"/>
          <w:color w:val="000000"/>
          <w:sz w:val="28"/>
        </w:rPr>
        <w:t>
      4. "Тараптардың Кеден одағының шарттық-құқықтық базасын қалыптастыратын халықаралық шарттар бойынша мемлекетішілік рәсімдер өткізуді аяқтауы туралы" Кеден одағы Комиссиясының 2009 жылғы 4 ақпандағы № 5 шешімі.</w:t>
      </w:r>
    </w:p>
    <w:bookmarkEnd w:id="6"/>
    <w:bookmarkStart w:name="z10" w:id="7"/>
    <w:p>
      <w:pPr>
        <w:spacing w:after="0"/>
        <w:ind w:left="0"/>
        <w:jc w:val="both"/>
      </w:pPr>
      <w:r>
        <w:rPr>
          <w:rFonts w:ascii="Times New Roman"/>
          <w:b w:val="false"/>
          <w:i w:val="false"/>
          <w:color w:val="000000"/>
          <w:sz w:val="28"/>
        </w:rPr>
        <w:t>
      5. "Сараптама топтары туралы" Кеден одағы Комиссиясының 2009 жылғы 4 ақпандағы № 6 шешімі.</w:t>
      </w:r>
    </w:p>
    <w:bookmarkEnd w:id="7"/>
    <w:bookmarkStart w:name="z11" w:id="8"/>
    <w:p>
      <w:pPr>
        <w:spacing w:after="0"/>
        <w:ind w:left="0"/>
        <w:jc w:val="both"/>
      </w:pPr>
      <w:r>
        <w:rPr>
          <w:rFonts w:ascii="Times New Roman"/>
          <w:b w:val="false"/>
          <w:i w:val="false"/>
          <w:color w:val="000000"/>
          <w:sz w:val="28"/>
        </w:rPr>
        <w:t>
      6. "Беларусь Республикасы, Қазақстан Республикасы және Ресей Федерациясы үкіметтері сарапшыларының кеден одағын қалыптастыру жөніндегі 2009 жылғы ақпан-наурызға арналған кеңестерін өткізу кестесінің жобасы туралы" Кеден одағы Комиссиясының 2009 жылғы 4 ақпандағы № 7 шешімі.</w:t>
      </w:r>
    </w:p>
    <w:bookmarkEnd w:id="8"/>
    <w:bookmarkStart w:name="z12" w:id="9"/>
    <w:p>
      <w:pPr>
        <w:spacing w:after="0"/>
        <w:ind w:left="0"/>
        <w:jc w:val="both"/>
      </w:pPr>
      <w:r>
        <w:rPr>
          <w:rFonts w:ascii="Times New Roman"/>
          <w:b w:val="false"/>
          <w:i w:val="false"/>
          <w:color w:val="000000"/>
          <w:sz w:val="28"/>
        </w:rPr>
        <w:t>
      7. "Кеден одағына қатысушы мемлекеттердің өзара саудасында салық органдарының жанама салықтар алуының кейбір мәселелері туралы" Кеден одағы Комиссиясының 2009 жылғы 4 ақпандағы № 9 шешімі.</w:t>
      </w:r>
    </w:p>
    <w:bookmarkEnd w:id="9"/>
    <w:bookmarkStart w:name="z13" w:id="10"/>
    <w:p>
      <w:pPr>
        <w:spacing w:after="0"/>
        <w:ind w:left="0"/>
        <w:jc w:val="both"/>
      </w:pPr>
      <w:r>
        <w:rPr>
          <w:rFonts w:ascii="Times New Roman"/>
          <w:b w:val="false"/>
          <w:i w:val="false"/>
          <w:color w:val="000000"/>
          <w:sz w:val="28"/>
        </w:rPr>
        <w:t>
      8. "Кеден одағы Комиссиясының кезекті отырысын өткізу туралы" Кеден одағы Комиссиясының 2009 жылғы 4 ақпандағы № 11 шешімі.</w:t>
      </w:r>
    </w:p>
    <w:bookmarkEnd w:id="10"/>
    <w:bookmarkStart w:name="z14" w:id="11"/>
    <w:p>
      <w:pPr>
        <w:spacing w:after="0"/>
        <w:ind w:left="0"/>
        <w:jc w:val="both"/>
      </w:pPr>
      <w:r>
        <w:rPr>
          <w:rFonts w:ascii="Times New Roman"/>
          <w:b w:val="false"/>
          <w:i w:val="false"/>
          <w:color w:val="000000"/>
          <w:sz w:val="28"/>
        </w:rPr>
        <w:t>
      9. "Кеден одағы Комиссиясының 2009 жылға арналған шығыстар сметасы туралы" Кеден одағы Комиссиясының 2009 жылғы 4 ақпандағы № 12 шешімі.</w:t>
      </w:r>
    </w:p>
    <w:bookmarkEnd w:id="11"/>
    <w:bookmarkStart w:name="z15" w:id="12"/>
    <w:p>
      <w:pPr>
        <w:spacing w:after="0"/>
        <w:ind w:left="0"/>
        <w:jc w:val="both"/>
      </w:pPr>
      <w:r>
        <w:rPr>
          <w:rFonts w:ascii="Times New Roman"/>
          <w:b w:val="false"/>
          <w:i w:val="false"/>
          <w:color w:val="000000"/>
          <w:sz w:val="28"/>
        </w:rPr>
        <w:t>
      10. "Кеден одағының бірыңғай кедендік аумағында қауіпсіз тауарлардың еркін тасымалдануын қамтамасыз ету мақсатында "Санитариялық, ветеринариялық және фитосанитариялық шараларды техникалық реттеу, қолдану"  сараптама тобының жұмысы туралы" Кеден одағы Комиссиясының 2009 жылғы 26 ақпандағы № 17 шешімі.</w:t>
      </w:r>
    </w:p>
    <w:bookmarkEnd w:id="12"/>
    <w:bookmarkStart w:name="z16" w:id="13"/>
    <w:p>
      <w:pPr>
        <w:spacing w:after="0"/>
        <w:ind w:left="0"/>
        <w:jc w:val="both"/>
      </w:pPr>
      <w:r>
        <w:rPr>
          <w:rFonts w:ascii="Times New Roman"/>
          <w:b w:val="false"/>
          <w:i w:val="false"/>
          <w:color w:val="000000"/>
          <w:sz w:val="28"/>
        </w:rPr>
        <w:t>
      11. "Кеден одағына қатысушы мемлекеттердің өзара саудасында салық органдарының жанама салықтар алуының кейбір мәселелері туралы" Кеден одағы Комиссиясының 2009 жылғы 26 ақпандағы № 18 шешімі.</w:t>
      </w:r>
    </w:p>
    <w:bookmarkEnd w:id="13"/>
    <w:bookmarkStart w:name="z17" w:id="14"/>
    <w:p>
      <w:pPr>
        <w:spacing w:after="0"/>
        <w:ind w:left="0"/>
        <w:jc w:val="both"/>
      </w:pPr>
      <w:r>
        <w:rPr>
          <w:rFonts w:ascii="Times New Roman"/>
          <w:b w:val="false"/>
          <w:i w:val="false"/>
          <w:color w:val="000000"/>
          <w:sz w:val="28"/>
        </w:rPr>
        <w:t>
      12. "Кеден одағы Комиссиясының 2010 жылға арналған шығыстар сметасын қалыптастыру туралы" Кеден одағы Комиссиясының 2009 жылғы 26 ақпандағы № 19 шешімі.</w:t>
      </w:r>
    </w:p>
    <w:bookmarkEnd w:id="14"/>
    <w:bookmarkStart w:name="z18" w:id="15"/>
    <w:p>
      <w:pPr>
        <w:spacing w:after="0"/>
        <w:ind w:left="0"/>
        <w:jc w:val="both"/>
      </w:pPr>
      <w:r>
        <w:rPr>
          <w:rFonts w:ascii="Times New Roman"/>
          <w:b w:val="false"/>
          <w:i w:val="false"/>
          <w:color w:val="000000"/>
          <w:sz w:val="28"/>
        </w:rPr>
        <w:t>
      13. "Сараптама топтары туралы" Кеден одағы Комиссиясының 2009 жылғы 26 ақпандағы № 20 Шешімі.</w:t>
      </w:r>
    </w:p>
    <w:bookmarkEnd w:id="15"/>
    <w:bookmarkStart w:name="z19" w:id="16"/>
    <w:p>
      <w:pPr>
        <w:spacing w:after="0"/>
        <w:ind w:left="0"/>
        <w:jc w:val="both"/>
      </w:pPr>
      <w:r>
        <w:rPr>
          <w:rFonts w:ascii="Times New Roman"/>
          <w:b w:val="false"/>
          <w:i w:val="false"/>
          <w:color w:val="000000"/>
          <w:sz w:val="28"/>
        </w:rPr>
        <w:t>
      14. "Тараптардың кеден органдарының ақпараттық автоматтандырылған жүйелерін құрудың мемлекетаралық және ұлттық бағдарламаларын әзірлеу және іске асыру саласындағы істердің жай-күйі туралы" Кеден одағы Комиссиясының 2009 жылғы 26 ақпандағы № 21 шешімі.</w:t>
      </w:r>
    </w:p>
    <w:bookmarkEnd w:id="16"/>
    <w:bookmarkStart w:name="z20" w:id="17"/>
    <w:p>
      <w:pPr>
        <w:spacing w:after="0"/>
        <w:ind w:left="0"/>
        <w:jc w:val="both"/>
      </w:pPr>
      <w:r>
        <w:rPr>
          <w:rFonts w:ascii="Times New Roman"/>
          <w:b w:val="false"/>
          <w:i w:val="false"/>
          <w:color w:val="000000"/>
          <w:sz w:val="28"/>
        </w:rPr>
        <w:t>
      15. "Кеден одағы Комиссиясының кезекті отырысын өткізу туралы" Кеден одағы Комиссиясының 2009 жылғы 26 ақпандағы № 22 шешімі.</w:t>
      </w:r>
    </w:p>
    <w:bookmarkEnd w:id="17"/>
    <w:bookmarkStart w:name="z21" w:id="18"/>
    <w:p>
      <w:pPr>
        <w:spacing w:after="0"/>
        <w:ind w:left="0"/>
        <w:jc w:val="both"/>
      </w:pPr>
      <w:r>
        <w:rPr>
          <w:rFonts w:ascii="Times New Roman"/>
          <w:b w:val="false"/>
          <w:i w:val="false"/>
          <w:color w:val="000000"/>
          <w:sz w:val="28"/>
        </w:rPr>
        <w:t>
      16. "Кеден одағына қатысушы мемлекеттердің еркін (ерекше, арнайы) экономикалық аймақтарының аумақтарына тауарларды әкелу кезінде ҚҚС алу және импортталатын тауарлар бойынша жанама салықтардың салықтық базасын есептеу мәселелері бойынша Тараптардың ұстанымдарын келісу туралы" Кеден одағы Комиссиясының 2009 жылғы 18 наурыздағы № 25 шешімі.</w:t>
      </w:r>
    </w:p>
    <w:bookmarkEnd w:id="18"/>
    <w:bookmarkStart w:name="z22" w:id="19"/>
    <w:p>
      <w:pPr>
        <w:spacing w:after="0"/>
        <w:ind w:left="0"/>
        <w:jc w:val="both"/>
      </w:pPr>
      <w:r>
        <w:rPr>
          <w:rFonts w:ascii="Times New Roman"/>
          <w:b w:val="false"/>
          <w:i w:val="false"/>
          <w:color w:val="000000"/>
          <w:sz w:val="28"/>
        </w:rPr>
        <w:t>
      17. "Кеден одағы жағдайында баламалы қолданылатын кедендік баждар, өзге де баждар, салықтар мен алымдар сомаларын есепке жатқызу және бөлу тетігін әзірлеу туралы" Кеден одағы Комиссиясының 2009 жылғы 18 наурыздағы № 26 шешімі.</w:t>
      </w:r>
    </w:p>
    <w:bookmarkEnd w:id="19"/>
    <w:bookmarkStart w:name="z23" w:id="20"/>
    <w:p>
      <w:pPr>
        <w:spacing w:after="0"/>
        <w:ind w:left="0"/>
        <w:jc w:val="both"/>
      </w:pPr>
      <w:r>
        <w:rPr>
          <w:rFonts w:ascii="Times New Roman"/>
          <w:b w:val="false"/>
          <w:i w:val="false"/>
          <w:color w:val="000000"/>
          <w:sz w:val="28"/>
        </w:rPr>
        <w:t>
      18. "Кеден одағы Комиссиясының кезекті отырысын өткізу туралы" Кеден одағы Комиссиясының 2009 жылғы 18 наурыздағы № 29 шешімі.</w:t>
      </w:r>
    </w:p>
    <w:bookmarkEnd w:id="20"/>
    <w:bookmarkStart w:name="z24" w:id="21"/>
    <w:p>
      <w:pPr>
        <w:spacing w:after="0"/>
        <w:ind w:left="0"/>
        <w:jc w:val="both"/>
      </w:pPr>
      <w:r>
        <w:rPr>
          <w:rFonts w:ascii="Times New Roman"/>
          <w:b w:val="false"/>
          <w:i w:val="false"/>
          <w:color w:val="000000"/>
          <w:sz w:val="28"/>
        </w:rPr>
        <w:t>
      19. "Кеден одағы Комиссиясының жауапты хатшысының өкілеттіктері туралы" Кеден одағы Комиссиясының 2009 жылғы 18 наурыздағы № 30 шешімі.</w:t>
      </w:r>
    </w:p>
    <w:bookmarkEnd w:id="21"/>
    <w:bookmarkStart w:name="z25" w:id="22"/>
    <w:p>
      <w:pPr>
        <w:spacing w:after="0"/>
        <w:ind w:left="0"/>
        <w:jc w:val="both"/>
      </w:pPr>
      <w:r>
        <w:rPr>
          <w:rFonts w:ascii="Times New Roman"/>
          <w:b w:val="false"/>
          <w:i w:val="false"/>
          <w:color w:val="000000"/>
          <w:sz w:val="28"/>
        </w:rPr>
        <w:t>
      20. "Кеден одағы Комиссиясының құрамын өзгерту туралы" Кеден одағы Комиссиясының 2009 жылғы 22 сәуірдегі № 31 шешімі.</w:t>
      </w:r>
    </w:p>
    <w:bookmarkEnd w:id="22"/>
    <w:bookmarkStart w:name="z26" w:id="23"/>
    <w:p>
      <w:pPr>
        <w:spacing w:after="0"/>
        <w:ind w:left="0"/>
        <w:jc w:val="both"/>
      </w:pPr>
      <w:r>
        <w:rPr>
          <w:rFonts w:ascii="Times New Roman"/>
          <w:b w:val="false"/>
          <w:i w:val="false"/>
          <w:color w:val="000000"/>
          <w:sz w:val="28"/>
        </w:rPr>
        <w:t>
      21. "Ресей Федерациясының Үкіметі мен Кеден одағының Комиссиясы арасындағы Кеден одағы Комиссиясының Ресей Федерациясының аумағында болу шарттары туралы келісімнің жобасы туралы" Кеден одағы Комиссиясының 2009 жылғы 22 сәуірдегі № 34 шешімі.</w:t>
      </w:r>
    </w:p>
    <w:bookmarkEnd w:id="23"/>
    <w:bookmarkStart w:name="z27" w:id="24"/>
    <w:p>
      <w:pPr>
        <w:spacing w:after="0"/>
        <w:ind w:left="0"/>
        <w:jc w:val="both"/>
      </w:pPr>
      <w:r>
        <w:rPr>
          <w:rFonts w:ascii="Times New Roman"/>
          <w:b w:val="false"/>
          <w:i w:val="false"/>
          <w:color w:val="000000"/>
          <w:sz w:val="28"/>
        </w:rPr>
        <w:t>
      22. "2009 жылғы 9 маусымда үкімет басшылары деңгейіндегі ЕурАзЭҚ Мемлекетаралық Кеңесінің (кеден одағының жоғары органының) отырысына енгізілетін құжаттардың жобалары туралы" Кеден одағы Комиссиясының 2009 жылғы 22 сәуірдегі № 35 шешімі.</w:t>
      </w:r>
    </w:p>
    <w:bookmarkEnd w:id="24"/>
    <w:bookmarkStart w:name="z28" w:id="25"/>
    <w:p>
      <w:pPr>
        <w:spacing w:after="0"/>
        <w:ind w:left="0"/>
        <w:jc w:val="both"/>
      </w:pPr>
      <w:r>
        <w:rPr>
          <w:rFonts w:ascii="Times New Roman"/>
          <w:b w:val="false"/>
          <w:i w:val="false"/>
          <w:color w:val="000000"/>
          <w:sz w:val="28"/>
        </w:rPr>
        <w:t>
      23. "Кеден одағы жағдайында баламалы мәні бар кедендік баждар, өзге де баждар, салықтар мен алымдар сомаларын есепке жатқызу және бөлу тетігін әзірлеу туралы" Кеден одағы Комиссиясының 2009 жылғы 22 сәуірдегі № 36 шешімі.</w:t>
      </w:r>
    </w:p>
    <w:bookmarkEnd w:id="25"/>
    <w:bookmarkStart w:name="z29" w:id="26"/>
    <w:p>
      <w:pPr>
        <w:spacing w:after="0"/>
        <w:ind w:left="0"/>
        <w:jc w:val="both"/>
      </w:pPr>
      <w:r>
        <w:rPr>
          <w:rFonts w:ascii="Times New Roman"/>
          <w:b w:val="false"/>
          <w:i w:val="false"/>
          <w:color w:val="000000"/>
          <w:sz w:val="28"/>
        </w:rPr>
        <w:t>
      24. "Беларусь Республикасы, Қазақстан Республикасы және Ресей Федерациясы үкіметтері сарапшыларының ЕурАзЭҚ шеңберінде кеден одағын қалыптастыру жөніндегі 2009 жылғы мамыр-маусымға арналған кеңестерін өткізу кестесі туралы" Кеден одағы Комиссиясының 2009 жылғы 22 сәуірдегі № 38 шешімі.</w:t>
      </w:r>
    </w:p>
    <w:bookmarkEnd w:id="26"/>
    <w:bookmarkStart w:name="z30" w:id="27"/>
    <w:p>
      <w:pPr>
        <w:spacing w:after="0"/>
        <w:ind w:left="0"/>
        <w:jc w:val="both"/>
      </w:pPr>
      <w:r>
        <w:rPr>
          <w:rFonts w:ascii="Times New Roman"/>
          <w:b w:val="false"/>
          <w:i w:val="false"/>
          <w:color w:val="000000"/>
          <w:sz w:val="28"/>
        </w:rPr>
        <w:t>
      25. "Сараптама және жұмыс топтары туралы" Кеден одағы Комиссиясының 2009 жылғы 22 сәуірдегі № 39 шешімі.</w:t>
      </w:r>
    </w:p>
    <w:bookmarkEnd w:id="27"/>
    <w:bookmarkStart w:name="z31" w:id="28"/>
    <w:p>
      <w:pPr>
        <w:spacing w:after="0"/>
        <w:ind w:left="0"/>
        <w:jc w:val="both"/>
      </w:pPr>
      <w:r>
        <w:rPr>
          <w:rFonts w:ascii="Times New Roman"/>
          <w:b w:val="false"/>
          <w:i w:val="false"/>
          <w:color w:val="000000"/>
          <w:sz w:val="28"/>
        </w:rPr>
        <w:t>
      26. "Сәйкестігі міндетті бағалануға (растауға) жататын өнімнің Кеден одағының кедендік аумағында еркін айналысын қамтамасыз ету және кеден одағының сыртқы шекарасында санитариялық, ветеринариялық және фитосанитариялық бақылау жүйесін құру жөніндегі шаралар кешені туралы" Кеден одағы Комиссиясының 2009 жылғы 22 сәуірдегі № 40 шешімі.</w:t>
      </w:r>
    </w:p>
    <w:bookmarkEnd w:id="28"/>
    <w:bookmarkStart w:name="z32" w:id="29"/>
    <w:p>
      <w:pPr>
        <w:spacing w:after="0"/>
        <w:ind w:left="0"/>
        <w:jc w:val="both"/>
      </w:pPr>
      <w:r>
        <w:rPr>
          <w:rFonts w:ascii="Times New Roman"/>
          <w:b w:val="false"/>
          <w:i w:val="false"/>
          <w:color w:val="000000"/>
          <w:sz w:val="28"/>
        </w:rPr>
        <w:t>
      27. "Кеден одағы Комиссиясының кезекті отырысын өткізу туралы" Кеден одағы Комиссиясының 2009 жылғы 22 сәуірдегі № 41 шешімі.</w:t>
      </w:r>
    </w:p>
    <w:bookmarkEnd w:id="29"/>
    <w:bookmarkStart w:name="z33" w:id="30"/>
    <w:p>
      <w:pPr>
        <w:spacing w:after="0"/>
        <w:ind w:left="0"/>
        <w:jc w:val="both"/>
      </w:pPr>
      <w:r>
        <w:rPr>
          <w:rFonts w:ascii="Times New Roman"/>
          <w:b w:val="false"/>
          <w:i w:val="false"/>
          <w:color w:val="000000"/>
          <w:sz w:val="28"/>
        </w:rPr>
        <w:t>
      28. "Ресей Федерациясының Үкіметі мен Кеден одағының Комиссиясы арасындағы  Кеден одағы Комиссиясының Ресей Федерациясының аумағында болу шарттары туралы келісімнің жобасы туралы" Кеден одағы Комиссиясының 2009 жылғы 29 мамырдағы № 46 шешімі.</w:t>
      </w:r>
    </w:p>
    <w:bookmarkEnd w:id="30"/>
    <w:bookmarkStart w:name="z34" w:id="31"/>
    <w:p>
      <w:pPr>
        <w:spacing w:after="0"/>
        <w:ind w:left="0"/>
        <w:jc w:val="both"/>
      </w:pPr>
      <w:r>
        <w:rPr>
          <w:rFonts w:ascii="Times New Roman"/>
          <w:b w:val="false"/>
          <w:i w:val="false"/>
          <w:color w:val="000000"/>
          <w:sz w:val="28"/>
        </w:rPr>
        <w:t>
      29. "Кеден одағы Комиссиясы Хатшылығының құрылымы мен штат кестесін және Комиссияның 2010 жылға арналған шығыстар сметасын қалыптастыру үшін қажетті басқа да құжаттарды өзгерту жөніндегі ұсыныстар туралы" Кеден одағы Комиссиясының 2009 жылғы 29 мамырдағы № 47 шешімі.</w:t>
      </w:r>
    </w:p>
    <w:bookmarkEnd w:id="31"/>
    <w:bookmarkStart w:name="z35" w:id="32"/>
    <w:p>
      <w:pPr>
        <w:spacing w:after="0"/>
        <w:ind w:left="0"/>
        <w:jc w:val="both"/>
      </w:pPr>
      <w:r>
        <w:rPr>
          <w:rFonts w:ascii="Times New Roman"/>
          <w:b w:val="false"/>
          <w:i w:val="false"/>
          <w:color w:val="000000"/>
          <w:sz w:val="28"/>
        </w:rPr>
        <w:t>
      30. "2009 жылғы 9 маусымдағы үкімет басшылары деңгейіндегі ЕурАзЭҚ Мемлекетаралық Кеңесінің (кеден одағының жоғары органының) отырысы күн тәртібінің жобасы туралы" Кеден одағы Комиссиясының 2009 жылғы 29 мамырдағы № 48 шешімі.</w:t>
      </w:r>
    </w:p>
    <w:bookmarkEnd w:id="32"/>
    <w:bookmarkStart w:name="z36" w:id="33"/>
    <w:p>
      <w:pPr>
        <w:spacing w:after="0"/>
        <w:ind w:left="0"/>
        <w:jc w:val="both"/>
      </w:pPr>
      <w:r>
        <w:rPr>
          <w:rFonts w:ascii="Times New Roman"/>
          <w:b w:val="false"/>
          <w:i w:val="false"/>
          <w:color w:val="000000"/>
          <w:sz w:val="28"/>
        </w:rPr>
        <w:t>
      31. "Кеден одағына қатысушы мемлекеттердің еркін (ерекше, арнайы) экономикалық аймақтарының аумақтарына тауарларды әкелу кезінде ҚҚС алу; импортталатын тауарлар бойынша жанама салықтардың салықтық базасын есептеу мәселелері бойынша Тараптардың ұстанымдарын келісу туралы" Кеден одағы Комиссиясының 2009 жылғы 29 мамырдағы № 50 шешімі.</w:t>
      </w:r>
    </w:p>
    <w:bookmarkEnd w:id="33"/>
    <w:bookmarkStart w:name="z37" w:id="34"/>
    <w:p>
      <w:pPr>
        <w:spacing w:after="0"/>
        <w:ind w:left="0"/>
        <w:jc w:val="both"/>
      </w:pPr>
      <w:r>
        <w:rPr>
          <w:rFonts w:ascii="Times New Roman"/>
          <w:b w:val="false"/>
          <w:i w:val="false"/>
          <w:color w:val="000000"/>
          <w:sz w:val="28"/>
        </w:rPr>
        <w:t>
      32. "Кеден одағы Комиссиясы Хатшылығы қызметкерлерінің лауазымдық міндеттерін орындау үшін қажетті кәсіби білімі мен дағдыларына қойылатын біліктілік талаптары туралы" Кеден одағы Комиссиясының 2009 жылғы 29 мамырдағы № 52 шешімі.</w:t>
      </w:r>
    </w:p>
    <w:bookmarkEnd w:id="34"/>
    <w:bookmarkStart w:name="z38" w:id="35"/>
    <w:p>
      <w:pPr>
        <w:spacing w:after="0"/>
        <w:ind w:left="0"/>
        <w:jc w:val="both"/>
      </w:pPr>
      <w:r>
        <w:rPr>
          <w:rFonts w:ascii="Times New Roman"/>
          <w:b w:val="false"/>
          <w:i w:val="false"/>
          <w:color w:val="000000"/>
          <w:sz w:val="28"/>
        </w:rPr>
        <w:t>
      33. "Кеден одағы Комиссиясы Хатшылығының лауазымды адамдарын бекіту туралы" Кеден одағы Комиссиясының 2009 жылғы 29 мамырдағы № 53 шешімі.</w:t>
      </w:r>
    </w:p>
    <w:bookmarkEnd w:id="35"/>
    <w:bookmarkStart w:name="z39" w:id="36"/>
    <w:p>
      <w:pPr>
        <w:spacing w:after="0"/>
        <w:ind w:left="0"/>
        <w:jc w:val="both"/>
      </w:pPr>
      <w:r>
        <w:rPr>
          <w:rFonts w:ascii="Times New Roman"/>
          <w:b w:val="false"/>
          <w:i w:val="false"/>
          <w:color w:val="000000"/>
          <w:sz w:val="28"/>
        </w:rPr>
        <w:t>
      34. "Сараптама және жұмыс топтары туралы" Кеден одағы Комиссиясының 2009 жылғы 29 мамырдағы № 54 шешімі.</w:t>
      </w:r>
    </w:p>
    <w:bookmarkEnd w:id="36"/>
    <w:bookmarkStart w:name="z40" w:id="37"/>
    <w:p>
      <w:pPr>
        <w:spacing w:after="0"/>
        <w:ind w:left="0"/>
        <w:jc w:val="both"/>
      </w:pPr>
      <w:r>
        <w:rPr>
          <w:rFonts w:ascii="Times New Roman"/>
          <w:b w:val="false"/>
          <w:i w:val="false"/>
          <w:color w:val="000000"/>
          <w:sz w:val="28"/>
        </w:rPr>
        <w:t>
      35. "Кеден одағы Комиссиясының кезекті отырысын өткізу туралы" Кеден одағы Комиссиясының 2009 жылғы 29 мамырдағы № 55 шешімі.</w:t>
      </w:r>
    </w:p>
    <w:bookmarkEnd w:id="37"/>
    <w:bookmarkStart w:name="z41" w:id="38"/>
    <w:p>
      <w:pPr>
        <w:spacing w:after="0"/>
        <w:ind w:left="0"/>
        <w:jc w:val="both"/>
      </w:pPr>
      <w:r>
        <w:rPr>
          <w:rFonts w:ascii="Times New Roman"/>
          <w:b w:val="false"/>
          <w:i w:val="false"/>
          <w:color w:val="000000"/>
          <w:sz w:val="28"/>
        </w:rPr>
        <w:t>
      36. "Кеден одағы Комиссиясы Хатшылығының 2010 жылға арналған құрылымы мен штат кестесі жобаларын дайындау туралы" Кеден одағы Комиссиясының 2009 жылғы 25 маусымдағы № 57 шешімі.</w:t>
      </w:r>
    </w:p>
    <w:bookmarkEnd w:id="38"/>
    <w:bookmarkStart w:name="z42" w:id="39"/>
    <w:p>
      <w:pPr>
        <w:spacing w:after="0"/>
        <w:ind w:left="0"/>
        <w:jc w:val="both"/>
      </w:pPr>
      <w:r>
        <w:rPr>
          <w:rFonts w:ascii="Times New Roman"/>
          <w:b w:val="false"/>
          <w:i w:val="false"/>
          <w:color w:val="000000"/>
          <w:sz w:val="28"/>
        </w:rPr>
        <w:t>
      37. "Баламалы мәні бар кедендік баждар, өзге де баждар, салықтар мен алымдар сомаларын есепке жатқызу және бөлу тетігін әзірлеу жөніндегі ұсыныстар туралы" Кеден одағы Комиссиясының 2009 жылғы 25 маусымдағы № 58 шешімі.</w:t>
      </w:r>
    </w:p>
    <w:bookmarkEnd w:id="39"/>
    <w:bookmarkStart w:name="z43" w:id="40"/>
    <w:p>
      <w:pPr>
        <w:spacing w:after="0"/>
        <w:ind w:left="0"/>
        <w:jc w:val="both"/>
      </w:pPr>
      <w:r>
        <w:rPr>
          <w:rFonts w:ascii="Times New Roman"/>
          <w:b w:val="false"/>
          <w:i w:val="false"/>
          <w:color w:val="000000"/>
          <w:sz w:val="28"/>
        </w:rPr>
        <w:t>
      38. "Кеден одағына Қырғыз Республикасының қатысуы мәселесі жөніндегі жұмыс тобының құрамын бекіту туралы" Кеден одағы Комиссиясының 2009 жылғы 25 маусымдағы № 59 шешімі.</w:t>
      </w:r>
    </w:p>
    <w:bookmarkEnd w:id="40"/>
    <w:bookmarkStart w:name="z44" w:id="41"/>
    <w:p>
      <w:pPr>
        <w:spacing w:after="0"/>
        <w:ind w:left="0"/>
        <w:jc w:val="both"/>
      </w:pPr>
      <w:r>
        <w:rPr>
          <w:rFonts w:ascii="Times New Roman"/>
          <w:b w:val="false"/>
          <w:i w:val="false"/>
          <w:color w:val="000000"/>
          <w:sz w:val="28"/>
        </w:rPr>
        <w:t>
      39. "Сәйкестігі міндетті бағалануға (растауға) жататын өнімнің Кеден одағының бірыңғай кедендік аумағында еркін айналысын қамтамасыз ету және кеден одағының сыртқы шекарасында санитариялық, ветеринариялық және фитосанитариялық бақылау жүйесін құру жөніндегі шаралар кешенін бекіту туралы" Кеден одағы Комиссиясының 2009 жылғы 25 маусымдағы № 60 шешімі.</w:t>
      </w:r>
    </w:p>
    <w:bookmarkEnd w:id="41"/>
    <w:bookmarkStart w:name="z45" w:id="42"/>
    <w:p>
      <w:pPr>
        <w:spacing w:after="0"/>
        <w:ind w:left="0"/>
        <w:jc w:val="both"/>
      </w:pPr>
      <w:r>
        <w:rPr>
          <w:rFonts w:ascii="Times New Roman"/>
          <w:b w:val="false"/>
          <w:i w:val="false"/>
          <w:color w:val="000000"/>
          <w:sz w:val="28"/>
        </w:rPr>
        <w:t>
      40. "Сыртқы және өзара сауданың интеграцияланған ақпараттық жүйесін құру жөніндегі іс-шаралар кешенін әзірлеу туралы" Кеден одағы Комиссиясының 2009 жылғы 25 маусымдағы № 61 шешімі.</w:t>
      </w:r>
    </w:p>
    <w:bookmarkEnd w:id="42"/>
    <w:bookmarkStart w:name="z46" w:id="43"/>
    <w:p>
      <w:pPr>
        <w:spacing w:after="0"/>
        <w:ind w:left="0"/>
        <w:jc w:val="both"/>
      </w:pPr>
      <w:r>
        <w:rPr>
          <w:rFonts w:ascii="Times New Roman"/>
          <w:b w:val="false"/>
          <w:i w:val="false"/>
          <w:color w:val="000000"/>
          <w:sz w:val="28"/>
        </w:rPr>
        <w:t>
      41. "Кеден одағы Комиссиясының ресми ақпараттық органын (Интернет-порталын) құру туралы" Кеден одағы Комиссиясының 2009 жылғы 25 маусымдағы № 62 шешімі.</w:t>
      </w:r>
    </w:p>
    <w:bookmarkEnd w:id="43"/>
    <w:bookmarkStart w:name="z47" w:id="44"/>
    <w:p>
      <w:pPr>
        <w:spacing w:after="0"/>
        <w:ind w:left="0"/>
        <w:jc w:val="both"/>
      </w:pPr>
      <w:r>
        <w:rPr>
          <w:rFonts w:ascii="Times New Roman"/>
          <w:b w:val="false"/>
          <w:i w:val="false"/>
          <w:color w:val="000000"/>
          <w:sz w:val="28"/>
        </w:rPr>
        <w:t>
      42. "Сараптама топтарының (кіші топтарының) құрамын нақтылау және кеден одағының шарттық-құқықтық базасын қалыптастыру жөніндегі сараптама топтарының 2009 жылғы шілде-тамызға арналған отырыстарының кестесін бекіту туралы" Кеден одағы Комиссиясының 2009 жылғы 25 маусымдағы № 64 шешімі.</w:t>
      </w:r>
    </w:p>
    <w:bookmarkEnd w:id="44"/>
    <w:bookmarkStart w:name="z48" w:id="45"/>
    <w:p>
      <w:pPr>
        <w:spacing w:after="0"/>
        <w:ind w:left="0"/>
        <w:jc w:val="both"/>
      </w:pPr>
      <w:r>
        <w:rPr>
          <w:rFonts w:ascii="Times New Roman"/>
          <w:b w:val="false"/>
          <w:i w:val="false"/>
          <w:color w:val="000000"/>
          <w:sz w:val="28"/>
        </w:rPr>
        <w:t>
      43. "Кеден одағы Комиссиясының кезекті отырысын өткізу туралы" Кеден одағы Комиссиясының 2009 жылғы 25 маусымдағы № 65 шешімі.</w:t>
      </w:r>
    </w:p>
    <w:bookmarkEnd w:id="45"/>
    <w:bookmarkStart w:name="z49" w:id="46"/>
    <w:p>
      <w:pPr>
        <w:spacing w:after="0"/>
        <w:ind w:left="0"/>
        <w:jc w:val="both"/>
      </w:pPr>
      <w:r>
        <w:rPr>
          <w:rFonts w:ascii="Times New Roman"/>
          <w:b w:val="false"/>
          <w:i w:val="false"/>
          <w:color w:val="000000"/>
          <w:sz w:val="28"/>
        </w:rPr>
        <w:t>
      44. "Баламалы қолданылатын кедендік баждар, өзге де баждар, салықтар мен алымдар сомаларын есепке жатқызу және бөлу тетігін әзірлеу жөніндегі ұсыныстар туралы" Кеден одағы Комиссиясының 2009 жылғы 12 тамыздағы № 67 шешімі.</w:t>
      </w:r>
    </w:p>
    <w:bookmarkEnd w:id="46"/>
    <w:bookmarkStart w:name="z50" w:id="47"/>
    <w:p>
      <w:pPr>
        <w:spacing w:after="0"/>
        <w:ind w:left="0"/>
        <w:jc w:val="both"/>
      </w:pPr>
      <w:r>
        <w:rPr>
          <w:rFonts w:ascii="Times New Roman"/>
          <w:b w:val="false"/>
          <w:i w:val="false"/>
          <w:color w:val="000000"/>
          <w:sz w:val="28"/>
        </w:rPr>
        <w:t>
      45. "Сыртқы және өзара сауданың интеграцияланған ақпараттық жүйесін құру тұжырымдамасының жобасы туралы" Кеден одағы Комиссиясының 2009 жылғы 12 тамыздағы № 71 шешімі.</w:t>
      </w:r>
    </w:p>
    <w:bookmarkEnd w:id="47"/>
    <w:bookmarkStart w:name="z51" w:id="48"/>
    <w:p>
      <w:pPr>
        <w:spacing w:after="0"/>
        <w:ind w:left="0"/>
        <w:jc w:val="both"/>
      </w:pPr>
      <w:r>
        <w:rPr>
          <w:rFonts w:ascii="Times New Roman"/>
          <w:b w:val="false"/>
          <w:i w:val="false"/>
          <w:color w:val="000000"/>
          <w:sz w:val="28"/>
        </w:rPr>
        <w:t>
      46. "Кеден одағы Комиссиясының 2010 жылға арналған шығыстар сметасының жобасы туралы" Кеден одағы Комиссиясының 2009 жылғы 12 тамыздағы № 72 шешімі.</w:t>
      </w:r>
    </w:p>
    <w:bookmarkEnd w:id="48"/>
    <w:bookmarkStart w:name="z52" w:id="49"/>
    <w:p>
      <w:pPr>
        <w:spacing w:after="0"/>
        <w:ind w:left="0"/>
        <w:jc w:val="both"/>
      </w:pPr>
      <w:r>
        <w:rPr>
          <w:rFonts w:ascii="Times New Roman"/>
          <w:b w:val="false"/>
          <w:i w:val="false"/>
          <w:color w:val="000000"/>
          <w:sz w:val="28"/>
        </w:rPr>
        <w:t>
      47. "Кеден одағына қатысушы мемлекеттердің аумақтарында Кеден одағы Комиссиясының шешімдерін іске асырудың біркелкі тәртібін белгілеуге қойылатын тұжырымдамалық тәсілдер туралы" Кеден одағы Комиссиясының 2009 жылғы 12 тамыздағы № 75 шешімі.</w:t>
      </w:r>
    </w:p>
    <w:bookmarkEnd w:id="49"/>
    <w:bookmarkStart w:name="z53" w:id="50"/>
    <w:p>
      <w:pPr>
        <w:spacing w:after="0"/>
        <w:ind w:left="0"/>
        <w:jc w:val="both"/>
      </w:pPr>
      <w:r>
        <w:rPr>
          <w:rFonts w:ascii="Times New Roman"/>
          <w:b w:val="false"/>
          <w:i w:val="false"/>
          <w:color w:val="000000"/>
          <w:sz w:val="28"/>
        </w:rPr>
        <w:t>
      48. "Кеден одағы Комиссиясының Хатшылығындағы квоталық лауазымдарға Қазақстан Республикасынан кандидатураларды бекіту туралы" Кеден одағы Комиссиясының 2009 жылғы 12 тамыздағы № 77 шешімі.</w:t>
      </w:r>
    </w:p>
    <w:bookmarkEnd w:id="50"/>
    <w:bookmarkStart w:name="z54" w:id="51"/>
    <w:p>
      <w:pPr>
        <w:spacing w:after="0"/>
        <w:ind w:left="0"/>
        <w:jc w:val="both"/>
      </w:pPr>
      <w:r>
        <w:rPr>
          <w:rFonts w:ascii="Times New Roman"/>
          <w:b w:val="false"/>
          <w:i w:val="false"/>
          <w:color w:val="000000"/>
          <w:sz w:val="28"/>
        </w:rPr>
        <w:t>
      49. "Еуразиялық экономикалық қоғамдастық шеңберінде Кеден одағын қалыптастыру жөніндегі іс-қимылдар жоспарын іске асыру жөніндегі іс-шараларды нақтылау туралы (2008-2010 жылдар)" Кеден одағы Комиссиясының 2009 жылғы 12 тамыздағы № 79 шешімі.</w:t>
      </w:r>
    </w:p>
    <w:bookmarkEnd w:id="51"/>
    <w:bookmarkStart w:name="z55" w:id="52"/>
    <w:p>
      <w:pPr>
        <w:spacing w:after="0"/>
        <w:ind w:left="0"/>
        <w:jc w:val="both"/>
      </w:pPr>
      <w:r>
        <w:rPr>
          <w:rFonts w:ascii="Times New Roman"/>
          <w:b w:val="false"/>
          <w:i w:val="false"/>
          <w:color w:val="000000"/>
          <w:sz w:val="28"/>
        </w:rPr>
        <w:t>
      50. "Жаңа сараптама топтарын құру және жұмыс істеп жатқандарының құрамын нақтылау туралы" Кеден одағы Комиссиясының 2009 жылғы 12 тамыздағы № 80 шешімі.</w:t>
      </w:r>
    </w:p>
    <w:bookmarkEnd w:id="52"/>
    <w:bookmarkStart w:name="z56" w:id="53"/>
    <w:p>
      <w:pPr>
        <w:spacing w:after="0"/>
        <w:ind w:left="0"/>
        <w:jc w:val="both"/>
      </w:pPr>
      <w:r>
        <w:rPr>
          <w:rFonts w:ascii="Times New Roman"/>
          <w:b w:val="false"/>
          <w:i w:val="false"/>
          <w:color w:val="000000"/>
          <w:sz w:val="28"/>
        </w:rPr>
        <w:t>
      51. "Кеден одағының шарттық-құқықтық базасын қалыптастыру жөніндегі сараптама топтарының 2009 жылғы қыркүйек-қазанға арналған отырыстарының кестесін бекіту туралы" Кеден одағы Комиссиясының 2009 жылғы 12 тамыздағы № 81 шешімі.</w:t>
      </w:r>
    </w:p>
    <w:bookmarkEnd w:id="53"/>
    <w:bookmarkStart w:name="z57" w:id="54"/>
    <w:p>
      <w:pPr>
        <w:spacing w:after="0"/>
        <w:ind w:left="0"/>
        <w:jc w:val="both"/>
      </w:pPr>
      <w:r>
        <w:rPr>
          <w:rFonts w:ascii="Times New Roman"/>
          <w:b w:val="false"/>
          <w:i w:val="false"/>
          <w:color w:val="000000"/>
          <w:sz w:val="28"/>
        </w:rPr>
        <w:t>
      52. "Кеден одағы Комиссиясының кезекті отырысын өткізу туралы" Кеден одағы Комиссиясының 2009 жылғы 12 тамыздағы № 82 шешімі.</w:t>
      </w:r>
    </w:p>
    <w:bookmarkEnd w:id="54"/>
    <w:bookmarkStart w:name="z58" w:id="55"/>
    <w:p>
      <w:pPr>
        <w:spacing w:after="0"/>
        <w:ind w:left="0"/>
        <w:jc w:val="both"/>
      </w:pPr>
      <w:r>
        <w:rPr>
          <w:rFonts w:ascii="Times New Roman"/>
          <w:b w:val="false"/>
          <w:i w:val="false"/>
          <w:color w:val="000000"/>
          <w:sz w:val="28"/>
        </w:rPr>
        <w:t>
      53. "Кеден одағында санитариялық, ветеринариялық және фитосанитариялық шараларды техникалық реттеу, қолдану саласындағы халықаралық шарттардың жобалары туралы" Кеден одағы Комиссиясының 2009 жылғы 25 қыркүйектегі № 85 шешімі.</w:t>
      </w:r>
    </w:p>
    <w:bookmarkEnd w:id="55"/>
    <w:bookmarkStart w:name="z59" w:id="56"/>
    <w:p>
      <w:pPr>
        <w:spacing w:after="0"/>
        <w:ind w:left="0"/>
        <w:jc w:val="both"/>
      </w:pPr>
      <w:r>
        <w:rPr>
          <w:rFonts w:ascii="Times New Roman"/>
          <w:b w:val="false"/>
          <w:i w:val="false"/>
          <w:color w:val="000000"/>
          <w:sz w:val="28"/>
        </w:rPr>
        <w:t>
      54. "2008 жылғы 25 қаңтардағы Кеден одағында тауарлардың экспорты мен импорты, жұмыстарды орындау, қызметтер көрсету кезінде жанама салықтар алу қағидаттары туралы келісімнің негізгі ережелерін іске асыру жөніндегі халықаралық шарттар мен өзге де нормативтік актілердің жобалары туралы" Кеден одағы Комиссиясының 2009 жылғы 25 қыркүйектегі № 86 шешімі.</w:t>
      </w:r>
    </w:p>
    <w:bookmarkEnd w:id="56"/>
    <w:bookmarkStart w:name="z60" w:id="57"/>
    <w:p>
      <w:pPr>
        <w:spacing w:after="0"/>
        <w:ind w:left="0"/>
        <w:jc w:val="both"/>
      </w:pPr>
      <w:r>
        <w:rPr>
          <w:rFonts w:ascii="Times New Roman"/>
          <w:b w:val="false"/>
          <w:i w:val="false"/>
          <w:color w:val="000000"/>
          <w:sz w:val="28"/>
        </w:rPr>
        <w:t>
      55. "Кеден одағына қатысушы мемлекеттердің салық өкілдері институтын құру туралы" Кеден одағы Комиссиясының 2009 жылғы 25 қыркүйектегі № 87 шешімі.</w:t>
      </w:r>
    </w:p>
    <w:bookmarkEnd w:id="57"/>
    <w:bookmarkStart w:name="z61" w:id="58"/>
    <w:p>
      <w:pPr>
        <w:spacing w:after="0"/>
        <w:ind w:left="0"/>
        <w:jc w:val="both"/>
      </w:pPr>
      <w:r>
        <w:rPr>
          <w:rFonts w:ascii="Times New Roman"/>
          <w:b w:val="false"/>
          <w:i w:val="false"/>
          <w:color w:val="000000"/>
          <w:sz w:val="28"/>
        </w:rPr>
        <w:t>
      56. "Кеден одағының сыртқы және өзара саудасының шоғырландырылған ақпараттық жүйесін құру туралы" Кеден одағы Комиссиясының 2009 жылғы 25 қыркүйектегі № 89 шешімі.</w:t>
      </w:r>
    </w:p>
    <w:bookmarkEnd w:id="58"/>
    <w:bookmarkStart w:name="z62" w:id="59"/>
    <w:p>
      <w:pPr>
        <w:spacing w:after="0"/>
        <w:ind w:left="0"/>
        <w:jc w:val="both"/>
      </w:pPr>
      <w:r>
        <w:rPr>
          <w:rFonts w:ascii="Times New Roman"/>
          <w:b w:val="false"/>
          <w:i w:val="false"/>
          <w:color w:val="000000"/>
          <w:sz w:val="28"/>
        </w:rPr>
        <w:t>
      57. "Кеден одағы Комиссиясының 2010 жылға арналған шығыстар сметасының жобасы туралы" Кеден одағы Комиссиясының 2009 жылғы 25 қыркүйектегі № 92 Шешімі.</w:t>
      </w:r>
    </w:p>
    <w:bookmarkEnd w:id="59"/>
    <w:bookmarkStart w:name="z63" w:id="60"/>
    <w:p>
      <w:pPr>
        <w:spacing w:after="0"/>
        <w:ind w:left="0"/>
        <w:jc w:val="both"/>
      </w:pPr>
      <w:r>
        <w:rPr>
          <w:rFonts w:ascii="Times New Roman"/>
          <w:b w:val="false"/>
          <w:i w:val="false"/>
          <w:color w:val="000000"/>
          <w:sz w:val="28"/>
        </w:rPr>
        <w:t>
      58. "Кеден одағы шеңберінде сот ісін жүргізу мәселелері туралы" Кеден одағы Комиссиясының 2009 жылғы 25 қыркүйектегі № 93 шешімі.</w:t>
      </w:r>
    </w:p>
    <w:bookmarkEnd w:id="60"/>
    <w:bookmarkStart w:name="z64" w:id="61"/>
    <w:p>
      <w:pPr>
        <w:spacing w:after="0"/>
        <w:ind w:left="0"/>
        <w:jc w:val="both"/>
      </w:pPr>
      <w:r>
        <w:rPr>
          <w:rFonts w:ascii="Times New Roman"/>
          <w:b w:val="false"/>
          <w:i w:val="false"/>
          <w:color w:val="000000"/>
          <w:sz w:val="28"/>
        </w:rPr>
        <w:t>
      59. "Еуразиялық экономикалық қоғамдастық шеңберінде Кеден одағын қалыптастыру жөніндегі іс-қимылдар жоспарын іске асыру жөніндегі іс-шараларды нақтылау туралы (2008-2010 жылдар)" Кеден одағы Комиссиясының 2009 жылғы 25 қыркүйектегі № 95 шешімі.</w:t>
      </w:r>
    </w:p>
    <w:bookmarkEnd w:id="61"/>
    <w:bookmarkStart w:name="z65" w:id="62"/>
    <w:p>
      <w:pPr>
        <w:spacing w:after="0"/>
        <w:ind w:left="0"/>
        <w:jc w:val="both"/>
      </w:pPr>
      <w:r>
        <w:rPr>
          <w:rFonts w:ascii="Times New Roman"/>
          <w:b w:val="false"/>
          <w:i w:val="false"/>
          <w:color w:val="000000"/>
          <w:sz w:val="28"/>
        </w:rPr>
        <w:t>
      60. "Сараптама және жұмыс топтарының құрамдарын бекіту туралы" Кеден одағы Комиссиясының 2009 жылғы 25 қыркүйектегі № 96 шешімі.</w:t>
      </w:r>
    </w:p>
    <w:bookmarkEnd w:id="62"/>
    <w:bookmarkStart w:name="z66" w:id="63"/>
    <w:p>
      <w:pPr>
        <w:spacing w:after="0"/>
        <w:ind w:left="0"/>
        <w:jc w:val="both"/>
      </w:pPr>
      <w:r>
        <w:rPr>
          <w:rFonts w:ascii="Times New Roman"/>
          <w:b w:val="false"/>
          <w:i w:val="false"/>
          <w:color w:val="000000"/>
          <w:sz w:val="28"/>
        </w:rPr>
        <w:t>
      61. "Кеден одағы Комиссиясының кезекті отырысын өткізу туралы" Кеден одағы Комиссиясының 2009 жылғы 25 қыркүйектегі № 97 шешімі.</w:t>
      </w:r>
    </w:p>
    <w:bookmarkEnd w:id="63"/>
    <w:bookmarkStart w:name="z67" w:id="64"/>
    <w:p>
      <w:pPr>
        <w:spacing w:after="0"/>
        <w:ind w:left="0"/>
        <w:jc w:val="both"/>
      </w:pPr>
      <w:r>
        <w:rPr>
          <w:rFonts w:ascii="Times New Roman"/>
          <w:b w:val="false"/>
          <w:i w:val="false"/>
          <w:color w:val="000000"/>
          <w:sz w:val="28"/>
        </w:rPr>
        <w:t>
      62. "мемлекет басшылары деңгейіндегі ЕурАзЭҚ Мемлекетаралық Кеңесі (кеден одағының жоғары органы) 2009 жылғы 27 қарашада отырысының күн тәртібі туралы" Кеден одағы Комиссиясының 2009 жылғы 21 қазандағы № 98 Шешімі.</w:t>
      </w:r>
    </w:p>
    <w:bookmarkEnd w:id="64"/>
    <w:bookmarkStart w:name="z68" w:id="65"/>
    <w:p>
      <w:pPr>
        <w:spacing w:after="0"/>
        <w:ind w:left="0"/>
        <w:jc w:val="both"/>
      </w:pPr>
      <w:r>
        <w:rPr>
          <w:rFonts w:ascii="Times New Roman"/>
          <w:b w:val="false"/>
          <w:i w:val="false"/>
          <w:color w:val="000000"/>
          <w:sz w:val="28"/>
        </w:rPr>
        <w:t>
      63. "2009 жылғы 11 желтоқсанда үкімет басшылары деңгейіндегі ЕурАзЭҚ Мемлекетаралық Кеңесінің (кеден одағының жоғары органының) отырысына материалдарды дайындау туралы" Кеден одағы Комиссиясының 2009 жылғы 21 қазандағы № 99 шешімі.</w:t>
      </w:r>
    </w:p>
    <w:bookmarkEnd w:id="65"/>
    <w:bookmarkStart w:name="z69" w:id="66"/>
    <w:p>
      <w:pPr>
        <w:spacing w:after="0"/>
        <w:ind w:left="0"/>
        <w:jc w:val="both"/>
      </w:pPr>
      <w:r>
        <w:rPr>
          <w:rFonts w:ascii="Times New Roman"/>
          <w:b w:val="false"/>
          <w:i w:val="false"/>
          <w:color w:val="000000"/>
          <w:sz w:val="28"/>
        </w:rPr>
        <w:t>
      64. "Баламалы қолданылатын кедендік баждар, өзге де баждар, салықтар мен алымдар сомаларын есепке жатқызу және бөлу тетігі туралы" Кеден одағы Комиссиясының 2009 жылғы 21 қазандағы № 103 шешімі.</w:t>
      </w:r>
    </w:p>
    <w:bookmarkEnd w:id="66"/>
    <w:bookmarkStart w:name="z70" w:id="67"/>
    <w:p>
      <w:pPr>
        <w:spacing w:after="0"/>
        <w:ind w:left="0"/>
        <w:jc w:val="both"/>
      </w:pPr>
      <w:r>
        <w:rPr>
          <w:rFonts w:ascii="Times New Roman"/>
          <w:b w:val="false"/>
          <w:i w:val="false"/>
          <w:color w:val="000000"/>
          <w:sz w:val="28"/>
        </w:rPr>
        <w:t>
      65. "Кеден одағының сыртқы және өзара саудасының шоғырландырылған ақпараттық жүйесін құру туралы" Кеден одағы Комиссиясының 2009 жылғы 21 қазандағы № 104 шешімі.</w:t>
      </w:r>
    </w:p>
    <w:bookmarkEnd w:id="67"/>
    <w:bookmarkStart w:name="z71" w:id="68"/>
    <w:p>
      <w:pPr>
        <w:spacing w:after="0"/>
        <w:ind w:left="0"/>
        <w:jc w:val="both"/>
      </w:pPr>
      <w:r>
        <w:rPr>
          <w:rFonts w:ascii="Times New Roman"/>
          <w:b w:val="false"/>
          <w:i w:val="false"/>
          <w:color w:val="000000"/>
          <w:sz w:val="28"/>
        </w:rPr>
        <w:t>
      66. "2008 жылғы 25 қаңтардағы Кеден одағында тауарлардың экспорты мен импорты, жұмыстарды орындау, қызметтер көрсету кезінде жанама салықтар алу қағидаттары туралы келісімге өзгерістер енгізу туралы хаттаманың жобасы туралы" Кеден одағы Комиссиясының 2009 жылғы 21 қазандағы № 105 шешімі.</w:t>
      </w:r>
    </w:p>
    <w:bookmarkEnd w:id="68"/>
    <w:bookmarkStart w:name="z72" w:id="69"/>
    <w:p>
      <w:pPr>
        <w:spacing w:after="0"/>
        <w:ind w:left="0"/>
        <w:jc w:val="both"/>
      </w:pPr>
      <w:r>
        <w:rPr>
          <w:rFonts w:ascii="Times New Roman"/>
          <w:b w:val="false"/>
          <w:i w:val="false"/>
          <w:color w:val="000000"/>
          <w:sz w:val="28"/>
        </w:rPr>
        <w:t>
      67. "Кеден одағы Комиссиясының жауапты хатшысының мемлекет басшылары деңгейіндегі ЕурАзЭҚ Мемлекетаралық Кеңесінің (кеден одағының жоғары органының) 2009 жылғы 27 қарашадағы отырысында жасаған Еуразиялық экономикалық қоғамдастық шеңберінде Кеден одағын қалыптастыру жөніндегі іс-қимылдар жоспарын іске асырудың барысы туралы баяндамасының жобасы туралы" Кеден одағы Комиссиясының 2009 жылғы 21 қазандағы № 108 шешімі.</w:t>
      </w:r>
    </w:p>
    <w:bookmarkEnd w:id="69"/>
    <w:bookmarkStart w:name="z73" w:id="70"/>
    <w:p>
      <w:pPr>
        <w:spacing w:after="0"/>
        <w:ind w:left="0"/>
        <w:jc w:val="both"/>
      </w:pPr>
      <w:r>
        <w:rPr>
          <w:rFonts w:ascii="Times New Roman"/>
          <w:b w:val="false"/>
          <w:i w:val="false"/>
          <w:color w:val="000000"/>
          <w:sz w:val="28"/>
        </w:rPr>
        <w:t>
      68. "Кеден одағы Комиссиясы Хатшылығының құрылымындағы квоталық лауазымдарды бөлу туралы" Кеден одағы Комиссиясының 2009 жылғы 21 қазандағы № 109 шешімі.</w:t>
      </w:r>
    </w:p>
    <w:bookmarkEnd w:id="70"/>
    <w:bookmarkStart w:name="z74" w:id="71"/>
    <w:p>
      <w:pPr>
        <w:spacing w:after="0"/>
        <w:ind w:left="0"/>
        <w:jc w:val="both"/>
      </w:pPr>
      <w:r>
        <w:rPr>
          <w:rFonts w:ascii="Times New Roman"/>
          <w:b w:val="false"/>
          <w:i w:val="false"/>
          <w:color w:val="000000"/>
          <w:sz w:val="28"/>
        </w:rPr>
        <w:t>
      69. "Кеден одағы Комиссиясына кеден одағын қалыптастыру жөніндегі халықаралық шарттардың депозитарийі функцияларын беру туралы" Кеден одағы Комиссиясының 2009 жылғы 21 қазандағы № 110 шешімі.</w:t>
      </w:r>
    </w:p>
    <w:bookmarkEnd w:id="71"/>
    <w:bookmarkStart w:name="z75" w:id="72"/>
    <w:p>
      <w:pPr>
        <w:spacing w:after="0"/>
        <w:ind w:left="0"/>
        <w:jc w:val="both"/>
      </w:pPr>
      <w:r>
        <w:rPr>
          <w:rFonts w:ascii="Times New Roman"/>
          <w:b w:val="false"/>
          <w:i w:val="false"/>
          <w:color w:val="000000"/>
          <w:sz w:val="28"/>
        </w:rPr>
        <w:t>
      70. "Кеден одағы Комиссиясының Хатшылығындағы квоталық лауазымдарға Ресей Федерациясынан кандидатураларды бекіту туралы" Кеден одағы Комиссиясының 2009 жылғы 21 қазандағы № 111 шешімі.</w:t>
      </w:r>
    </w:p>
    <w:bookmarkEnd w:id="72"/>
    <w:bookmarkStart w:name="z76" w:id="73"/>
    <w:p>
      <w:pPr>
        <w:spacing w:after="0"/>
        <w:ind w:left="0"/>
        <w:jc w:val="both"/>
      </w:pPr>
      <w:r>
        <w:rPr>
          <w:rFonts w:ascii="Times New Roman"/>
          <w:b w:val="false"/>
          <w:i w:val="false"/>
          <w:color w:val="000000"/>
          <w:sz w:val="28"/>
        </w:rPr>
        <w:t>
      71. "Кеден одағы шеңберіндегі сараптама кеңесі туралы" Кеден одағы Комиссиясының 2009 жылғы 21 қазандағы № 112 шешімі.</w:t>
      </w:r>
    </w:p>
    <w:bookmarkEnd w:id="73"/>
    <w:bookmarkStart w:name="z77" w:id="74"/>
    <w:p>
      <w:pPr>
        <w:spacing w:after="0"/>
        <w:ind w:left="0"/>
        <w:jc w:val="both"/>
      </w:pPr>
      <w:r>
        <w:rPr>
          <w:rFonts w:ascii="Times New Roman"/>
          <w:b w:val="false"/>
          <w:i w:val="false"/>
          <w:color w:val="000000"/>
          <w:sz w:val="28"/>
        </w:rPr>
        <w:t>
      72. "Арнайы қорғау, демпингке қарсы және өтемақы шаралары" бағыты бойынша сараптама тобының 2009 жылғы қазан-желтоқсанға арналған жұмыс кестесі туралы" Кеден одағы Комиссиясының 2009 жылғы 21 қазандағы № 113 шешімі.</w:t>
      </w:r>
    </w:p>
    <w:bookmarkEnd w:id="74"/>
    <w:bookmarkStart w:name="z78" w:id="75"/>
    <w:p>
      <w:pPr>
        <w:spacing w:after="0"/>
        <w:ind w:left="0"/>
        <w:jc w:val="both"/>
      </w:pPr>
      <w:r>
        <w:rPr>
          <w:rFonts w:ascii="Times New Roman"/>
          <w:b w:val="false"/>
          <w:i w:val="false"/>
          <w:color w:val="000000"/>
          <w:sz w:val="28"/>
        </w:rPr>
        <w:t>
      73. "Кеден одағы Комиссиясының кезекті отырысын өткізу туралы" Кеден одағы Комиссиясының 2009 жылғы 21 қазандағы № 114 шешімі.</w:t>
      </w:r>
    </w:p>
    <w:bookmarkEnd w:id="75"/>
    <w:bookmarkStart w:name="z79" w:id="76"/>
    <w:p>
      <w:pPr>
        <w:spacing w:after="0"/>
        <w:ind w:left="0"/>
        <w:jc w:val="both"/>
      </w:pPr>
      <w:r>
        <w:rPr>
          <w:rFonts w:ascii="Times New Roman"/>
          <w:b w:val="false"/>
          <w:i w:val="false"/>
          <w:color w:val="000000"/>
          <w:sz w:val="28"/>
        </w:rPr>
        <w:t>
      74. "Мемлекет басшылары деңгейіндегі ЕурАзЭҚ Мемлекетаралық Кеңесінің (кеден одағының жоғары органы) 2009 жылғы 27 қарашадағы шешімдерінің жобалары туралы" Кеден одағы Комиссиясының 2009 жылғы 26 қарашадағы № 115 шешімі.</w:t>
      </w:r>
    </w:p>
    <w:bookmarkEnd w:id="76"/>
    <w:bookmarkStart w:name="z80" w:id="77"/>
    <w:p>
      <w:pPr>
        <w:spacing w:after="0"/>
        <w:ind w:left="0"/>
        <w:jc w:val="both"/>
      </w:pPr>
      <w:r>
        <w:rPr>
          <w:rFonts w:ascii="Times New Roman"/>
          <w:b w:val="false"/>
          <w:i w:val="false"/>
          <w:color w:val="000000"/>
          <w:sz w:val="28"/>
        </w:rPr>
        <w:t>
      75. "2009 жылғы 11 желтоқсанда үкімет басшылары деңгейіндегі ЕурАзЭҚ Мемлекетаралық Кеңесінің (кеден одағының жоғары органының) отырысында халықаралық шарттарды қабылдау үшін қажетті мемлекетішілік рәсімдерді жүргізу туралы" Кеден одағы Комиссиясының 2009 жылғы 26 қарашадағы № 119 шешімі.</w:t>
      </w:r>
    </w:p>
    <w:bookmarkEnd w:id="77"/>
    <w:bookmarkStart w:name="z81" w:id="78"/>
    <w:p>
      <w:pPr>
        <w:spacing w:after="0"/>
        <w:ind w:left="0"/>
        <w:jc w:val="both"/>
      </w:pPr>
      <w:r>
        <w:rPr>
          <w:rFonts w:ascii="Times New Roman"/>
          <w:b w:val="false"/>
          <w:i w:val="false"/>
          <w:color w:val="000000"/>
          <w:sz w:val="28"/>
        </w:rPr>
        <w:t>
      76. "Баламалы қолданылатын кедендік баждар, өзге де баждар, салықтар мен алымдар сомаларын есепке жатқызу және бөлу тетігі туралы" Кеден одағы Комиссиясының 2009 жылғы 26 қарашадағы № 120 шешімі.</w:t>
      </w:r>
    </w:p>
    <w:bookmarkEnd w:id="78"/>
    <w:bookmarkStart w:name="z82" w:id="79"/>
    <w:p>
      <w:pPr>
        <w:spacing w:after="0"/>
        <w:ind w:left="0"/>
        <w:jc w:val="both"/>
      </w:pPr>
      <w:r>
        <w:rPr>
          <w:rFonts w:ascii="Times New Roman"/>
          <w:b w:val="false"/>
          <w:i w:val="false"/>
          <w:color w:val="000000"/>
          <w:sz w:val="28"/>
        </w:rPr>
        <w:t>
      77. "Кеден одағының сыртқы және өзара саудасының интеграцияланған  ақпараттық жүйесін құру мәселелері туралы" Кеден одағы Комиссиясының 2009 жылғы 26 қарашадағы № 121 шешімі.</w:t>
      </w:r>
    </w:p>
    <w:bookmarkEnd w:id="79"/>
    <w:bookmarkStart w:name="z83" w:id="80"/>
    <w:p>
      <w:pPr>
        <w:spacing w:after="0"/>
        <w:ind w:left="0"/>
        <w:jc w:val="both"/>
      </w:pPr>
      <w:r>
        <w:rPr>
          <w:rFonts w:ascii="Times New Roman"/>
          <w:b w:val="false"/>
          <w:i w:val="false"/>
          <w:color w:val="000000"/>
          <w:sz w:val="28"/>
        </w:rPr>
        <w:t>
      78. "Кеден одағына қатысушы мемлекеттердің салық өкілдері институтын құру туралы келісімнің жобасын келісудің барысы туралы" Кеден одағы Комиссиясының 2009 жылғы 26 қарашадағы № 122 шешімі.</w:t>
      </w:r>
    </w:p>
    <w:bookmarkEnd w:id="80"/>
    <w:bookmarkStart w:name="z84" w:id="81"/>
    <w:p>
      <w:pPr>
        <w:spacing w:after="0"/>
        <w:ind w:left="0"/>
        <w:jc w:val="both"/>
      </w:pPr>
      <w:r>
        <w:rPr>
          <w:rFonts w:ascii="Times New Roman"/>
          <w:b w:val="false"/>
          <w:i w:val="false"/>
          <w:color w:val="000000"/>
          <w:sz w:val="28"/>
        </w:rPr>
        <w:t>
      79. "Еуразиялық экономикалық қоғамдастық шеңберінде кеден одағында санитариялық, ветеринариялық және фитосанитариялық шараларды техникалық реттеу, қолдану саласындағы халықаралық шарттардың жобалары туралы" Кеден одағы Комиссиясының 2009 жылғы 26 қарашадағы № 124 шешімі.</w:t>
      </w:r>
    </w:p>
    <w:bookmarkEnd w:id="81"/>
    <w:bookmarkStart w:name="z85" w:id="82"/>
    <w:p>
      <w:pPr>
        <w:spacing w:after="0"/>
        <w:ind w:left="0"/>
        <w:jc w:val="both"/>
      </w:pPr>
      <w:r>
        <w:rPr>
          <w:rFonts w:ascii="Times New Roman"/>
          <w:b w:val="false"/>
          <w:i w:val="false"/>
          <w:color w:val="000000"/>
          <w:sz w:val="28"/>
        </w:rPr>
        <w:t>
      80. "Жанама салықтар" бағыты бойынша сараптама тобының құрамын нақтылау туралы" Кеден одағы Комиссиясының 2009 жылғы 26 қарашадағы № 128 шешімі.</w:t>
      </w:r>
    </w:p>
    <w:bookmarkEnd w:id="82"/>
    <w:bookmarkStart w:name="z86" w:id="83"/>
    <w:p>
      <w:pPr>
        <w:spacing w:after="0"/>
        <w:ind w:left="0"/>
        <w:jc w:val="both"/>
      </w:pPr>
      <w:r>
        <w:rPr>
          <w:rFonts w:ascii="Times New Roman"/>
          <w:b w:val="false"/>
          <w:i w:val="false"/>
          <w:color w:val="000000"/>
          <w:sz w:val="28"/>
        </w:rPr>
        <w:t>
      81. "Кеден одағы Комиссиясының кезекті отырысын өткізу туралы" Кеден одағы Комиссиясының 2009 жылғы 26 қарашадағы № 129 шешімі.</w:t>
      </w:r>
    </w:p>
    <w:bookmarkEnd w:id="83"/>
    <w:bookmarkStart w:name="z87" w:id="84"/>
    <w:p>
      <w:pPr>
        <w:spacing w:after="0"/>
        <w:ind w:left="0"/>
        <w:jc w:val="both"/>
      </w:pPr>
      <w:r>
        <w:rPr>
          <w:rFonts w:ascii="Times New Roman"/>
          <w:b w:val="false"/>
          <w:i w:val="false"/>
          <w:color w:val="000000"/>
          <w:sz w:val="28"/>
        </w:rPr>
        <w:t>
      82. "Тараптардың уәкілетті өкілдерінің арнайы жұмыс тобы туралы" Кеден одағы Комиссиясының 2009 жылғы 27 қарашадағы № 134 шешімі.</w:t>
      </w:r>
    </w:p>
    <w:bookmarkEnd w:id="84"/>
    <w:bookmarkStart w:name="z88" w:id="85"/>
    <w:p>
      <w:pPr>
        <w:spacing w:after="0"/>
        <w:ind w:left="0"/>
        <w:jc w:val="both"/>
      </w:pPr>
      <w:r>
        <w:rPr>
          <w:rFonts w:ascii="Times New Roman"/>
          <w:b w:val="false"/>
          <w:i w:val="false"/>
          <w:color w:val="000000"/>
          <w:sz w:val="28"/>
        </w:rPr>
        <w:t>
      83. "Кеден одағы Комиссиясының кезекті отырысын өткізу туралы" Кеден одағы Комиссиясының 2009 жылғы 27 қарашадағы № 135 шешімі.</w:t>
      </w:r>
    </w:p>
    <w:bookmarkEnd w:id="85"/>
    <w:bookmarkStart w:name="z89" w:id="86"/>
    <w:p>
      <w:pPr>
        <w:spacing w:after="0"/>
        <w:ind w:left="0"/>
        <w:jc w:val="both"/>
      </w:pPr>
      <w:r>
        <w:rPr>
          <w:rFonts w:ascii="Times New Roman"/>
          <w:b w:val="false"/>
          <w:i w:val="false"/>
          <w:color w:val="000000"/>
          <w:sz w:val="28"/>
        </w:rPr>
        <w:t>
      84. "Үкімет басшылары деңгейіндегі (2009 жылғы 11 желтоқсанда) ЕурАзЭҚ Мемлекетаралық Кеңесінің (кеден одағының жоғары органының) 25-ші отырысының күн тәртібінің жобасы туралы" Кеден одағы Комиссиясының 2009 жылғы 11 желтоқсандағы № 136 шешімі.</w:t>
      </w:r>
    </w:p>
    <w:bookmarkEnd w:id="86"/>
    <w:bookmarkStart w:name="z90" w:id="87"/>
    <w:p>
      <w:pPr>
        <w:spacing w:after="0"/>
        <w:ind w:left="0"/>
        <w:jc w:val="both"/>
      </w:pPr>
      <w:r>
        <w:rPr>
          <w:rFonts w:ascii="Times New Roman"/>
          <w:b w:val="false"/>
          <w:i w:val="false"/>
          <w:color w:val="000000"/>
          <w:sz w:val="28"/>
        </w:rPr>
        <w:t>
      85. "ЕурАзЭҚ Мемлекетаралық Кеңесінің (кеден одағының жоғары органының) 2009 жылғы 9 маусымдағы және 27 қарашадағы шешімдерін орындау туралы" ЕурАзЭҚ Мемлекетаралық Кеңесі (кеден одағының жоғары органы) шешімінің жобасы туралы" Кеден одағы Комиссиясының 2009 жылғы 11 желтоқсандағы № 137 шешімі.</w:t>
      </w:r>
    </w:p>
    <w:bookmarkEnd w:id="87"/>
    <w:bookmarkStart w:name="z91" w:id="88"/>
    <w:p>
      <w:pPr>
        <w:spacing w:after="0"/>
        <w:ind w:left="0"/>
        <w:jc w:val="both"/>
      </w:pPr>
      <w:r>
        <w:rPr>
          <w:rFonts w:ascii="Times New Roman"/>
          <w:b w:val="false"/>
          <w:i w:val="false"/>
          <w:color w:val="000000"/>
          <w:sz w:val="28"/>
        </w:rPr>
        <w:t>
      86. "2008 жылғы 25 қаңтардағы Кеден одағында тауарлардың экспорты мен импорты, жұмыстарды орындау, қызметтер көрсету кезінде жанама салықтар алу принциптері туралы келісімнің негізгі ережелерін іске асыру жөніндегі халықаралық шарттар мен өзге де нормативтік актілер туралы" үкімет басшылары деңгейіндегі ЕурАзЭҚ Мемлекетаралық Кеңесі (кеден одағының жоғары органы) шешімінің жобасы туралы" Кеден одағы Комиссиясының 2009 жылғы 11 желтоқсандағы № 138 шешімі.</w:t>
      </w:r>
    </w:p>
    <w:bookmarkEnd w:id="88"/>
    <w:bookmarkStart w:name="z92" w:id="89"/>
    <w:p>
      <w:pPr>
        <w:spacing w:after="0"/>
        <w:ind w:left="0"/>
        <w:jc w:val="both"/>
      </w:pPr>
      <w:r>
        <w:rPr>
          <w:rFonts w:ascii="Times New Roman"/>
          <w:b w:val="false"/>
          <w:i w:val="false"/>
          <w:color w:val="000000"/>
          <w:sz w:val="28"/>
        </w:rPr>
        <w:t>
      87. "Кеден одағында санитариялық, ветеринариялық және фитосанитариялық шараларды техникалық реттеу, қолдану саласындағы халықаралық шарттар мен басқа да құжаттардың жобалары туралы" Кеден одағы Комиссиясының 2009 жылғы 11 желтоқсандағы № 139 шешімі.</w:t>
      </w:r>
    </w:p>
    <w:bookmarkEnd w:id="89"/>
    <w:bookmarkStart w:name="z93" w:id="90"/>
    <w:p>
      <w:pPr>
        <w:spacing w:after="0"/>
        <w:ind w:left="0"/>
        <w:jc w:val="both"/>
      </w:pPr>
      <w:r>
        <w:rPr>
          <w:rFonts w:ascii="Times New Roman"/>
          <w:b w:val="false"/>
          <w:i w:val="false"/>
          <w:color w:val="000000"/>
          <w:sz w:val="28"/>
        </w:rPr>
        <w:t>
      88. "Беларусь Республикасы, Қазақстан Республикасы және Ресей Федерациясы шеңберінде бірыңғай экономикалық кеңістікті қалыптастыру жөніндегі іс-қимылдар жоспарының жобасы туралы" Кеден одағы Комиссиясының 2009 жылғы 11 желтоқсандағы № 143 шешімі.</w:t>
      </w:r>
    </w:p>
    <w:bookmarkEnd w:id="90"/>
    <w:bookmarkStart w:name="z94" w:id="91"/>
    <w:p>
      <w:pPr>
        <w:spacing w:after="0"/>
        <w:ind w:left="0"/>
        <w:jc w:val="both"/>
      </w:pPr>
      <w:r>
        <w:rPr>
          <w:rFonts w:ascii="Times New Roman"/>
          <w:b w:val="false"/>
          <w:i w:val="false"/>
          <w:color w:val="000000"/>
          <w:sz w:val="28"/>
        </w:rPr>
        <w:t>
      89. "2010 жылы Кеден одағы Комиссиясы Хатшылығының кадрлық құрамын қалыптастырудың бірінші кезеңі туралы" Кеден одағы Комиссиясының 2009 жылғы 11 желтоқсандағы № 146 шешімі.</w:t>
      </w:r>
    </w:p>
    <w:bookmarkEnd w:id="91"/>
    <w:bookmarkStart w:name="z95" w:id="92"/>
    <w:p>
      <w:pPr>
        <w:spacing w:after="0"/>
        <w:ind w:left="0"/>
        <w:jc w:val="both"/>
      </w:pPr>
      <w:r>
        <w:rPr>
          <w:rFonts w:ascii="Times New Roman"/>
          <w:b w:val="false"/>
          <w:i w:val="false"/>
          <w:color w:val="000000"/>
          <w:sz w:val="28"/>
        </w:rPr>
        <w:t>
      90. "Кеден одағы Комиссиясының Хатшылығындағы квоталық лауазымдарға Беларусь Республикасынан кандидатураларды бекіту туралы" Кеден одағы Комиссиясының 2009 жылғы 11 желтоқсандағы № 150 шешімі.</w:t>
      </w:r>
    </w:p>
    <w:bookmarkEnd w:id="92"/>
    <w:bookmarkStart w:name="z96" w:id="93"/>
    <w:p>
      <w:pPr>
        <w:spacing w:after="0"/>
        <w:ind w:left="0"/>
        <w:jc w:val="both"/>
      </w:pPr>
      <w:r>
        <w:rPr>
          <w:rFonts w:ascii="Times New Roman"/>
          <w:b w:val="false"/>
          <w:i w:val="false"/>
          <w:color w:val="000000"/>
          <w:sz w:val="28"/>
        </w:rPr>
        <w:t>
      91. "Сараптама топтары туралы" Кеден одағы Комиссиясының 2009 жылғы 11 желтоқсандағы № 151 шешімі.</w:t>
      </w:r>
    </w:p>
    <w:bookmarkEnd w:id="93"/>
    <w:bookmarkStart w:name="z97" w:id="94"/>
    <w:p>
      <w:pPr>
        <w:spacing w:after="0"/>
        <w:ind w:left="0"/>
        <w:jc w:val="both"/>
      </w:pPr>
      <w:r>
        <w:rPr>
          <w:rFonts w:ascii="Times New Roman"/>
          <w:b w:val="false"/>
          <w:i w:val="false"/>
          <w:color w:val="000000"/>
          <w:sz w:val="28"/>
        </w:rPr>
        <w:t>
      92. "Кеден одағы Комиссиясының кезекті отырысын өткізу туралы" Кеден одағы Комиссиясының 2009 жылғы 11 желтоқсандағы № 153 шешімі.</w:t>
      </w:r>
    </w:p>
    <w:bookmarkEnd w:id="94"/>
    <w:bookmarkStart w:name="z98" w:id="95"/>
    <w:p>
      <w:pPr>
        <w:spacing w:after="0"/>
        <w:ind w:left="0"/>
        <w:jc w:val="both"/>
      </w:pPr>
      <w:r>
        <w:rPr>
          <w:rFonts w:ascii="Times New Roman"/>
          <w:b w:val="false"/>
          <w:i w:val="false"/>
          <w:color w:val="000000"/>
          <w:sz w:val="28"/>
        </w:rPr>
        <w:t>
      93. "Беларусь Республикасының, Қазақстан Республикасының және Ресей Федерациясының бірыңғай экономикалық кеңістігін қалыптастыру жөніндегі 2010-2011 жылдарға арналған жұмысты ұйымдастыру туралы" Кеден одағы Комиссиясының 2010 жылғы 27 қаңтардағы № 158 шешімі.</w:t>
      </w:r>
    </w:p>
    <w:bookmarkEnd w:id="95"/>
    <w:bookmarkStart w:name="z99" w:id="96"/>
    <w:p>
      <w:pPr>
        <w:spacing w:after="0"/>
        <w:ind w:left="0"/>
        <w:jc w:val="both"/>
      </w:pPr>
      <w:r>
        <w:rPr>
          <w:rFonts w:ascii="Times New Roman"/>
          <w:b w:val="false"/>
          <w:i w:val="false"/>
          <w:color w:val="000000"/>
          <w:sz w:val="28"/>
        </w:rPr>
        <w:t>
      94. "Сараптама және жұмыс топтары туралы" Кеден одағы Комиссиясының 2010 жылғы 27 қаңтардағы № 162 шешімі.</w:t>
      </w:r>
    </w:p>
    <w:bookmarkEnd w:id="96"/>
    <w:bookmarkStart w:name="z100" w:id="97"/>
    <w:p>
      <w:pPr>
        <w:spacing w:after="0"/>
        <w:ind w:left="0"/>
        <w:jc w:val="both"/>
      </w:pPr>
      <w:r>
        <w:rPr>
          <w:rFonts w:ascii="Times New Roman"/>
          <w:b w:val="false"/>
          <w:i w:val="false"/>
          <w:color w:val="000000"/>
          <w:sz w:val="28"/>
        </w:rPr>
        <w:t>
      95. "Кеден одағы шеңберінде Сараптама кеңесінің құрамын қалыптастыру мәселелері туралы" Кеден одағы Комиссиясының 2010 жылғы 27 қаңтардағы № 163 шешімі.</w:t>
      </w:r>
    </w:p>
    <w:bookmarkEnd w:id="97"/>
    <w:bookmarkStart w:name="z101" w:id="98"/>
    <w:p>
      <w:pPr>
        <w:spacing w:after="0"/>
        <w:ind w:left="0"/>
        <w:jc w:val="both"/>
      </w:pPr>
      <w:r>
        <w:rPr>
          <w:rFonts w:ascii="Times New Roman"/>
          <w:b w:val="false"/>
          <w:i w:val="false"/>
          <w:color w:val="000000"/>
          <w:sz w:val="28"/>
        </w:rPr>
        <w:t>
      96. "Беларусь Тарапынан Кеден одағы Комиссиясының жауапты хатшысының орынбасарын бекіту туралы" Кеден одағы Комиссиясының 2010 жылғы 27 қаңтардағы № 164 шешімі.</w:t>
      </w:r>
    </w:p>
    <w:bookmarkEnd w:id="98"/>
    <w:bookmarkStart w:name="z102" w:id="99"/>
    <w:p>
      <w:pPr>
        <w:spacing w:after="0"/>
        <w:ind w:left="0"/>
        <w:jc w:val="both"/>
      </w:pPr>
      <w:r>
        <w:rPr>
          <w:rFonts w:ascii="Times New Roman"/>
          <w:b w:val="false"/>
          <w:i w:val="false"/>
          <w:color w:val="000000"/>
          <w:sz w:val="28"/>
        </w:rPr>
        <w:t>
      97. "Кеден одағы Комиссиясының жауапты хатшысы орынбасарының хаты" бланкісін бекіту туралы" Кеден одағы Комиссиясының 2010 жылғы 27 қаңтардағы № 165 шешімі.</w:t>
      </w:r>
    </w:p>
    <w:bookmarkEnd w:id="99"/>
    <w:bookmarkStart w:name="z103" w:id="100"/>
    <w:p>
      <w:pPr>
        <w:spacing w:after="0"/>
        <w:ind w:left="0"/>
        <w:jc w:val="both"/>
      </w:pPr>
      <w:r>
        <w:rPr>
          <w:rFonts w:ascii="Times New Roman"/>
          <w:b w:val="false"/>
          <w:i w:val="false"/>
          <w:color w:val="000000"/>
          <w:sz w:val="28"/>
        </w:rPr>
        <w:t>
      98. "Кеден одағы Комиссиясының кезекті отырысын өткізу туралы" Кеден одағы Комиссиясының 2010 жылғы 27 қаңтардағы № 166 шешімі.</w:t>
      </w:r>
    </w:p>
    <w:bookmarkEnd w:id="100"/>
    <w:bookmarkStart w:name="z104" w:id="101"/>
    <w:p>
      <w:pPr>
        <w:spacing w:after="0"/>
        <w:ind w:left="0"/>
        <w:jc w:val="both"/>
      </w:pPr>
      <w:r>
        <w:rPr>
          <w:rFonts w:ascii="Times New Roman"/>
          <w:b w:val="false"/>
          <w:i w:val="false"/>
          <w:color w:val="000000"/>
          <w:sz w:val="28"/>
        </w:rPr>
        <w:t>
      99. "Баламалы қолданылатын кедендік баждар, өзге де баждар, салықтар мен алымдар сомаларын есепке жатқызу және бөлу тетігі туралы" Кеден одағы Комиссиясының 2010 жылғы 27 қаңтардағы № 167 шешімі.</w:t>
      </w:r>
    </w:p>
    <w:bookmarkEnd w:id="101"/>
    <w:bookmarkStart w:name="z105" w:id="102"/>
    <w:p>
      <w:pPr>
        <w:spacing w:after="0"/>
        <w:ind w:left="0"/>
        <w:jc w:val="both"/>
      </w:pPr>
      <w:r>
        <w:rPr>
          <w:rFonts w:ascii="Times New Roman"/>
          <w:b w:val="false"/>
          <w:i w:val="false"/>
          <w:color w:val="000000"/>
          <w:sz w:val="28"/>
        </w:rPr>
        <w:t>
      100. "Беларусь Республикасының, Қазақстан Республикасының және Ресей Федерациясының бірыңғай экономикалық кеңістігін қалыптастыру жөніндегі 2010-2011 жылдарға арналған жұмысты ұйымдастыру туралы" Кеден одағы Комиссиясының 2010 жылғы 26 ақпандағы № 171 шешімі.</w:t>
      </w:r>
    </w:p>
    <w:bookmarkEnd w:id="102"/>
    <w:bookmarkStart w:name="z106" w:id="103"/>
    <w:p>
      <w:pPr>
        <w:spacing w:after="0"/>
        <w:ind w:left="0"/>
        <w:jc w:val="both"/>
      </w:pPr>
      <w:r>
        <w:rPr>
          <w:rFonts w:ascii="Times New Roman"/>
          <w:b w:val="false"/>
          <w:i w:val="false"/>
          <w:color w:val="000000"/>
          <w:sz w:val="28"/>
        </w:rPr>
        <w:t>
      101. "Кеден одағындағы ақпараттық технологиялар" және "Санитариялық, ветеринариялық және фитосанитариялық шараларды техникалық реттеу, қолдану" бағыттары бойынша сараптама топтарының жұмысы туралы" Кеден одағы Комиссиясының 2010 жылғы 26 ақпандағы № 174 шешімі.</w:t>
      </w:r>
    </w:p>
    <w:bookmarkEnd w:id="103"/>
    <w:bookmarkStart w:name="z107" w:id="104"/>
    <w:p>
      <w:pPr>
        <w:spacing w:after="0"/>
        <w:ind w:left="0"/>
        <w:jc w:val="both"/>
      </w:pPr>
      <w:r>
        <w:rPr>
          <w:rFonts w:ascii="Times New Roman"/>
          <w:b w:val="false"/>
          <w:i w:val="false"/>
          <w:color w:val="000000"/>
          <w:sz w:val="28"/>
        </w:rPr>
        <w:t>
      102. "2008 жылғы 25 қаңтардағы Кеден одағында тауарлардың экспорты мен импорты, жұмыстарды орындау, қызметтер көрсету кезінде жанама салықтар алу принциптері туралы келісімді іске асыру жөніндегі іс-шаралар жоспары туралы" Кеден одағы Комиссиясының 2010 жылғы 26 ақпандағы № 175 шешімі.</w:t>
      </w:r>
    </w:p>
    <w:bookmarkEnd w:id="104"/>
    <w:bookmarkStart w:name="z108" w:id="105"/>
    <w:p>
      <w:pPr>
        <w:spacing w:after="0"/>
        <w:ind w:left="0"/>
        <w:jc w:val="both"/>
      </w:pPr>
      <w:r>
        <w:rPr>
          <w:rFonts w:ascii="Times New Roman"/>
          <w:b w:val="false"/>
          <w:i w:val="false"/>
          <w:color w:val="000000"/>
          <w:sz w:val="28"/>
        </w:rPr>
        <w:t>
      103. "Баламалы қолданылатын кедендік баждар, өзге де баждар, салықтар мен алымдар сомаларын есепке жатқызу және бөлу тетігі туралы" Кеден одағы Комиссиясының 2010 жылғы 26 ақпандағы № 176 шешімі.</w:t>
      </w:r>
    </w:p>
    <w:bookmarkEnd w:id="105"/>
    <w:bookmarkStart w:name="z109" w:id="106"/>
    <w:p>
      <w:pPr>
        <w:spacing w:after="0"/>
        <w:ind w:left="0"/>
        <w:jc w:val="both"/>
      </w:pPr>
      <w:r>
        <w:rPr>
          <w:rFonts w:ascii="Times New Roman"/>
          <w:b w:val="false"/>
          <w:i w:val="false"/>
          <w:color w:val="000000"/>
          <w:sz w:val="28"/>
        </w:rPr>
        <w:t>
      104. "Кеден одағының бірыңғай кедендік аумағында зияткерлік меншік құқықтарын сақтау және қорғау жөніндегі жұмысты ұйымдастыру туралы" Кеден одағы Комиссиясының 2010 жылғы 26 ақпандағы № 179 шешімі.</w:t>
      </w:r>
    </w:p>
    <w:bookmarkEnd w:id="106"/>
    <w:bookmarkStart w:name="z110" w:id="107"/>
    <w:p>
      <w:pPr>
        <w:spacing w:after="0"/>
        <w:ind w:left="0"/>
        <w:jc w:val="both"/>
      </w:pPr>
      <w:r>
        <w:rPr>
          <w:rFonts w:ascii="Times New Roman"/>
          <w:b w:val="false"/>
          <w:i w:val="false"/>
          <w:color w:val="000000"/>
          <w:sz w:val="28"/>
        </w:rPr>
        <w:t>
      105. "Арнайы қорғау, демпингке қарсы және өтемақы шаралары" бағыты бойынша сараптама тобына қатысушылар құрамына өзгерістер енгізу туралы" Кеден одағы Комиссиясының 2010 жылғы 26 ақпандағы № 180 шешімі.</w:t>
      </w:r>
    </w:p>
    <w:bookmarkEnd w:id="107"/>
    <w:bookmarkStart w:name="z111" w:id="108"/>
    <w:p>
      <w:pPr>
        <w:spacing w:after="0"/>
        <w:ind w:left="0"/>
        <w:jc w:val="both"/>
      </w:pPr>
      <w:r>
        <w:rPr>
          <w:rFonts w:ascii="Times New Roman"/>
          <w:b w:val="false"/>
          <w:i w:val="false"/>
          <w:color w:val="000000"/>
          <w:sz w:val="28"/>
        </w:rPr>
        <w:t>
      106. "Кеден одағына мүше мемлекеттер өндірушілерінің тиісті өндірістік практика (GMP) жағдайларында өндірілген дәрілік заттарға арналған тіркеу куәліктерін өзара тану мәселесі бойынша ұсыныстарды әзірлеу үшін жұмыс тобын құру туралы" Кеден одағы Комиссиясының 2010 жылғы 26 ақпандағы № 182 шешімі.</w:t>
      </w:r>
    </w:p>
    <w:bookmarkEnd w:id="108"/>
    <w:bookmarkStart w:name="z112" w:id="109"/>
    <w:p>
      <w:pPr>
        <w:spacing w:after="0"/>
        <w:ind w:left="0"/>
        <w:jc w:val="both"/>
      </w:pPr>
      <w:r>
        <w:rPr>
          <w:rFonts w:ascii="Times New Roman"/>
          <w:b w:val="false"/>
          <w:i w:val="false"/>
          <w:color w:val="000000"/>
          <w:sz w:val="28"/>
        </w:rPr>
        <w:t>
      107. "Санитариялық шаралар" бағыты бойынша жұмыс тобының құрамына өзгерістер енгізу туралы" Кеден одағы Комиссиясының 2010 жылғы 26 ақпандағы № 183 шешімі.</w:t>
      </w:r>
    </w:p>
    <w:bookmarkEnd w:id="109"/>
    <w:bookmarkStart w:name="z113" w:id="110"/>
    <w:p>
      <w:pPr>
        <w:spacing w:after="0"/>
        <w:ind w:left="0"/>
        <w:jc w:val="both"/>
      </w:pPr>
      <w:r>
        <w:rPr>
          <w:rFonts w:ascii="Times New Roman"/>
          <w:b w:val="false"/>
          <w:i w:val="false"/>
          <w:color w:val="000000"/>
          <w:sz w:val="28"/>
        </w:rPr>
        <w:t>
      108. "Ветеринариялық-санитариялық шараларды қолдану саласындағы құжаттардың жобалары туралы" Кеден одағы Комиссиясының 2010 жылғы 26 ақпандағы № 185 шешімі.</w:t>
      </w:r>
    </w:p>
    <w:bookmarkEnd w:id="110"/>
    <w:bookmarkStart w:name="z114" w:id="111"/>
    <w:p>
      <w:pPr>
        <w:spacing w:after="0"/>
        <w:ind w:left="0"/>
        <w:jc w:val="both"/>
      </w:pPr>
      <w:r>
        <w:rPr>
          <w:rFonts w:ascii="Times New Roman"/>
          <w:b w:val="false"/>
          <w:i w:val="false"/>
          <w:color w:val="000000"/>
          <w:sz w:val="28"/>
        </w:rPr>
        <w:t>
      109. "Фитосанитариялық шараларды қолдану саласындағы құжаттардың жобалары туралы" Кеден одағы Комиссиясының 2010 жылғы 26 ақпандағы № 186 шешімі.</w:t>
      </w:r>
    </w:p>
    <w:bookmarkEnd w:id="111"/>
    <w:bookmarkStart w:name="z115" w:id="112"/>
    <w:p>
      <w:pPr>
        <w:spacing w:after="0"/>
        <w:ind w:left="0"/>
        <w:jc w:val="both"/>
      </w:pPr>
      <w:r>
        <w:rPr>
          <w:rFonts w:ascii="Times New Roman"/>
          <w:b w:val="false"/>
          <w:i w:val="false"/>
          <w:color w:val="000000"/>
          <w:sz w:val="28"/>
        </w:rPr>
        <w:t>
      110. "Кеден одағының сыртқы және өзара саудасының шоғырландырылған ақпараттық жүйесін құру, оның жұмыс істеуі және оны дамыту туралы келісімнің және Еуразиялық экономикалық қоғамдастық шеңберінде кеден одағының бірыңғай кедендік аумағында сыртқы және өзара саудада электрондық құжаттармен алмасу кезінде ақпараттық технологияларды қолдану туралы келісімнің жобаларын мемлекетішілік келісуден өткізу туралы" Кеден одағы Комиссиясының 2010 жылғы 26 ақпандағы № 187 шешімі.</w:t>
      </w:r>
    </w:p>
    <w:bookmarkEnd w:id="112"/>
    <w:bookmarkStart w:name="z116" w:id="113"/>
    <w:p>
      <w:pPr>
        <w:spacing w:after="0"/>
        <w:ind w:left="0"/>
        <w:jc w:val="both"/>
      </w:pPr>
      <w:r>
        <w:rPr>
          <w:rFonts w:ascii="Times New Roman"/>
          <w:b w:val="false"/>
          <w:i w:val="false"/>
          <w:color w:val="000000"/>
          <w:sz w:val="28"/>
        </w:rPr>
        <w:t>
      111. "Сақталуын растау тауарларды кедендік декларациялау кезінде құжаттарды беру үшін қажет болатын валюталық бақылау саласындағы талаптарды келісу жөніндегі жұмысты ұйымдастыру туралы" Кеден одағы Комиссиясының 2010 жылғы 26 ақпандағы № 189 шешімі.</w:t>
      </w:r>
    </w:p>
    <w:bookmarkEnd w:id="113"/>
    <w:bookmarkStart w:name="z117" w:id="114"/>
    <w:p>
      <w:pPr>
        <w:spacing w:after="0"/>
        <w:ind w:left="0"/>
        <w:jc w:val="both"/>
      </w:pPr>
      <w:r>
        <w:rPr>
          <w:rFonts w:ascii="Times New Roman"/>
          <w:b w:val="false"/>
          <w:i w:val="false"/>
          <w:color w:val="000000"/>
          <w:sz w:val="28"/>
        </w:rPr>
        <w:t>
      112. "ЕурАзЭҚ шеңберінде Кеден одағының ішкі және сыртқы шекаралары арқылы қолма қол валютаны өткізу тәртібі туралы келісімді әзірлеу жөніндегі жұмысты ұйымдастыру туралы" Кеден одағы Комиссиясының 2010 жылғы 26 ақпандағы № 190 шешімі.</w:t>
      </w:r>
    </w:p>
    <w:bookmarkEnd w:id="114"/>
    <w:bookmarkStart w:name="z118" w:id="115"/>
    <w:p>
      <w:pPr>
        <w:spacing w:after="0"/>
        <w:ind w:left="0"/>
        <w:jc w:val="both"/>
      </w:pPr>
      <w:r>
        <w:rPr>
          <w:rFonts w:ascii="Times New Roman"/>
          <w:b w:val="false"/>
          <w:i w:val="false"/>
          <w:color w:val="000000"/>
          <w:sz w:val="28"/>
        </w:rPr>
        <w:t>
      113. "Беларусь Республикасының, Қазақстан Республикасының және Ресей Федерациясының Кеден одағы аумағында арнайы қорғау, демпингке қарсы және өтемақы шараларын қолдану туралы" Кеден одағы Комиссиясының 2010 жылғы 26 ақпандағы № 191 шешімі.</w:t>
      </w:r>
    </w:p>
    <w:bookmarkEnd w:id="115"/>
    <w:bookmarkStart w:name="z119" w:id="116"/>
    <w:p>
      <w:pPr>
        <w:spacing w:after="0"/>
        <w:ind w:left="0"/>
        <w:jc w:val="both"/>
      </w:pPr>
      <w:r>
        <w:rPr>
          <w:rFonts w:ascii="Times New Roman"/>
          <w:b w:val="false"/>
          <w:i w:val="false"/>
          <w:color w:val="000000"/>
          <w:sz w:val="28"/>
        </w:rPr>
        <w:t>
      114. "ЕурАзЭҚ шеңберінде Санитариялық-эпидемиологиялық қадағалауға (бақылауға) жататын, Кеден одағының бірыңғай кедендік аумағында қолданылаты тауарларға қойылатын бірыңғай санитариялық-эпидемиологиялық және гигиеналық талаптардың құрылымы туралы" Кеден одағы Комиссиясының 2010 жылғы 26 ақпандағы № 192 шешімі.</w:t>
      </w:r>
    </w:p>
    <w:bookmarkEnd w:id="116"/>
    <w:bookmarkStart w:name="z120" w:id="117"/>
    <w:p>
      <w:pPr>
        <w:spacing w:after="0"/>
        <w:ind w:left="0"/>
        <w:jc w:val="both"/>
      </w:pPr>
      <w:r>
        <w:rPr>
          <w:rFonts w:ascii="Times New Roman"/>
          <w:b w:val="false"/>
          <w:i w:val="false"/>
          <w:color w:val="000000"/>
          <w:sz w:val="28"/>
        </w:rPr>
        <w:t>
      115. "Кеден одағы Комиссиясының кезекті отырысын өткізу туралы" Кеден одағы Комиссиясының 2010 жылғы 26 ақпандағы № 194 шешімі.</w:t>
      </w:r>
    </w:p>
    <w:bookmarkEnd w:id="117"/>
    <w:bookmarkStart w:name="z121" w:id="118"/>
    <w:p>
      <w:pPr>
        <w:spacing w:after="0"/>
        <w:ind w:left="0"/>
        <w:jc w:val="both"/>
      </w:pPr>
      <w:r>
        <w:rPr>
          <w:rFonts w:ascii="Times New Roman"/>
          <w:b w:val="false"/>
          <w:i w:val="false"/>
          <w:color w:val="000000"/>
          <w:sz w:val="28"/>
        </w:rPr>
        <w:t>
      116. "Ұлттық ақпараттық жүйелерді әзірлеу мен жүргізу және Кеден одағының сыртқы және өзара саудасының шоғырландырылған ақпараттық жүйесін құру жоспарларын келісу туралы" Кеден одағы Комиссиясының 2010 жылғы 26 ақпандағы № 197 шешімі.</w:t>
      </w:r>
    </w:p>
    <w:bookmarkEnd w:id="118"/>
    <w:bookmarkStart w:name="z122" w:id="119"/>
    <w:p>
      <w:pPr>
        <w:spacing w:after="0"/>
        <w:ind w:left="0"/>
        <w:jc w:val="both"/>
      </w:pPr>
      <w:r>
        <w:rPr>
          <w:rFonts w:ascii="Times New Roman"/>
          <w:b w:val="false"/>
          <w:i w:val="false"/>
          <w:color w:val="000000"/>
          <w:sz w:val="28"/>
        </w:rPr>
        <w:t>
      117. "Кеден одағының шарттық-құқықтық базасын қалыптастыратын халықаралық шарттардың күшіне енуі туралы" Кеден одағы Комиссиясының 2010 жылғы 25 наурыздағы № 198 шешімі.</w:t>
      </w:r>
    </w:p>
    <w:bookmarkEnd w:id="119"/>
    <w:bookmarkStart w:name="z123" w:id="120"/>
    <w:p>
      <w:pPr>
        <w:spacing w:after="0"/>
        <w:ind w:left="0"/>
        <w:jc w:val="both"/>
      </w:pPr>
      <w:r>
        <w:rPr>
          <w:rFonts w:ascii="Times New Roman"/>
          <w:b w:val="false"/>
          <w:i w:val="false"/>
          <w:color w:val="000000"/>
          <w:sz w:val="28"/>
        </w:rPr>
        <w:t>
      118. "Кедендік әкелу баждарын (баламалы қолданылатын өзге де баждарды, салықтар мен алымдарды) есепке жатқызу және бөлу тетігі туралы" Кеден одағы Комиссиясының 2010 жылғы 25 наурыздағы № 199 шешімі.</w:t>
      </w:r>
    </w:p>
    <w:bookmarkEnd w:id="120"/>
    <w:bookmarkStart w:name="z124" w:id="121"/>
    <w:p>
      <w:pPr>
        <w:spacing w:after="0"/>
        <w:ind w:left="0"/>
        <w:jc w:val="both"/>
      </w:pPr>
      <w:r>
        <w:rPr>
          <w:rFonts w:ascii="Times New Roman"/>
          <w:b w:val="false"/>
          <w:i w:val="false"/>
          <w:color w:val="000000"/>
          <w:sz w:val="28"/>
        </w:rPr>
        <w:t>
      119. "Кеден одағының сыртқы және өзара саудасының шоғырландырылған ақпараттық жүйесінің жұмыс істеуін қамтамасыз ету саласындағы халықаралық шарттар туралы" Кеден одағы Комиссиясының 2010 жылғы 25 наурыздағы № 200 шешімі.</w:t>
      </w:r>
    </w:p>
    <w:bookmarkEnd w:id="121"/>
    <w:bookmarkStart w:name="z125" w:id="122"/>
    <w:p>
      <w:pPr>
        <w:spacing w:after="0"/>
        <w:ind w:left="0"/>
        <w:jc w:val="both"/>
      </w:pPr>
      <w:r>
        <w:rPr>
          <w:rFonts w:ascii="Times New Roman"/>
          <w:b w:val="false"/>
          <w:i w:val="false"/>
          <w:color w:val="000000"/>
          <w:sz w:val="28"/>
        </w:rPr>
        <w:t>
      120. "Үкімет басшылары деңгейіндегі ЕурАзЭҚ Мемлекетаралық Кеңесіне (кеден одағының жоғары органына) берілетін Еуразиялық экономикалық қоғамдастық шеңберінде кеден одағындағы техникалық реттеу туралы" мәселе бойынша құжаттардың жобалары туралы" Кеден одағы Комиссиясының 2010 жылғы 25 наурыздағы № 201 шешімі.</w:t>
      </w:r>
    </w:p>
    <w:bookmarkEnd w:id="122"/>
    <w:bookmarkStart w:name="z126" w:id="123"/>
    <w:p>
      <w:pPr>
        <w:spacing w:after="0"/>
        <w:ind w:left="0"/>
        <w:jc w:val="both"/>
      </w:pPr>
      <w:r>
        <w:rPr>
          <w:rFonts w:ascii="Times New Roman"/>
          <w:b w:val="false"/>
          <w:i w:val="false"/>
          <w:color w:val="000000"/>
          <w:sz w:val="28"/>
        </w:rPr>
        <w:t>
      121. "Үкімет басшылары деңгейіндегі ЕурАзЭҚ Мемлекетаралық Кеңесіне (кеден одағының жоғары органына) берілетін Еуразиялық экономикалық қоғамдастық шеңберінде кеден одағында санитариялық шараларды қолдану туралы" мәселе бойынша құжаттардың жобалары туралы" Кеден одағы Комиссиясының 2010 жылғы 25 наурыздағы № 202 шешімі.</w:t>
      </w:r>
    </w:p>
    <w:bookmarkEnd w:id="123"/>
    <w:bookmarkStart w:name="z127" w:id="124"/>
    <w:p>
      <w:pPr>
        <w:spacing w:after="0"/>
        <w:ind w:left="0"/>
        <w:jc w:val="both"/>
      </w:pPr>
      <w:r>
        <w:rPr>
          <w:rFonts w:ascii="Times New Roman"/>
          <w:b w:val="false"/>
          <w:i w:val="false"/>
          <w:color w:val="000000"/>
          <w:sz w:val="28"/>
        </w:rPr>
        <w:t>
      122. "Валюталық реттеу және валюталық бақылау" сараптама тобы туралы және кеден одағының шекарасы арқылы қолма қол ақшаны және ақшалай инструменттерді өткізуді реттейтін халықаралық шартты әзірлеу туралы" Кеден одағы Комиссиясының 2010 жылғы 25 наурыздағы № 204 шешімі.</w:t>
      </w:r>
    </w:p>
    <w:bookmarkEnd w:id="124"/>
    <w:bookmarkStart w:name="z128" w:id="125"/>
    <w:p>
      <w:pPr>
        <w:spacing w:after="0"/>
        <w:ind w:left="0"/>
        <w:jc w:val="both"/>
      </w:pPr>
      <w:r>
        <w:rPr>
          <w:rFonts w:ascii="Times New Roman"/>
          <w:b w:val="false"/>
          <w:i w:val="false"/>
          <w:color w:val="000000"/>
          <w:sz w:val="28"/>
        </w:rPr>
        <w:t>
      123. "Бейнеконференцбайланысты пайдалану туралы" Кеден одағы Комиссиясының 2010 жылғы 25 наурыздағы № 205 шешімі.</w:t>
      </w:r>
    </w:p>
    <w:bookmarkEnd w:id="125"/>
    <w:bookmarkStart w:name="z129" w:id="126"/>
    <w:p>
      <w:pPr>
        <w:spacing w:after="0"/>
        <w:ind w:left="0"/>
        <w:jc w:val="both"/>
      </w:pPr>
      <w:r>
        <w:rPr>
          <w:rFonts w:ascii="Times New Roman"/>
          <w:b w:val="false"/>
          <w:i w:val="false"/>
          <w:color w:val="000000"/>
          <w:sz w:val="28"/>
        </w:rPr>
        <w:t>
      124. "Кеден одағы Комиссиясының кезекті отырысын өткізу орны мен уақыты туралы" Кеден одағы Комиссиясының 2010 жылғы 25 наурыздағы № 206 шешімі.</w:t>
      </w:r>
    </w:p>
    <w:bookmarkEnd w:id="126"/>
    <w:bookmarkStart w:name="z130" w:id="127"/>
    <w:p>
      <w:pPr>
        <w:spacing w:after="0"/>
        <w:ind w:left="0"/>
        <w:jc w:val="both"/>
      </w:pPr>
      <w:r>
        <w:rPr>
          <w:rFonts w:ascii="Times New Roman"/>
          <w:b w:val="false"/>
          <w:i w:val="false"/>
          <w:color w:val="000000"/>
          <w:sz w:val="28"/>
        </w:rPr>
        <w:t>
      125. "Кеден одағы Комиссиясының 2011 жылға арналған шығыстар сметасының жобасы туралы" Кеден одағы Комиссиясының 2010 жылғы 25 наурыздағы № 207 шешімі.</w:t>
      </w:r>
    </w:p>
    <w:bookmarkEnd w:id="127"/>
    <w:bookmarkStart w:name="z131" w:id="128"/>
    <w:p>
      <w:pPr>
        <w:spacing w:after="0"/>
        <w:ind w:left="0"/>
        <w:jc w:val="both"/>
      </w:pPr>
      <w:r>
        <w:rPr>
          <w:rFonts w:ascii="Times New Roman"/>
          <w:b w:val="false"/>
          <w:i w:val="false"/>
          <w:color w:val="000000"/>
          <w:sz w:val="28"/>
        </w:rPr>
        <w:t>
      126. "Кеден одағы Комиссиясының 2009 жылғы шығыстар сметасының орындалуы туралы бюджеттік есеп туралы" Кеден одағы Комиссиясының 2010 жылғы 25 наурыздағы № 208 шешімі.</w:t>
      </w:r>
    </w:p>
    <w:bookmarkEnd w:id="128"/>
    <w:bookmarkStart w:name="z132" w:id="129"/>
    <w:p>
      <w:pPr>
        <w:spacing w:after="0"/>
        <w:ind w:left="0"/>
        <w:jc w:val="both"/>
      </w:pPr>
      <w:r>
        <w:rPr>
          <w:rFonts w:ascii="Times New Roman"/>
          <w:b w:val="false"/>
          <w:i w:val="false"/>
          <w:color w:val="000000"/>
          <w:sz w:val="28"/>
        </w:rPr>
        <w:t>
      127. "Кеден одағы Комиссиясы Хатшылығының 2010 жылға арналған кадрлық құрамын қалыптастырудың екінші кезеңі туралы" Кеден одағы Комиссиясының 2010 жылғы 25 наурыздағы № 209 шешімі.</w:t>
      </w:r>
    </w:p>
    <w:bookmarkEnd w:id="129"/>
    <w:bookmarkStart w:name="z133" w:id="130"/>
    <w:p>
      <w:pPr>
        <w:spacing w:after="0"/>
        <w:ind w:left="0"/>
        <w:jc w:val="both"/>
      </w:pPr>
      <w:r>
        <w:rPr>
          <w:rFonts w:ascii="Times New Roman"/>
          <w:b w:val="false"/>
          <w:i w:val="false"/>
          <w:color w:val="000000"/>
          <w:sz w:val="28"/>
        </w:rPr>
        <w:t>
      128. "Кеден одағының кедендік қызметтері қалыптастыратын, тауарлардың сыртқы саудасы туралы ақпаратты қамтитын дерекқорларға Тараптардың өзара қол жеткізуін қамтамасыз ету туралы" Кеден одағы Комиссиясының 2010 жылғы 25 наурыздағы № 210 шешімі.</w:t>
      </w:r>
    </w:p>
    <w:bookmarkEnd w:id="130"/>
    <w:bookmarkStart w:name="z134" w:id="131"/>
    <w:p>
      <w:pPr>
        <w:spacing w:after="0"/>
        <w:ind w:left="0"/>
        <w:jc w:val="both"/>
      </w:pPr>
      <w:r>
        <w:rPr>
          <w:rFonts w:ascii="Times New Roman"/>
          <w:b w:val="false"/>
          <w:i w:val="false"/>
          <w:color w:val="000000"/>
          <w:sz w:val="28"/>
        </w:rPr>
        <w:t>
      129. "2010 жылғы 21 мамырда үкімет басшылары деңгейіндегі ЕурАзЭҚ Мемлекетаралық Кеңесінің (кеден одағының жоғары органының) күн тәртібі туралы" Кеден одағы Комиссиясының 2010 жылғы 16 сәуірдегі № 213 шешімі.</w:t>
      </w:r>
    </w:p>
    <w:bookmarkEnd w:id="131"/>
    <w:bookmarkStart w:name="z135" w:id="132"/>
    <w:p>
      <w:pPr>
        <w:spacing w:after="0"/>
        <w:ind w:left="0"/>
        <w:jc w:val="both"/>
      </w:pPr>
      <w:r>
        <w:rPr>
          <w:rFonts w:ascii="Times New Roman"/>
          <w:b w:val="false"/>
          <w:i w:val="false"/>
          <w:color w:val="000000"/>
          <w:sz w:val="28"/>
        </w:rPr>
        <w:t>
      130. "Беларусь Республикасының, Қазақстан Республикасының және Ресей Федерациясының бірыңғай экономикалық кеңістігін қалыптастыру жөніндегі іс-қимылдар жоспарының орындалу барысы туралы" Кеден одағы Комиссиясының 2010 жылғы 16 сәуірдегі № 217 шешімі.</w:t>
      </w:r>
    </w:p>
    <w:bookmarkEnd w:id="132"/>
    <w:bookmarkStart w:name="z136" w:id="133"/>
    <w:p>
      <w:pPr>
        <w:spacing w:after="0"/>
        <w:ind w:left="0"/>
        <w:jc w:val="both"/>
      </w:pPr>
      <w:r>
        <w:rPr>
          <w:rFonts w:ascii="Times New Roman"/>
          <w:b w:val="false"/>
          <w:i w:val="false"/>
          <w:color w:val="000000"/>
          <w:sz w:val="28"/>
        </w:rPr>
        <w:t>
      131. "Кеден одағына мүше мемлекеттердің кеден органдарының ақпараттық өзара іс-қимылын ұйымдастыру туралы" Кеден одағы Комиссиясының 2010 жылғы 16 сәуірдегі № 218 шешімі.</w:t>
      </w:r>
    </w:p>
    <w:bookmarkEnd w:id="133"/>
    <w:bookmarkStart w:name="z137" w:id="134"/>
    <w:p>
      <w:pPr>
        <w:spacing w:after="0"/>
        <w:ind w:left="0"/>
        <w:jc w:val="both"/>
      </w:pPr>
      <w:r>
        <w:rPr>
          <w:rFonts w:ascii="Times New Roman"/>
          <w:b w:val="false"/>
          <w:i w:val="false"/>
          <w:color w:val="000000"/>
          <w:sz w:val="28"/>
        </w:rPr>
        <w:t>
      132. "Валюталық реттеу және валюталық бақылау" сараптама тобы туралы" Кеден одағы Комиссиясының 2010 жылғы 16 сәуірдегі № 221 шешімі.</w:t>
      </w:r>
    </w:p>
    <w:bookmarkEnd w:id="134"/>
    <w:bookmarkStart w:name="z138" w:id="135"/>
    <w:p>
      <w:pPr>
        <w:spacing w:after="0"/>
        <w:ind w:left="0"/>
        <w:jc w:val="both"/>
      </w:pPr>
      <w:r>
        <w:rPr>
          <w:rFonts w:ascii="Times New Roman"/>
          <w:b w:val="false"/>
          <w:i w:val="false"/>
          <w:color w:val="000000"/>
          <w:sz w:val="28"/>
        </w:rPr>
        <w:t>
      133. "Санитариялық, ветеринариялық және фитосанитариялық шараларды техникалық реттеу, қолдану" бағыты бойынша сараптама тобының және "Ветеринариялық-санитариялық шаралар" бағыты бойынша жұмыс тобының құрамын нақтылау туралы" Кеден одағы Комиссиясының 2010 жылғы 16 сәуірдегі № 223 шешімі.</w:t>
      </w:r>
    </w:p>
    <w:bookmarkEnd w:id="135"/>
    <w:bookmarkStart w:name="z139" w:id="136"/>
    <w:p>
      <w:pPr>
        <w:spacing w:after="0"/>
        <w:ind w:left="0"/>
        <w:jc w:val="both"/>
      </w:pPr>
      <w:r>
        <w:rPr>
          <w:rFonts w:ascii="Times New Roman"/>
          <w:b w:val="false"/>
          <w:i w:val="false"/>
          <w:color w:val="000000"/>
          <w:sz w:val="28"/>
        </w:rPr>
        <w:t>
      134. "Кеден одағы Комиссиясы Хатшылығының 2011 жылға арналған құрылымының жобасы туралы" Кеден одағы Комиссиясының 2010 жылғы 16 сәуірдегі № 225 шешімі.</w:t>
      </w:r>
    </w:p>
    <w:bookmarkEnd w:id="136"/>
    <w:bookmarkStart w:name="z140" w:id="137"/>
    <w:p>
      <w:pPr>
        <w:spacing w:after="0"/>
        <w:ind w:left="0"/>
        <w:jc w:val="both"/>
      </w:pPr>
      <w:r>
        <w:rPr>
          <w:rFonts w:ascii="Times New Roman"/>
          <w:b w:val="false"/>
          <w:i w:val="false"/>
          <w:color w:val="000000"/>
          <w:sz w:val="28"/>
        </w:rPr>
        <w:t>
      135. "Кеден одағы Комиссиясының 2011 жылға арналған шығыстар сметасының жобасы туралы" Кеден одағы Комиссиясының 2010 жылғы 16 сәуірдегі № 226 шешімі.</w:t>
      </w:r>
    </w:p>
    <w:bookmarkEnd w:id="137"/>
    <w:bookmarkStart w:name="z141" w:id="138"/>
    <w:p>
      <w:pPr>
        <w:spacing w:after="0"/>
        <w:ind w:left="0"/>
        <w:jc w:val="both"/>
      </w:pPr>
      <w:r>
        <w:rPr>
          <w:rFonts w:ascii="Times New Roman"/>
          <w:b w:val="false"/>
          <w:i w:val="false"/>
          <w:color w:val="000000"/>
          <w:sz w:val="28"/>
        </w:rPr>
        <w:t>
      136. "Кеден одағы Комиссиясының 2009 жылғы шығыстар сметасының орындалуы туралы жылдық есеп туралы" Кеден одағы Комиссиясының 2010 жылғы 16 сәуірдегі № 227 шешімі.</w:t>
      </w:r>
    </w:p>
    <w:bookmarkEnd w:id="138"/>
    <w:bookmarkStart w:name="z142" w:id="139"/>
    <w:p>
      <w:pPr>
        <w:spacing w:after="0"/>
        <w:ind w:left="0"/>
        <w:jc w:val="both"/>
      </w:pPr>
      <w:r>
        <w:rPr>
          <w:rFonts w:ascii="Times New Roman"/>
          <w:b w:val="false"/>
          <w:i w:val="false"/>
          <w:color w:val="000000"/>
          <w:sz w:val="28"/>
        </w:rPr>
        <w:t>
      137. "Кеден одағы шеңберінде санитариялық-эпидемиологиялық саламаттылық және тұтынушылық нарық саласындағы, ветеринария және өсімдіктер карантинін қамтамасыз ету саласындағы бақылау-қадағалау және рұқсат ету функцияларын жетілдіру туралы" Кеден одағы Комиссиясының 2010 жылғы 16 сәуірдегі № 230 шешімі.</w:t>
      </w:r>
    </w:p>
    <w:bookmarkEnd w:id="139"/>
    <w:bookmarkStart w:name="z143" w:id="140"/>
    <w:p>
      <w:pPr>
        <w:spacing w:after="0"/>
        <w:ind w:left="0"/>
        <w:jc w:val="both"/>
      </w:pPr>
      <w:r>
        <w:rPr>
          <w:rFonts w:ascii="Times New Roman"/>
          <w:b w:val="false"/>
          <w:i w:val="false"/>
          <w:color w:val="000000"/>
          <w:sz w:val="28"/>
        </w:rPr>
        <w:t>
      138. "Кеден одағының сыртқы және өзара саудасының шоғырландырылған ақпараттық жүйесін құру, оның жұмыс істеуі және оны дамыту туралы келісімнің және Еуразиялық экономикалық қоғамдастық шеңберінде кеден одағының бірыңғай кедендік аумағында сыртқы және өзара саудада электрондық құжаттармен алмасу кезінде ақпараттық технологияларды қолдану туралы келісімнің жобаларын мемлекетішілік келісуден өткізу туралы" Кеден одағы Комиссиясының 2010 жылғы 16 сәуірдегі № 236 шешімі.</w:t>
      </w:r>
    </w:p>
    <w:bookmarkEnd w:id="140"/>
    <w:bookmarkStart w:name="z144" w:id="141"/>
    <w:p>
      <w:pPr>
        <w:spacing w:after="0"/>
        <w:ind w:left="0"/>
        <w:jc w:val="both"/>
      </w:pPr>
      <w:r>
        <w:rPr>
          <w:rFonts w:ascii="Times New Roman"/>
          <w:b w:val="false"/>
          <w:i w:val="false"/>
          <w:color w:val="000000"/>
          <w:sz w:val="28"/>
        </w:rPr>
        <w:t>
      139. "Кеден одағы Комиссиясының кезекті отырыстарын өткізу туралы" Кеден одағы Комиссиясының 2010 жылғы 16 сәуірдегі № 243 шешімі.</w:t>
      </w:r>
    </w:p>
    <w:bookmarkEnd w:id="141"/>
    <w:bookmarkStart w:name="z145" w:id="142"/>
    <w:p>
      <w:pPr>
        <w:spacing w:after="0"/>
        <w:ind w:left="0"/>
        <w:jc w:val="both"/>
      </w:pPr>
      <w:r>
        <w:rPr>
          <w:rFonts w:ascii="Times New Roman"/>
          <w:b w:val="false"/>
          <w:i w:val="false"/>
          <w:color w:val="000000"/>
          <w:sz w:val="28"/>
        </w:rPr>
        <w:t>
      140. "Еуразиялық экономикалық қоғамдастықтың техникалық регламенттерін әзірлеуді жеделдету туралы" Кеден одағы Комиссиясының 2010 жылғы 16 сәуірдегі № 244 шешімі.</w:t>
      </w:r>
    </w:p>
    <w:bookmarkEnd w:id="142"/>
    <w:bookmarkStart w:name="z146" w:id="143"/>
    <w:p>
      <w:pPr>
        <w:spacing w:after="0"/>
        <w:ind w:left="0"/>
        <w:jc w:val="both"/>
      </w:pPr>
      <w:r>
        <w:rPr>
          <w:rFonts w:ascii="Times New Roman"/>
          <w:b w:val="false"/>
          <w:i w:val="false"/>
          <w:color w:val="000000"/>
          <w:sz w:val="28"/>
        </w:rPr>
        <w:t>
      141. "Кеден одағының кедендік аумағынан тауарларды әкету кезіндегі кедендік әкету баждары туралы" Кеден одағы Комиссиясының 2010 жылғы 16 сәуірдегі № 245 шешімі.</w:t>
      </w:r>
    </w:p>
    <w:bookmarkEnd w:id="143"/>
    <w:bookmarkStart w:name="z147" w:id="144"/>
    <w:p>
      <w:pPr>
        <w:spacing w:after="0"/>
        <w:ind w:left="0"/>
        <w:jc w:val="both"/>
      </w:pPr>
      <w:r>
        <w:rPr>
          <w:rFonts w:ascii="Times New Roman"/>
          <w:b w:val="false"/>
          <w:i w:val="false"/>
          <w:color w:val="000000"/>
          <w:sz w:val="28"/>
        </w:rPr>
        <w:t>
      142. "Кедендік әкелу баждарын (баламалы қолданылатын өзге де баждарды, салықтар мен алымдарды) есепке жатқызу және бөлу тәртібін кеден одағында белгілеу және қолдану туралы келісім туралы" Кеден одағы Комиссиясының 2010 жылғы 16 сәуірдегі № 246 шешімі.</w:t>
      </w:r>
    </w:p>
    <w:bookmarkEnd w:id="144"/>
    <w:bookmarkStart w:name="z148" w:id="145"/>
    <w:p>
      <w:pPr>
        <w:spacing w:after="0"/>
        <w:ind w:left="0"/>
        <w:jc w:val="both"/>
      </w:pPr>
      <w:r>
        <w:rPr>
          <w:rFonts w:ascii="Times New Roman"/>
          <w:b w:val="false"/>
          <w:i w:val="false"/>
          <w:color w:val="000000"/>
          <w:sz w:val="28"/>
        </w:rPr>
        <w:t>
      143. "Кеден одағына мүше мемлекеттердің зияткерлік меншік объектілерінің бірыңғай кедендік тізілімі туралы келісімнің жобасы туралы" Кеден одағы Комиссиясының 2010 жылғы 11 мамырдағы № 248 шешімі.</w:t>
      </w:r>
    </w:p>
    <w:bookmarkEnd w:id="145"/>
    <w:bookmarkStart w:name="z149" w:id="146"/>
    <w:p>
      <w:pPr>
        <w:spacing w:after="0"/>
        <w:ind w:left="0"/>
        <w:jc w:val="both"/>
      </w:pPr>
      <w:r>
        <w:rPr>
          <w:rFonts w:ascii="Times New Roman"/>
          <w:b w:val="false"/>
          <w:i w:val="false"/>
          <w:color w:val="000000"/>
          <w:sz w:val="28"/>
        </w:rPr>
        <w:t>
      144. "Үкімет басшылары деңгейіндегі және мемлекет басшылары деңгейіндегі ЕурАзЭҚ Мемлекетаралық Кеңесі (кеден одағының жоғары органы) отырыстары күн тәртібінің жобалары туралы" Кеден одағы Комиссиясының 2010 жылғы 20 мамырдағы № 251 шешімі.</w:t>
      </w:r>
    </w:p>
    <w:bookmarkEnd w:id="146"/>
    <w:bookmarkStart w:name="z150" w:id="147"/>
    <w:p>
      <w:pPr>
        <w:spacing w:after="0"/>
        <w:ind w:left="0"/>
        <w:jc w:val="both"/>
      </w:pPr>
      <w:r>
        <w:rPr>
          <w:rFonts w:ascii="Times New Roman"/>
          <w:b w:val="false"/>
          <w:i w:val="false"/>
          <w:color w:val="000000"/>
          <w:sz w:val="28"/>
        </w:rPr>
        <w:t>
      145. "ЕурАзЭҚ шеңберінде кеден одағының бірыңғай кедендік аумағында арнайы қорғау, демпингке қарсы және өтемақы шараларын қолдану туралы" Кеден одағы Комиссиясының 2010 жылғы 20 мамырдағы № 265 шешімі.</w:t>
      </w:r>
    </w:p>
    <w:bookmarkEnd w:id="147"/>
    <w:bookmarkStart w:name="z151" w:id="148"/>
    <w:p>
      <w:pPr>
        <w:spacing w:after="0"/>
        <w:ind w:left="0"/>
        <w:jc w:val="both"/>
      </w:pPr>
      <w:r>
        <w:rPr>
          <w:rFonts w:ascii="Times New Roman"/>
          <w:b w:val="false"/>
          <w:i w:val="false"/>
          <w:color w:val="000000"/>
          <w:sz w:val="28"/>
        </w:rPr>
        <w:t>
      146. "Кеден одағы Комиссиясының 2011 жылға арналған шығыстар сметасының жобасы туралы" Кеден одағы Комиссиясының 2010 жылғы 20 мамырдағы № 268 шешімі.</w:t>
      </w:r>
    </w:p>
    <w:bookmarkEnd w:id="148"/>
    <w:bookmarkStart w:name="z152" w:id="149"/>
    <w:p>
      <w:pPr>
        <w:spacing w:after="0"/>
        <w:ind w:left="0"/>
        <w:jc w:val="both"/>
      </w:pPr>
      <w:r>
        <w:rPr>
          <w:rFonts w:ascii="Times New Roman"/>
          <w:b w:val="false"/>
          <w:i w:val="false"/>
          <w:color w:val="000000"/>
          <w:sz w:val="28"/>
        </w:rPr>
        <w:t>
      147. "Валюталық реттеу және валюталық бақылау" сараптама тобының жұмыс жоспарының және "Валюталық реттеу және валюталық бақылау" сараптама тобы туралы ереженің жобалары туралы" Кеден одағы Комиссиясының 2010 жылғы 20 мамырдағы № 270 шешімі.</w:t>
      </w:r>
    </w:p>
    <w:bookmarkEnd w:id="149"/>
    <w:bookmarkStart w:name="z153" w:id="150"/>
    <w:p>
      <w:pPr>
        <w:spacing w:after="0"/>
        <w:ind w:left="0"/>
        <w:jc w:val="both"/>
      </w:pPr>
      <w:r>
        <w:rPr>
          <w:rFonts w:ascii="Times New Roman"/>
          <w:b w:val="false"/>
          <w:i w:val="false"/>
          <w:color w:val="000000"/>
          <w:sz w:val="28"/>
        </w:rPr>
        <w:t>
      148. "Кеден одағының санитариялық, ветеринариялық және фитосанитариялық шараларын техникалық реттеу, қолдану мәселелері туралы" Кеден одағы Комиссиясының 2010 жылғы 20 мамырдағы № 274 шешімі.</w:t>
      </w:r>
    </w:p>
    <w:bookmarkEnd w:id="150"/>
    <w:bookmarkStart w:name="z154" w:id="151"/>
    <w:p>
      <w:pPr>
        <w:spacing w:after="0"/>
        <w:ind w:left="0"/>
        <w:jc w:val="both"/>
      </w:pPr>
      <w:r>
        <w:rPr>
          <w:rFonts w:ascii="Times New Roman"/>
          <w:b w:val="false"/>
          <w:i w:val="false"/>
          <w:color w:val="000000"/>
          <w:sz w:val="28"/>
        </w:rPr>
        <w:t>
      149. "Кеден одағының сыртқы және өзара саудасының шоғырландырылған ақпараттық жүйесінің интеграциялық сегментін құру туралы" Кеден одағы Комиссиясының 2010 жылғы 20 мамырдағы № 275 шешімі.</w:t>
      </w:r>
    </w:p>
    <w:bookmarkEnd w:id="151"/>
    <w:bookmarkStart w:name="z155" w:id="152"/>
    <w:p>
      <w:pPr>
        <w:spacing w:after="0"/>
        <w:ind w:left="0"/>
        <w:jc w:val="both"/>
      </w:pPr>
      <w:r>
        <w:rPr>
          <w:rFonts w:ascii="Times New Roman"/>
          <w:b w:val="false"/>
          <w:i w:val="false"/>
          <w:color w:val="000000"/>
          <w:sz w:val="28"/>
        </w:rPr>
        <w:t>
      150. "Санитариялық, ветеринариялық және фитосанитариялық шараларды техникалық реттеу, қолдану" бағыты бойынша сараптама тобының құрамына өзгерістер енгізу туралы" Кеден одағы Комиссиясының 2010 жылғы 20 мамырдағы № 276 шешімі.</w:t>
      </w:r>
    </w:p>
    <w:bookmarkEnd w:id="152"/>
    <w:bookmarkStart w:name="z156" w:id="153"/>
    <w:p>
      <w:pPr>
        <w:spacing w:after="0"/>
        <w:ind w:left="0"/>
        <w:jc w:val="both"/>
      </w:pPr>
      <w:r>
        <w:rPr>
          <w:rFonts w:ascii="Times New Roman"/>
          <w:b w:val="false"/>
          <w:i w:val="false"/>
          <w:color w:val="000000"/>
          <w:sz w:val="28"/>
        </w:rPr>
        <w:t>
      151. "Кеден одағына мүше мемлекет оларға қатысты тарифтік жеңілдікті қолданған тауарлардың импорты кезінде кедендік әкелу баждарын есепке жатқызу және бөлу тәртібін қолдану туралы" Кеден одағы Комиссиясының 2010 жылғы 20 мамырдағы № 280 шешімі.</w:t>
      </w:r>
    </w:p>
    <w:bookmarkEnd w:id="153"/>
    <w:bookmarkStart w:name="z157" w:id="154"/>
    <w:p>
      <w:pPr>
        <w:spacing w:after="0"/>
        <w:ind w:left="0"/>
        <w:jc w:val="both"/>
      </w:pPr>
      <w:r>
        <w:rPr>
          <w:rFonts w:ascii="Times New Roman"/>
          <w:b w:val="false"/>
          <w:i w:val="false"/>
          <w:color w:val="000000"/>
          <w:sz w:val="28"/>
        </w:rPr>
        <w:t>
      152. "Кеден одағы Комиссиясының кезекті отырысының күн тәртібінің жобасы туралы" Кеден одағы Комиссиясының 2010 жылғы 20 мамырдағы № 281 шешімі.</w:t>
      </w:r>
    </w:p>
    <w:bookmarkEnd w:id="154"/>
    <w:bookmarkStart w:name="z158" w:id="155"/>
    <w:p>
      <w:pPr>
        <w:spacing w:after="0"/>
        <w:ind w:left="0"/>
        <w:jc w:val="both"/>
      </w:pPr>
      <w:r>
        <w:rPr>
          <w:rFonts w:ascii="Times New Roman"/>
          <w:b w:val="false"/>
          <w:i w:val="false"/>
          <w:color w:val="000000"/>
          <w:sz w:val="28"/>
        </w:rPr>
        <w:t>
      153. "Беларусь Республикасының, Қазақстан Республикасының және Ресей Федерациясының бірыңғай экономикалық кеңістігін қалыптастыру жөніндегі іс-қимылдар жоспарының орындалу барысы туралы" Кеден одағы Комиссиясының 2010 жылғы 18 маусымдағы № 291 шешімі.</w:t>
      </w:r>
    </w:p>
    <w:bookmarkEnd w:id="155"/>
    <w:bookmarkStart w:name="z159" w:id="156"/>
    <w:p>
      <w:pPr>
        <w:spacing w:after="0"/>
        <w:ind w:left="0"/>
        <w:jc w:val="both"/>
      </w:pPr>
      <w:r>
        <w:rPr>
          <w:rFonts w:ascii="Times New Roman"/>
          <w:b w:val="false"/>
          <w:i w:val="false"/>
          <w:color w:val="000000"/>
          <w:sz w:val="28"/>
        </w:rPr>
        <w:t>
      154. "Кедендік әкелу баждарын есепке жатқызу және бөлу тәртібін тестілеу туралы" Кеден одағы Комиссиясының 2010 жылғы 18 маусымдағы № 292 шешімі.</w:t>
      </w:r>
    </w:p>
    <w:bookmarkEnd w:id="156"/>
    <w:bookmarkStart w:name="z160" w:id="157"/>
    <w:p>
      <w:pPr>
        <w:spacing w:after="0"/>
        <w:ind w:left="0"/>
        <w:jc w:val="both"/>
      </w:pPr>
      <w:r>
        <w:rPr>
          <w:rFonts w:ascii="Times New Roman"/>
          <w:b w:val="false"/>
          <w:i w:val="false"/>
          <w:color w:val="000000"/>
          <w:sz w:val="28"/>
        </w:rPr>
        <w:t>
      155. "Кеден одағында тауарлардың экспорты мен импорты, жұмыстарды орындау, қызметтер көрсету кезінде жанама салықтар алу кезіндегі өтпелі кезеңнің кейбір мәселелері туралы" Кеден одағы Комиссиясының 2010 жылғы 18 маусымдағы № 293 шешімі.</w:t>
      </w:r>
    </w:p>
    <w:bookmarkEnd w:id="157"/>
    <w:bookmarkStart w:name="z161" w:id="158"/>
    <w:p>
      <w:pPr>
        <w:spacing w:after="0"/>
        <w:ind w:left="0"/>
        <w:jc w:val="both"/>
      </w:pPr>
      <w:r>
        <w:rPr>
          <w:rFonts w:ascii="Times New Roman"/>
          <w:b w:val="false"/>
          <w:i w:val="false"/>
          <w:color w:val="000000"/>
          <w:sz w:val="28"/>
        </w:rPr>
        <w:t>
      156. "Кеден одағына мүше мемлекеттердің салық органдары арасында бағдарламалық қамтымды пилоттық пайдалануды және электрондық түрдегі ақпаратпен тестілік алмасуды жүргізу туралы" Кеден одағы Комиссиясының 2010 жылғы 18 маусымдағы № 294 шешімі.</w:t>
      </w:r>
    </w:p>
    <w:bookmarkEnd w:id="158"/>
    <w:bookmarkStart w:name="z162" w:id="159"/>
    <w:p>
      <w:pPr>
        <w:spacing w:after="0"/>
        <w:ind w:left="0"/>
        <w:jc w:val="both"/>
      </w:pPr>
      <w:r>
        <w:rPr>
          <w:rFonts w:ascii="Times New Roman"/>
          <w:b w:val="false"/>
          <w:i w:val="false"/>
          <w:color w:val="000000"/>
          <w:sz w:val="28"/>
        </w:rPr>
        <w:t>
      157. "Кеден одағына мүше мемлекеттер өндірушілерінің тиісті өндірістік практика (GMP) жағдайларында өндірілген дәрілік заттарға арналған тіркеу куәліктерін өзара тану жөніндегі іс-шаралар жоспары туралы" Кеден одағы Комиссиясының 2010 жылғы 18 маусымдағы № 298 шешімі.</w:t>
      </w:r>
    </w:p>
    <w:bookmarkEnd w:id="159"/>
    <w:bookmarkStart w:name="z163" w:id="160"/>
    <w:p>
      <w:pPr>
        <w:spacing w:after="0"/>
        <w:ind w:left="0"/>
        <w:jc w:val="both"/>
      </w:pPr>
      <w:r>
        <w:rPr>
          <w:rFonts w:ascii="Times New Roman"/>
          <w:b w:val="false"/>
          <w:i w:val="false"/>
          <w:color w:val="000000"/>
          <w:sz w:val="28"/>
        </w:rPr>
        <w:t>
      158. "Кеден одағы Комиссиясының 2010 жылға арналған шығыстар сметасында көзделген қаржыны қайта бөлу туралы" Кеден одағы Комиссиясының 2010 жылғы 18 маусымдағы № 300 шешімі.</w:t>
      </w:r>
    </w:p>
    <w:bookmarkEnd w:id="160"/>
    <w:bookmarkStart w:name="z164" w:id="161"/>
    <w:p>
      <w:pPr>
        <w:spacing w:after="0"/>
        <w:ind w:left="0"/>
        <w:jc w:val="both"/>
      </w:pPr>
      <w:r>
        <w:rPr>
          <w:rFonts w:ascii="Times New Roman"/>
          <w:b w:val="false"/>
          <w:i w:val="false"/>
          <w:color w:val="000000"/>
          <w:sz w:val="28"/>
        </w:rPr>
        <w:t>
      159. "Кеден одағы Комиссиясының ұйымдастырушылық мәселелері туралы" Кеден одағы Комиссиясының 2010 жылғы 18 маусымдағы № 301 шешімі.</w:t>
      </w:r>
    </w:p>
    <w:bookmarkEnd w:id="161"/>
    <w:bookmarkStart w:name="z165" w:id="162"/>
    <w:p>
      <w:pPr>
        <w:spacing w:after="0"/>
        <w:ind w:left="0"/>
        <w:jc w:val="both"/>
      </w:pPr>
      <w:r>
        <w:rPr>
          <w:rFonts w:ascii="Times New Roman"/>
          <w:b w:val="false"/>
          <w:i w:val="false"/>
          <w:color w:val="000000"/>
          <w:sz w:val="28"/>
        </w:rPr>
        <w:t>
      160. "ЕурАзЭҚ шеңберінде Кеден одағының халықаралық шарттарына техникалық түзетулер енгізу туралы" Кеден одағы Комиссиясының 2010 жылғы 18 маусымдағы № 302 шешімі.</w:t>
      </w:r>
    </w:p>
    <w:bookmarkEnd w:id="162"/>
    <w:bookmarkStart w:name="z166" w:id="163"/>
    <w:p>
      <w:pPr>
        <w:spacing w:after="0"/>
        <w:ind w:left="0"/>
        <w:jc w:val="both"/>
      </w:pPr>
      <w:r>
        <w:rPr>
          <w:rFonts w:ascii="Times New Roman"/>
          <w:b w:val="false"/>
          <w:i w:val="false"/>
          <w:color w:val="000000"/>
          <w:sz w:val="28"/>
        </w:rPr>
        <w:t>
      161. "Санитариялық, ветеринариялық және фитосанитариялық шараларды техникалық реттеу, қолдану" бағыты бойынша сараптама тобының және оның жанындағы жұмыс топтарының құрамдарын нақтылау туралы" Кеден одағы Комиссиясының 2010 жылғы 18 маусымдағы № 305 шешімі.</w:t>
      </w:r>
    </w:p>
    <w:bookmarkEnd w:id="163"/>
    <w:bookmarkStart w:name="z167" w:id="164"/>
    <w:p>
      <w:pPr>
        <w:spacing w:after="0"/>
        <w:ind w:left="0"/>
        <w:jc w:val="both"/>
      </w:pPr>
      <w:r>
        <w:rPr>
          <w:rFonts w:ascii="Times New Roman"/>
          <w:b w:val="false"/>
          <w:i w:val="false"/>
          <w:color w:val="000000"/>
          <w:sz w:val="28"/>
        </w:rPr>
        <w:t>
      162. "Мемлекет басшылары деңгейіндегі ЕурАзЭҚ Мемлекетаралық Кеңесінң (кеден одағының жоғары органы) күн тәртібінің жобасы туралы" Кеден одағы Комиссиясының 2010 жылғы 18 маусымдағы № 312 шешімі.</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163.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келісім туралы" Кеден одағы Комиссиясының 2010 жылғы 18 маусымдағы № 320 шешімі.</w:t>
      </w:r>
    </w:p>
    <w:bookmarkStart w:name="z169" w:id="165"/>
    <w:p>
      <w:pPr>
        <w:spacing w:after="0"/>
        <w:ind w:left="0"/>
        <w:jc w:val="both"/>
      </w:pPr>
      <w:r>
        <w:rPr>
          <w:rFonts w:ascii="Times New Roman"/>
          <w:b w:val="false"/>
          <w:i w:val="false"/>
          <w:color w:val="000000"/>
          <w:sz w:val="28"/>
        </w:rPr>
        <w:t>
      164. 1-тармақтың үшінші абзацын қоспағанда, "Кеден одағындағы техникалық реттеу мәселелері туралы" Кеден одағы Комиссиясының 2010 жылғы 17 тамыздағы № 343 шешімі.</w:t>
      </w:r>
    </w:p>
    <w:bookmarkEnd w:id="165"/>
    <w:bookmarkStart w:name="z170" w:id="166"/>
    <w:p>
      <w:pPr>
        <w:spacing w:after="0"/>
        <w:ind w:left="0"/>
        <w:jc w:val="both"/>
      </w:pPr>
      <w:r>
        <w:rPr>
          <w:rFonts w:ascii="Times New Roman"/>
          <w:b w:val="false"/>
          <w:i w:val="false"/>
          <w:color w:val="000000"/>
          <w:sz w:val="28"/>
        </w:rPr>
        <w:t>
      165. "2009 жылғы 11 желтоқсандағы Сәйкестігі міндетті бағалануға (растауға) жататын өнімнің Кеден одағының кедендік аумағындағы айналысы туралы келісімнің 6-бабының бірінші бөлігін қолдану туралы" Кеден одағы Комиссиясының 2010 жылғы 17 тамыздағы № 344 шешімі.</w:t>
      </w:r>
    </w:p>
    <w:bookmarkEnd w:id="166"/>
    <w:bookmarkStart w:name="z171" w:id="167"/>
    <w:p>
      <w:pPr>
        <w:spacing w:after="0"/>
        <w:ind w:left="0"/>
        <w:jc w:val="both"/>
      </w:pPr>
      <w:r>
        <w:rPr>
          <w:rFonts w:ascii="Times New Roman"/>
          <w:b w:val="false"/>
          <w:i w:val="false"/>
          <w:color w:val="000000"/>
          <w:sz w:val="28"/>
        </w:rPr>
        <w:t>
      166. "Санитариялық, ветеринариялық және фитосанитариялық шараларды техникалық реттеу, қолдану жөніндегі үйлестіру комитеті туралы" Кеден одағы Комиссиясының 2010 жылғы 17 тамыздағы № 345 шешімі.</w:t>
      </w:r>
    </w:p>
    <w:bookmarkEnd w:id="167"/>
    <w:bookmarkStart w:name="z172" w:id="168"/>
    <w:p>
      <w:pPr>
        <w:spacing w:after="0"/>
        <w:ind w:left="0"/>
        <w:jc w:val="both"/>
      </w:pPr>
      <w:r>
        <w:rPr>
          <w:rFonts w:ascii="Times New Roman"/>
          <w:b w:val="false"/>
          <w:i w:val="false"/>
          <w:color w:val="000000"/>
          <w:sz w:val="28"/>
        </w:rPr>
        <w:t>
      167. "Квоталық лауазымдарды Кеден одағы Комиссиясы Хатшылығының құрылымына қатысты бөлу туралы" Кеден одағы Комиссиясының 2010 жылғы 17 тамыздағы № 358 шешімі.</w:t>
      </w:r>
    </w:p>
    <w:bookmarkEnd w:id="168"/>
    <w:bookmarkStart w:name="z173" w:id="169"/>
    <w:p>
      <w:pPr>
        <w:spacing w:after="0"/>
        <w:ind w:left="0"/>
        <w:jc w:val="both"/>
      </w:pPr>
      <w:r>
        <w:rPr>
          <w:rFonts w:ascii="Times New Roman"/>
          <w:b w:val="false"/>
          <w:i w:val="false"/>
          <w:color w:val="000000"/>
          <w:sz w:val="28"/>
        </w:rPr>
        <w:t>
      168. "Валюталық реттеу және валюталық бақылау" бағыты бойынша сараптама тобы туралы" Кеден одағы Комиссиясының 2010 жылғы 17 тамыздағы № 362 шешімі.</w:t>
      </w:r>
    </w:p>
    <w:bookmarkEnd w:id="169"/>
    <w:bookmarkStart w:name="z174" w:id="170"/>
    <w:p>
      <w:pPr>
        <w:spacing w:after="0"/>
        <w:ind w:left="0"/>
        <w:jc w:val="both"/>
      </w:pPr>
      <w:r>
        <w:rPr>
          <w:rFonts w:ascii="Times New Roman"/>
          <w:b w:val="false"/>
          <w:i w:val="false"/>
          <w:color w:val="000000"/>
          <w:sz w:val="28"/>
        </w:rPr>
        <w:t>
      169. "Санитариялық-эпидемиологиялық және гигиеналық талаптарды үйлестіру" бағыты бойынша жұмыс тобының жетекшісін тағайындау туралы" Кеден одағы Комиссиясының 2010 жылғы 17 тамыздағы № 364 шешімі.</w:t>
      </w:r>
    </w:p>
    <w:bookmarkEnd w:id="170"/>
    <w:bookmarkStart w:name="z175" w:id="171"/>
    <w:p>
      <w:pPr>
        <w:spacing w:after="0"/>
        <w:ind w:left="0"/>
        <w:jc w:val="both"/>
      </w:pPr>
      <w:r>
        <w:rPr>
          <w:rFonts w:ascii="Times New Roman"/>
          <w:b w:val="false"/>
          <w:i w:val="false"/>
          <w:color w:val="000000"/>
          <w:sz w:val="28"/>
        </w:rPr>
        <w:t>
      170. "Кеден одағында сәйкестікті бағалау мәселелері" бойынша жұмыс тобының құрамын нақтылау туралы" Кеден одағы Комиссиясының 2010 жылғы 17 тамыздағы № 365 шешімі.</w:t>
      </w:r>
    </w:p>
    <w:bookmarkEnd w:id="171"/>
    <w:bookmarkStart w:name="z176" w:id="172"/>
    <w:p>
      <w:pPr>
        <w:spacing w:after="0"/>
        <w:ind w:left="0"/>
        <w:jc w:val="both"/>
      </w:pPr>
      <w:r>
        <w:rPr>
          <w:rFonts w:ascii="Times New Roman"/>
          <w:b w:val="false"/>
          <w:i w:val="false"/>
          <w:color w:val="000000"/>
          <w:sz w:val="28"/>
        </w:rPr>
        <w:t>
      171. "Кеден одағы Комиссиясының кезекті отырысы туралы" Кеден одағы Комиссиясының 2010 жылғы 17 тамыздағы № 366 шешімі.</w:t>
      </w:r>
    </w:p>
    <w:bookmarkEnd w:id="172"/>
    <w:bookmarkStart w:name="z177" w:id="173"/>
    <w:p>
      <w:pPr>
        <w:spacing w:after="0"/>
        <w:ind w:left="0"/>
        <w:jc w:val="both"/>
      </w:pPr>
      <w:r>
        <w:rPr>
          <w:rFonts w:ascii="Times New Roman"/>
          <w:b w:val="false"/>
          <w:i w:val="false"/>
          <w:color w:val="000000"/>
          <w:sz w:val="28"/>
        </w:rPr>
        <w:t>
      172. "Беларусь Республикасының, Қазақстан Республикасының және Ресей Федерациясының бірыңғай экономикалық кеңістігін қалыптастыру жөніндегі іс-қимылдар жоспарының орындалу барысы туралы" Кеден одағы Комиссиясының 2010 жылғы 18 тамыздағы № 367 шешімі.</w:t>
      </w:r>
    </w:p>
    <w:bookmarkEnd w:id="173"/>
    <w:bookmarkStart w:name="z178" w:id="174"/>
    <w:p>
      <w:pPr>
        <w:spacing w:after="0"/>
        <w:ind w:left="0"/>
        <w:jc w:val="both"/>
      </w:pPr>
      <w:r>
        <w:rPr>
          <w:rFonts w:ascii="Times New Roman"/>
          <w:b w:val="false"/>
          <w:i w:val="false"/>
          <w:color w:val="000000"/>
          <w:sz w:val="28"/>
        </w:rPr>
        <w:t>
      173. "Кеден одағының техникалық регламенттерін әзірлеу жоспарының жобасы туралы" Кеден одағы Комиссиясының 2010 жылғы 20 қыркүйектегі № 385 шешімі.</w:t>
      </w:r>
    </w:p>
    <w:bookmarkEnd w:id="174"/>
    <w:bookmarkStart w:name="z179" w:id="175"/>
    <w:p>
      <w:pPr>
        <w:spacing w:after="0"/>
        <w:ind w:left="0"/>
        <w:jc w:val="both"/>
      </w:pPr>
      <w:r>
        <w:rPr>
          <w:rFonts w:ascii="Times New Roman"/>
          <w:b w:val="false"/>
          <w:i w:val="false"/>
          <w:color w:val="000000"/>
          <w:sz w:val="28"/>
        </w:rPr>
        <w:t>
      174. "Кеден одағы Комиссиясы Хатшылығының 2010 жылға арналған кадрлық құрамын қалыптастырудың үшінші кезеңі туралы" Кеден одағы Комиссиясының 2010 жылғы 20 қыркүйектегі № 388 шешімі.</w:t>
      </w:r>
    </w:p>
    <w:bookmarkEnd w:id="175"/>
    <w:bookmarkStart w:name="z180" w:id="176"/>
    <w:p>
      <w:pPr>
        <w:spacing w:after="0"/>
        <w:ind w:left="0"/>
        <w:jc w:val="both"/>
      </w:pPr>
      <w:r>
        <w:rPr>
          <w:rFonts w:ascii="Times New Roman"/>
          <w:b w:val="false"/>
          <w:i w:val="false"/>
          <w:color w:val="000000"/>
          <w:sz w:val="28"/>
        </w:rPr>
        <w:t>
      175. Кеден одағында тауарлардың экспорты мен импорты, жұмыстарды орындау, қызметтер көрсету кезінде жанама салықтар алудың кейбір мәселелері туралы" Кеден одағы Комиссиясының 2010 жылғы 20 қыркүйектегі № 390 шешімі.</w:t>
      </w:r>
    </w:p>
    <w:bookmarkEnd w:id="176"/>
    <w:bookmarkStart w:name="z181" w:id="177"/>
    <w:p>
      <w:pPr>
        <w:spacing w:after="0"/>
        <w:ind w:left="0"/>
        <w:jc w:val="both"/>
      </w:pPr>
      <w:r>
        <w:rPr>
          <w:rFonts w:ascii="Times New Roman"/>
          <w:b w:val="false"/>
          <w:i w:val="false"/>
          <w:color w:val="000000"/>
          <w:sz w:val="28"/>
        </w:rPr>
        <w:t>
      176. "Кеден одағына мүше мемлекеттердің салық органдары арасында электрондық түрде ақпарат алмасудың барысы туралы" Кеден одағы Комиссиясының 2010 жылғы 20 қыркүйектегі № 391 шешімі.</w:t>
      </w:r>
    </w:p>
    <w:bookmarkEnd w:id="177"/>
    <w:bookmarkStart w:name="z182" w:id="178"/>
    <w:p>
      <w:pPr>
        <w:spacing w:after="0"/>
        <w:ind w:left="0"/>
        <w:jc w:val="both"/>
      </w:pPr>
      <w:r>
        <w:rPr>
          <w:rFonts w:ascii="Times New Roman"/>
          <w:b w:val="false"/>
          <w:i w:val="false"/>
          <w:color w:val="000000"/>
          <w:sz w:val="28"/>
        </w:rPr>
        <w:t>
      177. "Үкімет басшылары деңгейіндегі ЕурАзЭҚ Мемлекетаралық Кеңесі (Кеден одағының Жоғары органы) отырысының күн тәртібінің жобасы туралы" Кеден одағы Комиссиясының 2010 жылғы 20 қыркүйектегі № 392 шешімі.</w:t>
      </w:r>
    </w:p>
    <w:bookmarkEnd w:id="178"/>
    <w:bookmarkStart w:name="z183" w:id="179"/>
    <w:p>
      <w:pPr>
        <w:spacing w:after="0"/>
        <w:ind w:left="0"/>
        <w:jc w:val="both"/>
      </w:pPr>
      <w:r>
        <w:rPr>
          <w:rFonts w:ascii="Times New Roman"/>
          <w:b w:val="false"/>
          <w:i w:val="false"/>
          <w:color w:val="000000"/>
          <w:sz w:val="28"/>
        </w:rPr>
        <w:t>
      178. "Сараптама және жұмыс топтары туралы" Кеден одағы Комиссиясының 2010 жылғы 20 қыркүйектегі № 395 шешімі.</w:t>
      </w:r>
    </w:p>
    <w:bookmarkEnd w:id="179"/>
    <w:bookmarkStart w:name="z184" w:id="180"/>
    <w:p>
      <w:pPr>
        <w:spacing w:after="0"/>
        <w:ind w:left="0"/>
        <w:jc w:val="both"/>
      </w:pPr>
      <w:r>
        <w:rPr>
          <w:rFonts w:ascii="Times New Roman"/>
          <w:b w:val="false"/>
          <w:i w:val="false"/>
          <w:color w:val="000000"/>
          <w:sz w:val="28"/>
        </w:rPr>
        <w:t>
      179. "Кеден одағы Комиссиясының жанындағы Санитариялық, ветеринариялық және фитосанитариялық шараларды техникалық реттеу, қолдану жөніндегі үйлестіру комитетінің құрамына өзгерістер енгізу туралы" Кеден одағы Комиссиясының 2010 жылғы 20 қыркүйектегі № 396 шешімі.</w:t>
      </w:r>
    </w:p>
    <w:bookmarkEnd w:id="180"/>
    <w:bookmarkStart w:name="z185" w:id="181"/>
    <w:p>
      <w:pPr>
        <w:spacing w:after="0"/>
        <w:ind w:left="0"/>
        <w:jc w:val="both"/>
      </w:pPr>
      <w:r>
        <w:rPr>
          <w:rFonts w:ascii="Times New Roman"/>
          <w:b w:val="false"/>
          <w:i w:val="false"/>
          <w:color w:val="000000"/>
          <w:sz w:val="28"/>
        </w:rPr>
        <w:t>
      180. "Кеден одағы Комиссиясының іскерлік қоғамдастықпен өзара іс-қимылы туралы" Кеден одағы Комиссиясының 2010 жылғы 20 қыркүйектегі № 397 шешімі.</w:t>
      </w:r>
    </w:p>
    <w:bookmarkEnd w:id="181"/>
    <w:bookmarkStart w:name="z186" w:id="182"/>
    <w:p>
      <w:pPr>
        <w:spacing w:after="0"/>
        <w:ind w:left="0"/>
        <w:jc w:val="both"/>
      </w:pPr>
      <w:r>
        <w:rPr>
          <w:rFonts w:ascii="Times New Roman"/>
          <w:b w:val="false"/>
          <w:i w:val="false"/>
          <w:color w:val="000000"/>
          <w:sz w:val="28"/>
        </w:rPr>
        <w:t>
      181. "Кеден одағы Комиссиясының кезекті отырысы күн тәртібінің жобасы туралы" Кеден одағы Комиссиясының 2010 жылғы 20 қыркүйектегі № 399 шешімі.</w:t>
      </w:r>
    </w:p>
    <w:bookmarkEnd w:id="182"/>
    <w:bookmarkStart w:name="z187" w:id="183"/>
    <w:p>
      <w:pPr>
        <w:spacing w:after="0"/>
        <w:ind w:left="0"/>
        <w:jc w:val="both"/>
      </w:pPr>
      <w:r>
        <w:rPr>
          <w:rFonts w:ascii="Times New Roman"/>
          <w:b w:val="false"/>
          <w:i w:val="false"/>
          <w:color w:val="000000"/>
          <w:sz w:val="28"/>
        </w:rPr>
        <w:t>
      182. "Кеден одағының кедендік аумағынан тауарларды әкету кезінде кедендік әкету баждарын төлеу тәртібін айқындау туралы келісімнің жобасы туралы" Кеден одағы Комиссиясының 2010 жылғы 20 қыркүйектегі № 400 шешімі.</w:t>
      </w:r>
    </w:p>
    <w:bookmarkEnd w:id="183"/>
    <w:bookmarkStart w:name="z188" w:id="184"/>
    <w:p>
      <w:pPr>
        <w:spacing w:after="0"/>
        <w:ind w:left="0"/>
        <w:jc w:val="both"/>
      </w:pPr>
      <w:r>
        <w:rPr>
          <w:rFonts w:ascii="Times New Roman"/>
          <w:b w:val="false"/>
          <w:i w:val="false"/>
          <w:color w:val="000000"/>
          <w:sz w:val="28"/>
        </w:rPr>
        <w:t>
      183. "2008 жылғы 25 қаңтардағы Үшінші елдерге қатысты арнайы қорғау, демпингке қарсы және өтемақы шараларын қолдану туралы келісімге өзгерістер енгізу туралы хаттаманың жобасымен жұмыстың барысы туралы" Кеден одағы Комиссиясының 2010 жылғы 20 қыркүйектегі № 402 шешімі.</w:t>
      </w:r>
    </w:p>
    <w:bookmarkEnd w:id="184"/>
    <w:bookmarkStart w:name="z189" w:id="185"/>
    <w:p>
      <w:pPr>
        <w:spacing w:after="0"/>
        <w:ind w:left="0"/>
        <w:jc w:val="both"/>
      </w:pPr>
      <w:r>
        <w:rPr>
          <w:rFonts w:ascii="Times New Roman"/>
          <w:b w:val="false"/>
          <w:i w:val="false"/>
          <w:color w:val="000000"/>
          <w:sz w:val="28"/>
        </w:rPr>
        <w:t>
      184. "Кеден одағының санитариялық, ветеринариялық және фитосанитариялық шараларын техникалық реттеудің, қолданудың бірыңғай жүйесін дамытудың 2011-2015 жылдарға арналған стратегиясының жобасын әзірлеу туралы" Кеден одағы Комиссиясының 2010 жылғы 20 қыркүйектегі № 406 шешімі.</w:t>
      </w:r>
    </w:p>
    <w:bookmarkEnd w:id="185"/>
    <w:bookmarkStart w:name="z190" w:id="186"/>
    <w:p>
      <w:pPr>
        <w:spacing w:after="0"/>
        <w:ind w:left="0"/>
        <w:jc w:val="both"/>
      </w:pPr>
      <w:r>
        <w:rPr>
          <w:rFonts w:ascii="Times New Roman"/>
          <w:b w:val="false"/>
          <w:i w:val="false"/>
          <w:color w:val="000000"/>
          <w:sz w:val="28"/>
        </w:rPr>
        <w:t>
      185. "Үшінші елдерге қатысты арнайы қорғау, демпингке қарсы және өтемақы шараларын енгізу алдындағы тексерістердің мақсаты үшін тексеру жүргізетін органға мәліметтерді, оның ішінде құпия ақпаратты қамтитын мәліметтерді беру тәртібі туралы хаттаманың жобасы туралы" Кеден одағы Комиссиясының 2010 жылғы 20 қыркүйектегі № 435 шешімі.</w:t>
      </w:r>
    </w:p>
    <w:bookmarkEnd w:id="186"/>
    <w:bookmarkStart w:name="z191" w:id="187"/>
    <w:p>
      <w:pPr>
        <w:spacing w:after="0"/>
        <w:ind w:left="0"/>
        <w:jc w:val="both"/>
      </w:pPr>
      <w:r>
        <w:rPr>
          <w:rFonts w:ascii="Times New Roman"/>
          <w:b w:val="false"/>
          <w:i w:val="false"/>
          <w:color w:val="000000"/>
          <w:sz w:val="28"/>
        </w:rPr>
        <w:t>
      186. "Беларусь Республикасының, Қазақстан Республикасының және Ресей Федерациясының бірыңғай экономикалық кеңістігін қалыптастыру жөніндегі іс-қимылдар жоспарының орындалу барысы туралы" Кеден одағы Комиссиясының 2010 жылғы 21 қыркүйектегі № 409 шешімі.</w:t>
      </w:r>
    </w:p>
    <w:bookmarkEnd w:id="187"/>
    <w:bookmarkStart w:name="z192" w:id="188"/>
    <w:p>
      <w:pPr>
        <w:spacing w:after="0"/>
        <w:ind w:left="0"/>
        <w:jc w:val="both"/>
      </w:pPr>
      <w:r>
        <w:rPr>
          <w:rFonts w:ascii="Times New Roman"/>
          <w:b w:val="false"/>
          <w:i w:val="false"/>
          <w:color w:val="000000"/>
          <w:sz w:val="28"/>
        </w:rPr>
        <w:t>
      187. "Кеден одағының кедендік аумағынан тауарларды әкету кезінде кедендік әкету баждарын (баламалы қолданылатын өзге де баждарды, салықтар мен алымдарды) төлеу тәртібін айқындау туралы келісімнің жобасы туралы" Кеден одағы Комиссиясының 2010 жылғы 14 қазандағы № 416 шешімі.</w:t>
      </w:r>
    </w:p>
    <w:bookmarkEnd w:id="188"/>
    <w:bookmarkStart w:name="z193" w:id="189"/>
    <w:p>
      <w:pPr>
        <w:spacing w:after="0"/>
        <w:ind w:left="0"/>
        <w:jc w:val="both"/>
      </w:pPr>
      <w:r>
        <w:rPr>
          <w:rFonts w:ascii="Times New Roman"/>
          <w:b w:val="false"/>
          <w:i w:val="false"/>
          <w:color w:val="000000"/>
          <w:sz w:val="28"/>
        </w:rPr>
        <w:t>
      188. "Өтпелі кезең ішінде арнайы қорғау, демпингке қарсы және өтемақы шараларын қолдану туралы келісімнің жобасы туралы" Кеден одағы Комиссиясының 2010 жылғы 14 қазандағы № 417 шешімі.</w:t>
      </w:r>
    </w:p>
    <w:bookmarkEnd w:id="189"/>
    <w:bookmarkStart w:name="z194" w:id="190"/>
    <w:p>
      <w:pPr>
        <w:spacing w:after="0"/>
        <w:ind w:left="0"/>
        <w:jc w:val="both"/>
      </w:pPr>
      <w:r>
        <w:rPr>
          <w:rFonts w:ascii="Times New Roman"/>
          <w:b w:val="false"/>
          <w:i w:val="false"/>
          <w:color w:val="000000"/>
          <w:sz w:val="28"/>
        </w:rPr>
        <w:t>
      189. "Кеден одағының сыртқы және өзара саудасының шоғырландырылған ақпараттық жүйесін құру тұжырымдамасы туралы" Кеден одағы Комиссиясының 2010 жылғы 14 қазандағы № 418 шешімі.</w:t>
      </w:r>
    </w:p>
    <w:bookmarkEnd w:id="190"/>
    <w:bookmarkStart w:name="z195" w:id="191"/>
    <w:p>
      <w:pPr>
        <w:spacing w:after="0"/>
        <w:ind w:left="0"/>
        <w:jc w:val="both"/>
      </w:pPr>
      <w:r>
        <w:rPr>
          <w:rFonts w:ascii="Times New Roman"/>
          <w:b w:val="false"/>
          <w:i w:val="false"/>
          <w:color w:val="000000"/>
          <w:sz w:val="28"/>
        </w:rPr>
        <w:t>
      190. "Үкімет басшылары деңгейіндегі ЕурАзЭҚ Мемлекетаралық Кеңесі (Кеден одағының Жоғары органы) отырысының күн тәртібінің жобасы туралы" Кеден одағы Комиссиясының 2010 жылғы 14 қазандағы № 419 шешімі.</w:t>
      </w:r>
    </w:p>
    <w:bookmarkEnd w:id="191"/>
    <w:bookmarkStart w:name="z196" w:id="192"/>
    <w:p>
      <w:pPr>
        <w:spacing w:after="0"/>
        <w:ind w:left="0"/>
        <w:jc w:val="both"/>
      </w:pPr>
      <w:r>
        <w:rPr>
          <w:rFonts w:ascii="Times New Roman"/>
          <w:b w:val="false"/>
          <w:i w:val="false"/>
          <w:color w:val="000000"/>
          <w:sz w:val="28"/>
        </w:rPr>
        <w:t>
      191. "Үкімет басшылары деңгейіндегі ЕурАзЭҚ Мемлекетаралық Кеңесінің (Кеден одағы Жоғары органының) "Мемлекет басшылары деңгейіндегі ЕурАзЭҚ Мемлекетаралық Кеңесі (Кеден одағының Жоғары органы) күн тәртібінің жобасы туралы" шешімінің жобасы туралы" Кеден одағы Комиссиясының 2010 жылғы 14 қазандағы № 420 шешімі.</w:t>
      </w:r>
    </w:p>
    <w:bookmarkEnd w:id="192"/>
    <w:bookmarkStart w:name="z197" w:id="193"/>
    <w:p>
      <w:pPr>
        <w:spacing w:after="0"/>
        <w:ind w:left="0"/>
        <w:jc w:val="both"/>
      </w:pPr>
      <w:r>
        <w:rPr>
          <w:rFonts w:ascii="Times New Roman"/>
          <w:b w:val="false"/>
          <w:i w:val="false"/>
          <w:color w:val="000000"/>
          <w:sz w:val="28"/>
        </w:rPr>
        <w:t>
      192. "Кедендік әкелу баждары (баламалы қолданылатын өзге де баждар, салықтар мен алымдар) сомаларын есепке жатқызу және бөлу тетігін қолданудың алдын ала қорытындылары туралы" Кеден одағы Комиссиясының 2010 жылғы 14 қазандағы № 428 шешімі.</w:t>
      </w:r>
    </w:p>
    <w:bookmarkEnd w:id="193"/>
    <w:bookmarkStart w:name="z198" w:id="194"/>
    <w:p>
      <w:pPr>
        <w:spacing w:after="0"/>
        <w:ind w:left="0"/>
        <w:jc w:val="both"/>
      </w:pPr>
      <w:r>
        <w:rPr>
          <w:rFonts w:ascii="Times New Roman"/>
          <w:b w:val="false"/>
          <w:i w:val="false"/>
          <w:color w:val="000000"/>
          <w:sz w:val="28"/>
        </w:rPr>
        <w:t>
      193. "Кеден одағы Комиссиясының сараптама және жұмыс топтарының 2010 жылғы қазан-желтоқсанға арналған кеңестерінің кестесі туралы" Кеден одағы Комиссиясының 2010 жылғы 14 қазандағы № 429 шешімі.</w:t>
      </w:r>
    </w:p>
    <w:bookmarkEnd w:id="194"/>
    <w:bookmarkStart w:name="z199" w:id="195"/>
    <w:p>
      <w:pPr>
        <w:spacing w:after="0"/>
        <w:ind w:left="0"/>
        <w:jc w:val="both"/>
      </w:pPr>
      <w:r>
        <w:rPr>
          <w:rFonts w:ascii="Times New Roman"/>
          <w:b w:val="false"/>
          <w:i w:val="false"/>
          <w:color w:val="000000"/>
          <w:sz w:val="28"/>
        </w:rPr>
        <w:t>
      194. "Кеден одағы Комиссиясының кезекті отырысы күн тәртібінің жобасы туралы" Кеден одағы Комиссиясының 2010 жылғы 14 қазандағы № 430 шешімі.</w:t>
      </w:r>
    </w:p>
    <w:bookmarkEnd w:id="195"/>
    <w:bookmarkStart w:name="z200" w:id="196"/>
    <w:p>
      <w:pPr>
        <w:spacing w:after="0"/>
        <w:ind w:left="0"/>
        <w:jc w:val="both"/>
      </w:pPr>
      <w:r>
        <w:rPr>
          <w:rFonts w:ascii="Times New Roman"/>
          <w:b w:val="false"/>
          <w:i w:val="false"/>
          <w:color w:val="000000"/>
          <w:sz w:val="28"/>
        </w:rPr>
        <w:t>
      195. "Кеден одағының сыртқы шекарасында көліктік бақылауды жүзеге асыру туралы келісімнің жобасы туралы" Кеден одағы Комиссиясының 2010 жылғы 14 қазандағы № 433 шешімі.</w:t>
      </w:r>
    </w:p>
    <w:bookmarkEnd w:id="196"/>
    <w:bookmarkStart w:name="z201" w:id="197"/>
    <w:p>
      <w:pPr>
        <w:spacing w:after="0"/>
        <w:ind w:left="0"/>
        <w:jc w:val="both"/>
      </w:pPr>
      <w:r>
        <w:rPr>
          <w:rFonts w:ascii="Times New Roman"/>
          <w:b w:val="false"/>
          <w:i w:val="false"/>
          <w:color w:val="000000"/>
          <w:sz w:val="28"/>
        </w:rPr>
        <w:t>
      196. "Кеден одағы Комиссиясының Хатшылығындағы квоталық лауазымдарға кандидатураларды бекіту туралы" Кеден одағы Комиссиясының 2010 жылғы 18 қарашадағы № 443 шешімі.</w:t>
      </w:r>
    </w:p>
    <w:bookmarkEnd w:id="197"/>
    <w:bookmarkStart w:name="z202" w:id="198"/>
    <w:p>
      <w:pPr>
        <w:spacing w:after="0"/>
        <w:ind w:left="0"/>
        <w:jc w:val="both"/>
      </w:pPr>
      <w:r>
        <w:rPr>
          <w:rFonts w:ascii="Times New Roman"/>
          <w:b w:val="false"/>
          <w:i w:val="false"/>
          <w:color w:val="000000"/>
          <w:sz w:val="28"/>
        </w:rPr>
        <w:t>
      197. "Үкімет басшылары деңгейіндегі ЕурАзЭҚ Мемлекетаралық Кеңесі (Кеден одағының Жоғары органы) отырысы күн тәртібінің және мемлекет басшылары деңгейіндегі ЕурАзЭҚ Мемлекетаралық Кеңесі (Кеден одағының Жоғары органы) отырысы күн тәртібінің жобалары туралы" Кеден одағы Комиссиясының 2010 жылғы 18 қарашадағы № 444 шешімі.</w:t>
      </w:r>
    </w:p>
    <w:bookmarkEnd w:id="198"/>
    <w:bookmarkStart w:name="z203" w:id="199"/>
    <w:p>
      <w:pPr>
        <w:spacing w:after="0"/>
        <w:ind w:left="0"/>
        <w:jc w:val="both"/>
      </w:pPr>
      <w:r>
        <w:rPr>
          <w:rFonts w:ascii="Times New Roman"/>
          <w:b w:val="false"/>
          <w:i w:val="false"/>
          <w:color w:val="000000"/>
          <w:sz w:val="28"/>
        </w:rPr>
        <w:t>
      198. "2008 жылғы 25 қаңтардағы Үшінші елдерге қатысты арнайы қорғау, демпингке қарсы және өтемақы шараларын қолдану туралы келісімге өзгерістер мен толықтырулар енгізу туралы хаттаманың жобасы туралы" Кеден одағы Комиссиясының 2010 жылғы 18 қарашадағы № 445 шешімі.</w:t>
      </w:r>
    </w:p>
    <w:bookmarkEnd w:id="199"/>
    <w:bookmarkStart w:name="z204" w:id="200"/>
    <w:p>
      <w:pPr>
        <w:spacing w:after="0"/>
        <w:ind w:left="0"/>
        <w:jc w:val="both"/>
      </w:pPr>
      <w:r>
        <w:rPr>
          <w:rFonts w:ascii="Times New Roman"/>
          <w:b w:val="false"/>
          <w:i w:val="false"/>
          <w:color w:val="000000"/>
          <w:sz w:val="28"/>
        </w:rPr>
        <w:t>
      199. "Кеден одағының Комиссиясы туралы шартқа және Кеден одағы Комиссиясы рәсімінің қағидаларына өзгерістер мен толықтырулар енгізу туралы" Кеден одағы Комиссиясының 2010 жылғы 18 қарашадағы № 447 шешімі.</w:t>
      </w:r>
    </w:p>
    <w:bookmarkEnd w:id="200"/>
    <w:bookmarkStart w:name="z205" w:id="201"/>
    <w:p>
      <w:pPr>
        <w:spacing w:after="0"/>
        <w:ind w:left="0"/>
        <w:jc w:val="both"/>
      </w:pPr>
      <w:r>
        <w:rPr>
          <w:rFonts w:ascii="Times New Roman"/>
          <w:b w:val="false"/>
          <w:i w:val="false"/>
          <w:color w:val="000000"/>
          <w:sz w:val="28"/>
        </w:rPr>
        <w:t>
      200. "Санитариялық, ветеринариялық және фитосанитариялық шараларды техникалық реттеудің, қолданудың бірыңғай жүйесін дамытудың 2011-2015 жылдарға арналған стратегиясының жобасы туралы" Кеден одағы Комиссиясының 2010 жылғы 18 қарашадағы № 452 шешімі.</w:t>
      </w:r>
    </w:p>
    <w:bookmarkEnd w:id="201"/>
    <w:bookmarkStart w:name="z206" w:id="202"/>
    <w:p>
      <w:pPr>
        <w:spacing w:after="0"/>
        <w:ind w:left="0"/>
        <w:jc w:val="both"/>
      </w:pPr>
      <w:r>
        <w:rPr>
          <w:rFonts w:ascii="Times New Roman"/>
          <w:b w:val="false"/>
          <w:i w:val="false"/>
          <w:color w:val="000000"/>
          <w:sz w:val="28"/>
        </w:rPr>
        <w:t>
      201. "Кеден одағының техникалық реттеу саласындағы құжаттарының жобалары туралы" Кеден одағы Комиссиясының 2010 жылғы 18 қарашадағы № 453 шешімі.</w:t>
      </w:r>
    </w:p>
    <w:bookmarkEnd w:id="202"/>
    <w:bookmarkStart w:name="z207" w:id="203"/>
    <w:p>
      <w:pPr>
        <w:spacing w:after="0"/>
        <w:ind w:left="0"/>
        <w:jc w:val="both"/>
      </w:pPr>
      <w:r>
        <w:rPr>
          <w:rFonts w:ascii="Times New Roman"/>
          <w:b w:val="false"/>
          <w:i w:val="false"/>
          <w:color w:val="000000"/>
          <w:sz w:val="28"/>
        </w:rPr>
        <w:t>
      202. "Кеден одағының техникалық реттеу, санитариялық, ветеринариялық және фитосанитариялық шаралар саласындағы заңнамасының талаптарын бұзғаны үшін жауапкершілікті белгілеу бөлігінде Кеден одағына мүше мемлекеттердің заңнамаларын үйлестіру туралы келісімнің жобасы туралы" Кеден одағы Комиссиясының 2010 жылғы 18 қарашадағы № 457 шешімі.</w:t>
      </w:r>
    </w:p>
    <w:bookmarkEnd w:id="203"/>
    <w:bookmarkStart w:name="z208" w:id="204"/>
    <w:p>
      <w:pPr>
        <w:spacing w:after="0"/>
        <w:ind w:left="0"/>
        <w:jc w:val="both"/>
      </w:pPr>
      <w:r>
        <w:rPr>
          <w:rFonts w:ascii="Times New Roman"/>
          <w:b w:val="false"/>
          <w:i w:val="false"/>
          <w:color w:val="000000"/>
          <w:sz w:val="28"/>
        </w:rPr>
        <w:t>
      203. "Кеден одағының нормативтік құжаттарын ағылшын тіліне аудару және Кеден одағы Комиссиясының ресми сайтында орналастыру туралы" Кеден одағы Комиссиясының 2010 жылғы 18 қарашадағы № 462 шешімі.</w:t>
      </w:r>
    </w:p>
    <w:bookmarkEnd w:id="204"/>
    <w:bookmarkStart w:name="z209" w:id="205"/>
    <w:p>
      <w:pPr>
        <w:spacing w:after="0"/>
        <w:ind w:left="0"/>
        <w:jc w:val="both"/>
      </w:pPr>
      <w:r>
        <w:rPr>
          <w:rFonts w:ascii="Times New Roman"/>
          <w:b w:val="false"/>
          <w:i w:val="false"/>
          <w:color w:val="000000"/>
          <w:sz w:val="28"/>
        </w:rPr>
        <w:t>
      204. "Кеден одағында тауарлардың экспорты мен импорты, жұмыстарды орындау, қызметтер көрсету кезінде жанама салықтар алу мониторингі туралы" Кеден одағы Комиссиясының 2010 жылғы 18 қарашадағы № 463 шешімі.</w:t>
      </w:r>
    </w:p>
    <w:bookmarkEnd w:id="205"/>
    <w:bookmarkStart w:name="z210" w:id="206"/>
    <w:p>
      <w:pPr>
        <w:spacing w:after="0"/>
        <w:ind w:left="0"/>
        <w:jc w:val="both"/>
      </w:pPr>
      <w:r>
        <w:rPr>
          <w:rFonts w:ascii="Times New Roman"/>
          <w:b w:val="false"/>
          <w:i w:val="false"/>
          <w:color w:val="000000"/>
          <w:sz w:val="28"/>
        </w:rPr>
        <w:t>
      205. "Кеден одағы Комиссиясының 2010 жылға арналған шығыстар сметасында көзделген қаржыны қайта бөлу туралы" Кеден одағы Комиссиясының 2010 жылғы 18 қарашадағы № 465 шешімі.</w:t>
      </w:r>
    </w:p>
    <w:bookmarkEnd w:id="206"/>
    <w:bookmarkStart w:name="z211" w:id="207"/>
    <w:p>
      <w:pPr>
        <w:spacing w:after="0"/>
        <w:ind w:left="0"/>
        <w:jc w:val="both"/>
      </w:pPr>
      <w:r>
        <w:rPr>
          <w:rFonts w:ascii="Times New Roman"/>
          <w:b w:val="false"/>
          <w:i w:val="false"/>
          <w:color w:val="000000"/>
          <w:sz w:val="28"/>
        </w:rPr>
        <w:t>
      206. "Кеден одағының сыртқы және өзара саудасының шоғырландырылған ақпараттық жүйесін құру тұжырымдамасы және оны іске асыру жөніндегі кезек күттірмейтін шаралар туралы" Кеден одағы Комиссиясының 2010 жылғы 18 қарашадағы № 470 шешімі.</w:t>
      </w:r>
    </w:p>
    <w:bookmarkEnd w:id="207"/>
    <w:bookmarkStart w:name="z212" w:id="208"/>
    <w:p>
      <w:pPr>
        <w:spacing w:after="0"/>
        <w:ind w:left="0"/>
        <w:jc w:val="both"/>
      </w:pPr>
      <w:r>
        <w:rPr>
          <w:rFonts w:ascii="Times New Roman"/>
          <w:b w:val="false"/>
          <w:i w:val="false"/>
          <w:color w:val="000000"/>
          <w:sz w:val="28"/>
        </w:rPr>
        <w:t>
      207. "Кеден одағы Комиссиясының өкілеттіктері туралы талдамалық баяндамаларды дайындау туралы" Кеден одағы Комиссиясының 2010 жылғы 18 қарашадағы № 471 шешімі.</w:t>
      </w:r>
    </w:p>
    <w:bookmarkEnd w:id="208"/>
    <w:bookmarkStart w:name="z213" w:id="209"/>
    <w:p>
      <w:pPr>
        <w:spacing w:after="0"/>
        <w:ind w:left="0"/>
        <w:jc w:val="both"/>
      </w:pPr>
      <w:r>
        <w:rPr>
          <w:rFonts w:ascii="Times New Roman"/>
          <w:b w:val="false"/>
          <w:i w:val="false"/>
          <w:color w:val="000000"/>
          <w:sz w:val="28"/>
        </w:rPr>
        <w:t>
      208. "Үкімет басшылары деңгейіндегі ЕурАзЭҚ Мемлекетаралық Кеңесінің (Кеден одағы Жоғары органының) "ЕурАзЭҚ шеңберінде Кеден одағында арнайы қорғау, демпингке қарсы және өтемақы шараларын қолдану саласындағы халықаралық шарттар туралы" шешімінің жобасы туралы" Кеден одағы Комиссиясының 2010 жылғы 18 қарашадағы № 473 шешімі.</w:t>
      </w:r>
    </w:p>
    <w:bookmarkEnd w:id="209"/>
    <w:bookmarkStart w:name="z214" w:id="210"/>
    <w:p>
      <w:pPr>
        <w:spacing w:after="0"/>
        <w:ind w:left="0"/>
        <w:jc w:val="both"/>
      </w:pPr>
      <w:r>
        <w:rPr>
          <w:rFonts w:ascii="Times New Roman"/>
          <w:b w:val="false"/>
          <w:i w:val="false"/>
          <w:color w:val="000000"/>
          <w:sz w:val="28"/>
        </w:rPr>
        <w:t>
      209. "Кеден одағы Комиссиясының кезекті отырысының күн тәртібінің жобасы туралы" Кеден одағы Комиссиясының 2010 жылғы 18 қарашадағы № 474 шешімі.</w:t>
      </w:r>
    </w:p>
    <w:bookmarkEnd w:id="210"/>
    <w:bookmarkStart w:name="z215" w:id="211"/>
    <w:p>
      <w:pPr>
        <w:spacing w:after="0"/>
        <w:ind w:left="0"/>
        <w:jc w:val="both"/>
      </w:pPr>
      <w:r>
        <w:rPr>
          <w:rFonts w:ascii="Times New Roman"/>
          <w:b w:val="false"/>
          <w:i w:val="false"/>
          <w:color w:val="000000"/>
          <w:sz w:val="28"/>
        </w:rPr>
        <w:t>
      210. "Беларусь Республикасының, Қазақстан Республикасының және Ресей Федерациясының бірыңғай экономикалық кеңістігін қалыптастыру жөніндегі іс-қимылдар жоспарының орындалу барысы туралы" Кеден одағы Комиссиясының 2010 жылғы 8 желтоқсандағы № 482 шешімі.</w:t>
      </w:r>
    </w:p>
    <w:bookmarkEnd w:id="211"/>
    <w:bookmarkStart w:name="z216" w:id="212"/>
    <w:p>
      <w:pPr>
        <w:spacing w:after="0"/>
        <w:ind w:left="0"/>
        <w:jc w:val="both"/>
      </w:pPr>
      <w:r>
        <w:rPr>
          <w:rFonts w:ascii="Times New Roman"/>
          <w:b w:val="false"/>
          <w:i w:val="false"/>
          <w:color w:val="000000"/>
          <w:sz w:val="28"/>
        </w:rPr>
        <w:t>
      211. "Кеден одағының сыртқы шекарасында көліктік (автомобильдік) бақылауды жүзеге асыру туралы келісімнің жобасы туралы" Кеден одағы Комиссиясының 2010 жылғы 8 желтоқсандағы № 485 шешімі.</w:t>
      </w:r>
    </w:p>
    <w:bookmarkEnd w:id="212"/>
    <w:bookmarkStart w:name="z217" w:id="213"/>
    <w:p>
      <w:pPr>
        <w:spacing w:after="0"/>
        <w:ind w:left="0"/>
        <w:jc w:val="both"/>
      </w:pPr>
      <w:r>
        <w:rPr>
          <w:rFonts w:ascii="Times New Roman"/>
          <w:b w:val="false"/>
          <w:i w:val="false"/>
          <w:color w:val="000000"/>
          <w:sz w:val="28"/>
        </w:rPr>
        <w:t>
      212. "Кеден одағының бірыңғай кедендік аумағынан тауарларды әкету кезінде кедендік әкету баждарын (баламалы қолданылатын өзге де баждарды, салықтар мен алымдарды) төлеу тәртібін айқындау туралы келісімнің жобасы туралы" Кеден одағы Комиссиясының 2010 жылғы 8 желтоқсандағы № 486 шешімі.</w:t>
      </w:r>
    </w:p>
    <w:bookmarkEnd w:id="213"/>
    <w:bookmarkStart w:name="z218" w:id="214"/>
    <w:p>
      <w:pPr>
        <w:spacing w:after="0"/>
        <w:ind w:left="0"/>
        <w:jc w:val="both"/>
      </w:pPr>
      <w:r>
        <w:rPr>
          <w:rFonts w:ascii="Times New Roman"/>
          <w:b w:val="false"/>
          <w:i w:val="false"/>
          <w:color w:val="000000"/>
          <w:sz w:val="28"/>
        </w:rPr>
        <w:t>
      213. "Кеден одағы Комиссиясының техникалық реттеу саласындағы нормативтік құқықтық актілеріне өзгерістер енгізу туралы" Кеден одағы Комиссиясының 2010 жылғы 8 желтоқсандағы № 491 шешімі.</w:t>
      </w:r>
    </w:p>
    <w:bookmarkEnd w:id="214"/>
    <w:bookmarkStart w:name="z219" w:id="215"/>
    <w:p>
      <w:pPr>
        <w:spacing w:after="0"/>
        <w:ind w:left="0"/>
        <w:jc w:val="both"/>
      </w:pPr>
      <w:r>
        <w:rPr>
          <w:rFonts w:ascii="Times New Roman"/>
          <w:b w:val="false"/>
          <w:i w:val="false"/>
          <w:color w:val="000000"/>
          <w:sz w:val="28"/>
        </w:rPr>
        <w:t>
      214. "Кеден одағының Комиссиясы жанындағы Ақпараттық технологиялар жөніндегі үйлестіру кеңесі туралы ереже туралы" Кеден одағы Комиссиясының 2010 жылғы 8 желтоқсандағы № 495 шешімі.</w:t>
      </w:r>
    </w:p>
    <w:bookmarkEnd w:id="215"/>
    <w:bookmarkStart w:name="z220" w:id="216"/>
    <w:p>
      <w:pPr>
        <w:spacing w:after="0"/>
        <w:ind w:left="0"/>
        <w:jc w:val="both"/>
      </w:pPr>
      <w:r>
        <w:rPr>
          <w:rFonts w:ascii="Times New Roman"/>
          <w:b w:val="false"/>
          <w:i w:val="false"/>
          <w:color w:val="000000"/>
          <w:sz w:val="28"/>
        </w:rPr>
        <w:t>
      215. "Кеден одағы Комиссиясы Хатшылығының штат кестесі туралы" Кеден одағы Комиссиясының 2010 жылғы 8 желтоқсандағы № 499 шешімі.</w:t>
      </w:r>
    </w:p>
    <w:bookmarkEnd w:id="216"/>
    <w:bookmarkStart w:name="z221" w:id="217"/>
    <w:p>
      <w:pPr>
        <w:spacing w:after="0"/>
        <w:ind w:left="0"/>
        <w:jc w:val="both"/>
      </w:pPr>
      <w:r>
        <w:rPr>
          <w:rFonts w:ascii="Times New Roman"/>
          <w:b w:val="false"/>
          <w:i w:val="false"/>
          <w:color w:val="000000"/>
          <w:sz w:val="28"/>
        </w:rPr>
        <w:t>
      216. "Кеден одағы Комиссиясының Хатшылығындағы бос лауазымдарға орналасуға конкурс өткізу туралы ереженің және Кеден одағы Комиссиясы Хатшылығының қызметкерлерін аттестаттаудан өткізу туралы ереженің жобалары туралы" Кеден одағы Комиссиясының 2010 жылғы 8 желтоқсандағы № 500 шешімі.</w:t>
      </w:r>
    </w:p>
    <w:bookmarkEnd w:id="217"/>
    <w:bookmarkStart w:name="z222" w:id="218"/>
    <w:p>
      <w:pPr>
        <w:spacing w:after="0"/>
        <w:ind w:left="0"/>
        <w:jc w:val="both"/>
      </w:pPr>
      <w:r>
        <w:rPr>
          <w:rFonts w:ascii="Times New Roman"/>
          <w:b w:val="false"/>
          <w:i w:val="false"/>
          <w:color w:val="000000"/>
          <w:sz w:val="28"/>
        </w:rPr>
        <w:t>
      217. "Кеден одағы шеңберінде халықаралық тасымалдауларды жүзеге асыру кезінде ҚҚС-тың нөлдік мөлшерлемесін қолдану мәселесі туралы" Кеден одағы Комиссиясының 2010 жылғы 8 желтоқсандағы № 501 шешімі.</w:t>
      </w:r>
    </w:p>
    <w:bookmarkEnd w:id="218"/>
    <w:bookmarkStart w:name="z223" w:id="219"/>
    <w:p>
      <w:pPr>
        <w:spacing w:after="0"/>
        <w:ind w:left="0"/>
        <w:jc w:val="both"/>
      </w:pPr>
      <w:r>
        <w:rPr>
          <w:rFonts w:ascii="Times New Roman"/>
          <w:b w:val="false"/>
          <w:i w:val="false"/>
          <w:color w:val="000000"/>
          <w:sz w:val="28"/>
        </w:rPr>
        <w:t>
      218. "Еуразиялық экономикалық интеграцияны дамыту жөніндеі одан әрі жүргізілетін жұмыс туралы" Кеден одағы Комиссиясының 2010 жылғы 8 желтоқсандағы № 502 шешімі.</w:t>
      </w:r>
    </w:p>
    <w:bookmarkEnd w:id="219"/>
    <w:bookmarkStart w:name="z224" w:id="220"/>
    <w:p>
      <w:pPr>
        <w:spacing w:after="0"/>
        <w:ind w:left="0"/>
        <w:jc w:val="both"/>
      </w:pPr>
      <w:r>
        <w:rPr>
          <w:rFonts w:ascii="Times New Roman"/>
          <w:b w:val="false"/>
          <w:i w:val="false"/>
          <w:color w:val="000000"/>
          <w:sz w:val="28"/>
        </w:rPr>
        <w:t>
      219. "Кеден одағы Комиссиясының сараптама және жұмыс топтарының 2011 жылғы 1-тоқсанға арналған кеңестерін өткізу кестесі туралы" Кеден одағы Комиссиясының 2010 жылғы 8 желтоқсандағы № 503 шешімі.</w:t>
      </w:r>
    </w:p>
    <w:bookmarkEnd w:id="220"/>
    <w:bookmarkStart w:name="z225" w:id="221"/>
    <w:p>
      <w:pPr>
        <w:spacing w:after="0"/>
        <w:ind w:left="0"/>
        <w:jc w:val="both"/>
      </w:pPr>
      <w:r>
        <w:rPr>
          <w:rFonts w:ascii="Times New Roman"/>
          <w:b w:val="false"/>
          <w:i w:val="false"/>
          <w:color w:val="000000"/>
          <w:sz w:val="28"/>
        </w:rPr>
        <w:t>
      220. "Кеден одағы Комиссиясының кезекті отырысының күн тәртібінің жобасы туралы" Кеден одағы Комиссиясының 2010 жылғы 8 желтоқсандағы № 504 шешімі.</w:t>
      </w:r>
    </w:p>
    <w:bookmarkEnd w:id="221"/>
    <w:bookmarkStart w:name="z226" w:id="222"/>
    <w:p>
      <w:pPr>
        <w:spacing w:after="0"/>
        <w:ind w:left="0"/>
        <w:jc w:val="both"/>
      </w:pPr>
      <w:r>
        <w:rPr>
          <w:rFonts w:ascii="Times New Roman"/>
          <w:b w:val="false"/>
          <w:i w:val="false"/>
          <w:color w:val="000000"/>
          <w:sz w:val="28"/>
        </w:rPr>
        <w:t>
      221. "Кеден одағы Комиссиясының "Кеден одағында тауарлардың экспорты мен импорты, жұмыстарды орындау, қызметтер көрсету кезінде жанама салықтар алу кезіндегі өтпелі кезеңнің кейбір мәселелері туралы" 2010 жылғы 18 маусымдағы № 293 шешіміне толықтыру енгізу туралы" Кеден одағы Комиссиясының 2012 жылғы 25 қаңтардағы № 915 шешімі.</w:t>
      </w:r>
    </w:p>
    <w:bookmarkEnd w:id="2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