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6f68" w14:textId="8896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гидравликалық перфораторды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21 тамыздағы № 130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Өздігінен жүретін бұрғылау қондырғысының гидравликалық қозғалтқыштан, гидроцелиндерден және гидроаккумулятордан тұратын, бұрғылау қондырғысының гидарвликалық жүйесінен алынатын гидравликалық сұйықтың қысым күшін бұрғылау құралына түсіретін соқпалы және айналып тұратын қозғалысқа айналдыратын механикалық күш түсіретін торабын білдіретін гидравликалық перфоратор сыртқы экономикалық қызметтің Тауар номенклатурасына Түсіндірмелердің 1- негізгі қағидасына, Еуразиялық экономикалық одақтың сыртқы экономикалық қызметінің Бірыңғай тауар номенклатурасының Бірыңғай тауар номенклатурасы деген ХҮІ бөліміне 2 (а) ескертуге сәйкес Еуразиялық экономикалық одақтың сыртқы экономикалық қызметінің Бірыңғай тауар номенклатурасының 8412 тауар позициясында сыныпталады (гидравликалық перфоратор суретінің мысалы қосымшада келтірілгін).</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Алқасының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21тамыздағы</w:t>
            </w:r>
            <w:r>
              <w:br/>
            </w:r>
            <w:r>
              <w:rPr>
                <w:rFonts w:ascii="Times New Roman"/>
                <w:b w:val="false"/>
                <w:i w:val="false"/>
                <w:color w:val="000000"/>
                <w:sz w:val="20"/>
              </w:rPr>
              <w:t>№ 130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Гидравликалық перфоратор суретінің мысалы</w:t>
      </w:r>
    </w:p>
    <w:bookmarkEnd w:id="2"/>
    <w:p>
      <w:pPr>
        <w:spacing w:after="0"/>
        <w:ind w:left="0"/>
        <w:jc w:val="left"/>
      </w:pP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