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851d" w14:textId="45e8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сәйкес батырылмалы пневмоұрғышты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21 тамыздағы № 131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кодекінің 22-бабының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Ауаны қысым арқылы цилиндрдің камерасына беру есебінен соққылы қайтарымды-ілгерілемелі қозғалысты орындайтын, тау жыныстарында скважиналарды соққылы-айналымды бұрғылау кезінде қолданылатын, поршеннің ішіне орналасқан цилиндр құрылғысын білдіретін батырылмалы пневмоұрғыш Сыртқы экономикалық қызметтің тауар номенклатурасын түсіндірудің 1 негізгі қағидаларына сәйкес Еуразиялық экономикалық одақтың Сыртқы экономикалық қызметінің бірыңғай тауар номенклатурасының 8412 тауар позициясында сыныпталады (батырылмалы пневмоұрғыш суретінің мысалы қосымшада келтірілген).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Батырылмалы пневмоұрғыштың суреті</w:t>
      </w:r>
    </w:p>
    <w:bookmarkEnd w:id="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6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