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0d42" w14:textId="9820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бұйымның тіркеу дерекнамасын қарау кезінде ресімделетін құжаттар түрлерінің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2018 жылғы 21 тамыздағы № 135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31-бабына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Медициналық бұйымның тіркеу дерекнамасын қарау кезінде ресімделетін құжаттар түрлерінің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Start w:name="z3" w:id="0"/>
    <w:p>
      <w:pPr>
        <w:spacing w:after="0"/>
        <w:ind w:left="0"/>
        <w:jc w:val="both"/>
      </w:pPr>
      <w:r>
        <w:rPr>
          <w:rFonts w:ascii="Times New Roman"/>
          <w:b w:val="false"/>
          <w:i w:val="false"/>
          <w:color w:val="000000"/>
          <w:sz w:val="28"/>
        </w:rPr>
        <w:t>
      2. Сыныптауыш Еуразиялық экономикалық одақтың нормативтік-анықтамалық ақпаратының бірыңғай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сыныптауыштың кодтық белгіленімдері Еуразиялық экономикалық одақ шеңберіндегі жалпы процестерді медициналық бұйымдар айналысының саласында іске асырған кезде міндетті болып табылады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21 тамыздағы</w:t>
            </w:r>
            <w:r>
              <w:br/>
            </w:r>
            <w:r>
              <w:rPr>
                <w:rFonts w:ascii="Times New Roman"/>
                <w:b w:val="false"/>
                <w:i w:val="false"/>
                <w:color w:val="000000"/>
                <w:sz w:val="20"/>
              </w:rPr>
              <w:t>№ 135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Медициналық бұйымның тіркеу дерекнамасын қарау кезінде ресімделетін құжаттар түрлерінің СЫНЫПТАУЫШЫ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 және сараптау процесінде өтініш берушінің қосымша және нақтылаушы мәліметтерді беруі кезінде ресімделетін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ескертулердің сипаты көрсетіле отырып жіберілетін сұрау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ескертулердің сипаты көрсетіле отырып жіберілетін жауап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мемлекетіне баждың төленгенін растайтын құжаттардың көшірмелерін беру қажеттігі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органының медициналық бұйымды тіркеу дерекнамасына жүргізілген сараптаманың нәтижелері бойынша ресімдейтін құжаттары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тіркеуден бас тарту туралы өтініш берушіге жіберілетін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 дерекнамасына өзгерістер енгізуден бас тарту туралы өтініш берушіге жіберілетін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куәлігі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  процесінде өндіріске инспекция жүргізу кезінде ресімделетін құжаттар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алаңға инсекция жүргізу туралы нұсқама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өндірісітік алаңға инсекция жүргізілгені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органының (сараптама ұйымдарының) медициналық бұйымды тіркеу дерекнамасын қарау кезіндегі өзара іс-қимылы процесінде ресімделетін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кезіндегі медициналық бұйымның қауіпсіздігін, тиімділігі мен сапасын бағалау туралы сараптама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дерекнамасына өзгерістер енгізу мүмкіндігі (мүмкін еместігі) туралы сараптама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кезіндегі медициналық бұйымның қауіпсіздігін, тиімділігі мен сапасын бағалау туралы сараптама қорытындысын тануды (танымауды) растау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тіркеу дерекнамасына өзгерістер енгізу мүмкіндігі (мүмкін еместігі) туралы сараптама қорытындысын тануды (танымауды) растау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мемлекетінің уәкілетті органы (сараптама ұйымы) референтті мемлекеттің уәкілетті органына (сараптама ұйымына) жіберетін нақтылаушы мәліметтерге сұрау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мемлекетінің уәкілетті органына (сараптама ұйымына) референтті мемлекеттің уәкілетті органының (сараптама ұйымының) жауабы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Келіспеушіліктерді реттеу процесінде ресімделетін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органының (сараптама ұйымының) келіспеушіліктерді Еуразиялық экономикалық комиссия алқасы жанындағы медициналық бұйымдар жөніндегі консультативтік  комитеттің қарауы қажет екендігі туралы өтініші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 жанындағы медициналық бұйымдар жөніндегі консультативтік комитеттің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Еуразиялық экономикалық одаққа мүше мемлекеттер аумағында айналысы процесінде рәсімделетін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куәлігінің қолданысын тоқтата тұру туралы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куәлігінің қолданысын тоқтату туралы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куәлігінің қолданысын қайтадан бастау туралы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куәлігінің қолданысын қайтадан бастау туралы өтініш берушіні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куәлігінің қолданысын тоқтату туралы өтініш берушіні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bl>
    <w:bookmarkStart w:name="z8" w:id="4"/>
    <w:p>
      <w:pPr>
        <w:spacing w:after="0"/>
        <w:ind w:left="0"/>
        <w:jc w:val="left"/>
      </w:pPr>
      <w:r>
        <w:rPr>
          <w:rFonts w:ascii="Times New Roman"/>
          <w:b/>
          <w:i w:val="false"/>
          <w:color w:val="000000"/>
        </w:rPr>
        <w:t xml:space="preserve"> II. Сыныптауыштың паспорты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w:t>
            </w:r>
            <w:r>
              <w:rPr>
                <w:rFonts w:ascii="Times New Roman"/>
                <w:b w:val="false"/>
                <w:i w:val="false"/>
                <w:color w:val="000000"/>
                <w:sz w:val="20"/>
              </w:rPr>
              <w:t xml:space="preserve">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и</w:t>
            </w:r>
            <w:r>
              <w:rPr>
                <w:rFonts w:ascii="Times New Roman"/>
                <w:b/>
                <w:i w:val="false"/>
                <w:color w:val="000000"/>
                <w:sz w:val="20"/>
              </w:rPr>
              <w:t>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дерекнамасын  қарау кезінде рәсімделетін құжаттар түрінің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КВДОРДМИ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043-2018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2018 жылғы 21 тамыздағы № 135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датасы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Алқасының2018 жылғы 21 тамыздағы № 135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қолданысының аяқталу датасы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денсаулық сақтау саласындағы қадағадлау жөніндегі Федеральдық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және олармен байланысты рәсімдерді тіркеуді жүзеге асыру мақсатында  оны тіркеу дерекнамасын қарау кезінде ресімделетін құжаттарды сыныптауға және кодпен белгілеуге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органдарына медициналық бұйымның айналысына қатысушылар ұсынатын құжаттарды, соның ішінде электронды түрде ұсынатын құжаттарды қалыптастыру кезінде, сондай-ақ Еуразиялық экономикалық одақ шеңберіндегі жалпы процестерді іске асыру кезінде өзара ақапараттық іс-қимылды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тіркеу дерекнамасы, медициналық бұйымды тіркеу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(үкіметаралық, өңірлік) сыныптауыштарды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 әзірлеген кезде халықаралық (үкіметаралық, өңірлік) сыныптауыштар және (немесе) стандарттар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(сыныптауышатрының)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аналогы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Жүйеге келтіру (сыныптау)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сатылы, сатылары деңгейі (деңгейлері)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енгізудің орталықтандырлған рәсімі. Сыныптауыштың мәндерін қосуды, өзгертуді немесе алып тастауды Еуразиялық экономикалық комиссияның актісіне сәйкес оператор орындайды. Оператор өзекті мәліметтерді Еуразиялық экономикалық одақтың нормативтік-анықтамалық ақпаратының бірыңғай жүйесінің ресустарына орналастыруды қамтамасыз етеді. Жазбаның мәнін алып тастаған жағдайда анықтамалықтың жазбасының  қолданылуының алып тасталғанын регламенттейтін Еуразиялық экономикалық комиссия актісі арқылы ол  алып тасталған күннен бастап қолданылмайтын ретінде көрсетіледі. Сыныптауыштың кодтары бірегей болып табылады, сыныптауыштың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(сыныптауыштың жолдарының құрамы, олардың мағыналары мен қағидалары) туралы ақпарат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құпиялылығы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алынатын мәліметтер ашық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кезеңділігін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алынатын нақты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алынатын нақты мәліметтер осы сыныптауыштың 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берудің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порталында жариялау</w:t>
            </w:r>
          </w:p>
        </w:tc>
      </w:tr>
    </w:tbl>
    <w:bookmarkStart w:name="z9" w:id="5"/>
    <w:p>
      <w:pPr>
        <w:spacing w:after="0"/>
        <w:ind w:left="0"/>
        <w:jc w:val="left"/>
      </w:pPr>
      <w:r>
        <w:rPr>
          <w:rFonts w:ascii="Times New Roman"/>
          <w:b/>
          <w:i w:val="false"/>
          <w:color w:val="000000"/>
        </w:rPr>
        <w:t xml:space="preserve"> ІІІ. Сыныптауыш құрылымының сипаттамасы</w:t>
      </w:r>
    </w:p>
    <w:bookmarkEnd w:id="5"/>
    <w:bookmarkStart w:name="z10" w:id="6"/>
    <w:p>
      <w:pPr>
        <w:spacing w:after="0"/>
        <w:ind w:left="0"/>
        <w:jc w:val="both"/>
      </w:pPr>
      <w:r>
        <w:rPr>
          <w:rFonts w:ascii="Times New Roman"/>
          <w:b w:val="false"/>
          <w:i w:val="false"/>
          <w:color w:val="000000"/>
          <w:sz w:val="28"/>
        </w:rPr>
        <w:t>
      1. Осы бөлім сыныптауыштың құрылымына қойылатын талаптарды белгілейді, оның ішінде сыныптауыштың деректемелік құрамы мен құрылымын, деректемелер мәндерінің салаларын және қалыптастыру қағидаларын анықтайды.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алаңшалар (графалар) қалыптастырылады:</w:t>
      </w:r>
    </w:p>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және оны қалыптастырудың (толтырудың) қағидаларын анықтайтын мәтін немесе элементтің ықтимал мәндерінің сөзбен сипатталуы;</w:t>
      </w:r>
    </w:p>
    <w:p>
      <w:pPr>
        <w:spacing w:after="0"/>
        <w:ind w:left="0"/>
        <w:jc w:val="both"/>
      </w:pPr>
      <w:r>
        <w:rPr>
          <w:rFonts w:ascii="Times New Roman"/>
          <w:b w:val="false"/>
          <w:i w:val="false"/>
          <w:color w:val="000000"/>
          <w:sz w:val="28"/>
        </w:rPr>
        <w:t>
      "көпт." - деректемелердің көптілігі (міндеттілігі (опционалдығы) және деректемелердің мүмкін болатын қайталануы.</w:t>
      </w:r>
    </w:p>
    <w:bookmarkStart w:name="z12" w:id="7"/>
    <w:p>
      <w:pPr>
        <w:spacing w:after="0"/>
        <w:ind w:left="0"/>
        <w:jc w:val="both"/>
      </w:pPr>
      <w:r>
        <w:rPr>
          <w:rFonts w:ascii="Times New Roman"/>
          <w:b w:val="false"/>
          <w:i w:val="false"/>
          <w:color w:val="000000"/>
          <w:sz w:val="28"/>
        </w:rPr>
        <w:t>
      3. Берілетін деректер деректемелерінің  көптілігін көрсету үшін  мынадай белгіленімдер пайдаланылады:</w:t>
      </w:r>
    </w:p>
    <w:bookmarkEnd w:id="7"/>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тиіc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 қайталануға тиіс (n &gt; 1, m&gt;n);</w:t>
      </w:r>
    </w:p>
    <w:p>
      <w:pPr>
        <w:spacing w:after="0"/>
        <w:ind w:left="0"/>
        <w:jc w:val="both"/>
      </w:pPr>
      <w:r>
        <w:rPr>
          <w:rFonts w:ascii="Times New Roman"/>
          <w:b w:val="false"/>
          <w:i w:val="false"/>
          <w:color w:val="000000"/>
          <w:sz w:val="28"/>
        </w:rPr>
        <w:t>
      0..1 - деректеме міндетті, қайталауға жол берілмейді;</w:t>
      </w:r>
    </w:p>
    <w:p>
      <w:pPr>
        <w:spacing w:after="0"/>
        <w:ind w:left="0"/>
        <w:jc w:val="both"/>
      </w:pPr>
      <w:r>
        <w:rPr>
          <w:rFonts w:ascii="Times New Roman"/>
          <w:b w:val="false"/>
          <w:i w:val="false"/>
          <w:color w:val="000000"/>
          <w:sz w:val="28"/>
        </w:rPr>
        <w:t>
      0..* - деректеме міндетті, шектеусіз қайталануы мүмкін;</w:t>
      </w:r>
    </w:p>
    <w:p>
      <w:pPr>
        <w:spacing w:after="0"/>
        <w:ind w:left="0"/>
        <w:jc w:val="both"/>
      </w:pPr>
      <w:r>
        <w:rPr>
          <w:rFonts w:ascii="Times New Roman"/>
          <w:b w:val="false"/>
          <w:i w:val="false"/>
          <w:color w:val="000000"/>
          <w:sz w:val="28"/>
        </w:rPr>
        <w:t>
      0.. m – деректеме опционды, кемінде n рет және m реттен аспай қайталануға тиіс ( m&gt;1);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Сыныптауыштың</w:t>
            </w:r>
            <w:r>
              <w:rPr>
                <w:rFonts w:ascii="Times New Roman"/>
                <w:b/>
                <w:i w:val="false"/>
                <w:color w:val="000000"/>
                <w:sz w:val="20"/>
              </w:rPr>
              <w:t xml:space="preserve"> құрылымы мен деректемелік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мәнін қалыптастырудың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бұйымның тіркеу дерекнамасына енгізілетін өзгерістер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бұйымның тіркеу дерекнамасын қарау кезінде ресімделетін құжаттар түрлерінің сыныптауышының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түсірілген жолдары.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белгілеудің реттілік әдісі пайдаланыла отырып қалыптастырылды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бұйымның тіркеу дерекнамасын қарау кезінде ресімделетін құжаттар түрлерінің сыныптауышы бөлімінің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жолдары.</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тіркестері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бұйымның  тіркеу дерекнамасын  қарау кезінде ресімделетін құжат түрінің мәліметтері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Медициналық бұйымның тіркеу дерекнамасын қарау кезінде ресімделетін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түсірілген жолдары.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 кодпен белгілеудің реттілік әдісі пайдаланыла отырып қалыптастырылды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Медициналық бұйымның тіркеу дерекнамасын қарау кезінде ресімделетін құжат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жолдары.</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тіркестері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Қолданылуының басталу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Анықтамалықтың (сыныптауыштың) жазбасын бастауды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түсірілген жолдары.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халықаралық құқықтың нормативтік құқықтық актілерінің сыныптауышына сәйкес кодпен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жолдары. </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қабылдануы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аяқталатын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аяқталу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Анықтамалықтың (сыныптауыштың) жазбасының күші аяқталғанын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түсірілген жолдары.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халықаралық құқықтың нормативтік құқықтық актілерінің сыныптауышына сәйкес кодпен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жолдары.</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қабылдануы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