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0194" w14:textId="4350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сәйкес тауардың сыныптамасы туралы алдын ала шешімнің нысанын толтыру және осындай алдын ала шешімге өзгерістер (толықтырулар) енгізу тәртібіне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7 қыркүйектегі № 147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23-бабының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2018 жылғы 17 сәуірдегі №58 шешімімен бекітілген Еуразиялық экономикалық одақтың сыртқы экономикалық қызметінің Бірыңғай тауар номенклатурасына сәйкес тауар сыныптамасы туралы алдын ала шешімнің нысанын толтыру және осындай алдын ала шешімге өзгерістер (толықтырулар) енгізу </w:t>
      </w:r>
      <w:r>
        <w:rPr>
          <w:rFonts w:ascii="Times New Roman"/>
          <w:b w:val="false"/>
          <w:i w:val="false"/>
          <w:color w:val="000000"/>
          <w:sz w:val="28"/>
        </w:rPr>
        <w:t>тәртібіне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12-тармақтың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13-тармақтың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"Графада Еуразиялық экономикалық одақтың сыртқы экономикалық қызметінің Бірыңғай тауар номенклатурасына (бұдан әрі - ЕАЭО СЭҚ ТН) сәйкес тауардың 10 таңбалық коды көрсетіледі.".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