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f97c3" w14:textId="f8f97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декларация беру Еуразиялық экономикалық одақтың "Электротехника мен радиоэлектроника бұйымдарындағы қауіпті заттарды қолдануды шектеу туралы" (ЕАЭО ТР 037/2016) техникалық регламентінің талаптарына сәйкестікті бағалау туралы құжатты ұсынумен сүйемелденетін өнімдердің тізбесін бекіту туралы</w:t>
      </w:r>
    </w:p>
    <w:p>
      <w:pPr>
        <w:spacing w:after="0"/>
        <w:ind w:left="0"/>
        <w:jc w:val="both"/>
      </w:pPr>
      <w:r>
        <w:rPr>
          <w:rFonts w:ascii="Times New Roman"/>
          <w:b w:val="false"/>
          <w:i w:val="false"/>
          <w:color w:val="000000"/>
          <w:sz w:val="28"/>
        </w:rPr>
        <w:t>Еуразиялық экономикалық комиссия Алқасының 2018 жылғы 16 қазандағы № 167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8-тармағына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8-тармағына сәйкес, Еуразиялық экономикалық комиссия Алқасының 2012 жылғы 25 желтоқсандағы № 294 шешімімен бекітілген Кеден одағы шеңберінде міндетті талаптар белгіленетін өнімді (тауарларды) Кеден одағының кедендік аумағына әкелу тәртібі туралы ереженің 2-тармағының "в" тармақшасын іске асыру мақсатында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Кедендік декларация беру Еуразиялық экономикалық одақтың "Электротехника мен радиоэлектроника бұйымдарындағы қауіпті заттарды қолдануды шектеу туралы" (ЕАЭО ТР 037/2016) техникалық регламентінің талаптарына сәйкестікті бағалау туралы құжатты ұсынумен сүйемелденетін өнімдердің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16 қазандағы</w:t>
            </w:r>
            <w:r>
              <w:br/>
            </w:r>
            <w:r>
              <w:rPr>
                <w:rFonts w:ascii="Times New Roman"/>
                <w:b w:val="false"/>
                <w:i w:val="false"/>
                <w:color w:val="000000"/>
                <w:sz w:val="20"/>
              </w:rPr>
              <w:t>№ 167 шешімімен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Кедендік декларация беру Еуразиялық экономикалық одақтың "Электротехника мен радиоэлектроника бұйымдарындағы қауіпті заттарды қолдануды шектеу туралы" (ЕАЭО ТР 037/2016) техникалық регламентінің талаптарына сәйкестікті бағалау туралы құжатты ұсынумен сүйемелденетін өнімдердің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Сәйкестікті бағалау туралы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аппараттары мен тұрмыстық мақсаттағы приборлар: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тамақ дайындауға және сақтауға және асүй жұмыстарын механикаландыруға арналған, сондай-ақ өзге де асүй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тоңазытқыштар-мұздатқыштар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p>
            <w:pPr>
              <w:spacing w:after="20"/>
              <w:ind w:left="20"/>
              <w:jc w:val="both"/>
            </w:pPr>
            <w:r>
              <w:rPr>
                <w:rFonts w:ascii="Times New Roman"/>
                <w:b w:val="false"/>
                <w:i w:val="false"/>
                <w:color w:val="000000"/>
                <w:sz w:val="20"/>
              </w:rPr>
              <w:t>
8418 10 800 1</w:t>
            </w:r>
          </w:p>
          <w:p>
            <w:pPr>
              <w:spacing w:after="20"/>
              <w:ind w:left="20"/>
              <w:jc w:val="both"/>
            </w:pPr>
            <w:r>
              <w:rPr>
                <w:rFonts w:ascii="Times New Roman"/>
                <w:b w:val="false"/>
                <w:i w:val="false"/>
                <w:color w:val="000000"/>
                <w:sz w:val="20"/>
              </w:rPr>
              <w:t>
8418 21</w:t>
            </w:r>
          </w:p>
          <w:p>
            <w:pPr>
              <w:spacing w:after="20"/>
              <w:ind w:left="20"/>
              <w:jc w:val="both"/>
            </w:pPr>
            <w:r>
              <w:rPr>
                <w:rFonts w:ascii="Times New Roman"/>
                <w:b w:val="false"/>
                <w:i w:val="false"/>
                <w:color w:val="000000"/>
                <w:sz w:val="20"/>
              </w:rPr>
              <w:t>
8418 29 000 0</w:t>
            </w:r>
          </w:p>
          <w:p>
            <w:pPr>
              <w:spacing w:after="20"/>
              <w:ind w:left="20"/>
              <w:jc w:val="both"/>
            </w:pPr>
            <w:r>
              <w:rPr>
                <w:rFonts w:ascii="Times New Roman"/>
                <w:b w:val="false"/>
                <w:i w:val="false"/>
                <w:color w:val="000000"/>
                <w:sz w:val="20"/>
              </w:rPr>
              <w:t>
8418 30 200 1</w:t>
            </w:r>
          </w:p>
          <w:p>
            <w:pPr>
              <w:spacing w:after="20"/>
              <w:ind w:left="20"/>
              <w:jc w:val="both"/>
            </w:pPr>
            <w:r>
              <w:rPr>
                <w:rFonts w:ascii="Times New Roman"/>
                <w:b w:val="false"/>
                <w:i w:val="false"/>
                <w:color w:val="000000"/>
                <w:sz w:val="20"/>
              </w:rPr>
              <w:t>
8418 30 800 1</w:t>
            </w:r>
          </w:p>
          <w:p>
            <w:pPr>
              <w:spacing w:after="20"/>
              <w:ind w:left="20"/>
              <w:jc w:val="both"/>
            </w:pPr>
            <w:r>
              <w:rPr>
                <w:rFonts w:ascii="Times New Roman"/>
                <w:b w:val="false"/>
                <w:i w:val="false"/>
                <w:color w:val="000000"/>
                <w:sz w:val="20"/>
              </w:rPr>
              <w:t>
8418 40 200 1</w:t>
            </w:r>
          </w:p>
          <w:p>
            <w:pPr>
              <w:spacing w:after="20"/>
              <w:ind w:left="20"/>
              <w:jc w:val="both"/>
            </w:pPr>
            <w:r>
              <w:rPr>
                <w:rFonts w:ascii="Times New Roman"/>
                <w:b w:val="false"/>
                <w:i w:val="false"/>
                <w:color w:val="000000"/>
                <w:sz w:val="20"/>
              </w:rPr>
              <w:t>
8418 40 800 1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плиталары және асүй электр плиталары, панельдер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8516 60 101 0</w:t>
            </w:r>
          </w:p>
          <w:p>
            <w:pPr>
              <w:spacing w:after="20"/>
              <w:ind w:left="20"/>
              <w:jc w:val="both"/>
            </w:pPr>
            <w:r>
              <w:rPr>
                <w:rFonts w:ascii="Times New Roman"/>
                <w:b w:val="false"/>
                <w:i w:val="false"/>
                <w:color w:val="000000"/>
                <w:sz w:val="20"/>
              </w:rPr>
              <w:t>
8516 60 109 0</w:t>
            </w:r>
          </w:p>
          <w:p>
            <w:pPr>
              <w:spacing w:after="20"/>
              <w:ind w:left="20"/>
              <w:jc w:val="both"/>
            </w:pPr>
            <w:r>
              <w:rPr>
                <w:rFonts w:ascii="Times New Roman"/>
                <w:b w:val="false"/>
                <w:i w:val="false"/>
                <w:color w:val="000000"/>
                <w:sz w:val="20"/>
              </w:rPr>
              <w:t>
8516 60 500 0</w:t>
            </w:r>
          </w:p>
          <w:p>
            <w:pPr>
              <w:spacing w:after="20"/>
              <w:ind w:left="20"/>
              <w:jc w:val="both"/>
            </w:pPr>
            <w:r>
              <w:rPr>
                <w:rFonts w:ascii="Times New Roman"/>
                <w:b w:val="false"/>
                <w:i w:val="false"/>
                <w:color w:val="000000"/>
                <w:sz w:val="20"/>
              </w:rPr>
              <w:t>
8516 79 700 0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шкафтар, электр духовкалар, орнатылған пештер, қуыру шкафы, жемістерге, көкөністерге, жидектерге, саңырауқұлақтарға арналған электр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8516 60 800 0</w:t>
            </w:r>
          </w:p>
          <w:p>
            <w:pPr>
              <w:spacing w:after="20"/>
              <w:ind w:left="20"/>
              <w:jc w:val="both"/>
            </w:pPr>
            <w:r>
              <w:rPr>
                <w:rFonts w:ascii="Times New Roman"/>
                <w:b w:val="false"/>
                <w:i w:val="false"/>
                <w:color w:val="000000"/>
                <w:sz w:val="20"/>
              </w:rPr>
              <w:t>
8516 60 900 0</w:t>
            </w:r>
          </w:p>
          <w:p>
            <w:pPr>
              <w:spacing w:after="20"/>
              <w:ind w:left="20"/>
              <w:jc w:val="both"/>
            </w:pPr>
            <w:r>
              <w:rPr>
                <w:rFonts w:ascii="Times New Roman"/>
                <w:b w:val="false"/>
                <w:i w:val="false"/>
                <w:color w:val="000000"/>
                <w:sz w:val="20"/>
              </w:rPr>
              <w:t>
8516 79 700 0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 қыздыруға арналған электр приборлары, қайнатқыштар, шәйнектер, кофе қайнатқыштар, кофе машиналар, балалар тағамын жылытқыштар, буқазандар, стерилизаторлар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8516 10 800 0</w:t>
            </w:r>
          </w:p>
          <w:p>
            <w:pPr>
              <w:spacing w:after="20"/>
              <w:ind w:left="20"/>
              <w:jc w:val="both"/>
            </w:pPr>
            <w:r>
              <w:rPr>
                <w:rFonts w:ascii="Times New Roman"/>
                <w:b w:val="false"/>
                <w:i w:val="false"/>
                <w:color w:val="000000"/>
                <w:sz w:val="20"/>
              </w:rPr>
              <w:t>
8516 71 000 0</w:t>
            </w:r>
          </w:p>
          <w:p>
            <w:pPr>
              <w:spacing w:after="20"/>
              <w:ind w:left="20"/>
              <w:jc w:val="both"/>
            </w:pPr>
            <w:r>
              <w:rPr>
                <w:rFonts w:ascii="Times New Roman"/>
                <w:b w:val="false"/>
                <w:i w:val="false"/>
                <w:color w:val="000000"/>
                <w:sz w:val="20"/>
              </w:rPr>
              <w:t>
8516 79 700 0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жаратқыштар (асүй қалдықтарын ұсақтағыштар)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8509 80 000 0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грильдер, байланыстық грильдер, аэрогрильдер, электр кәуап пісіргіштер, электр тостерлер, электр ростерлер, вафельницалар, фритюрницалар, барбекю, наубайханалар, раклетницалар, йогуртницалар, мультиқазандар, электр табалар, миксерлер, кофе ұсатқыштар, асүй машиналары (комбайндар), тамақ пісіру процессорлары, шырынсыққыштар, майпіскіштер, ет тартқыштар, блендерлер, үккіштер, бұлғағыштар, картоп аршығыштар, балмұздақ аспаптары, пышақтар, пышақ қайрағыштар, турағыштар, тілім кескіштер, дән ұсатқыштар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8509 40 000 0</w:t>
            </w:r>
          </w:p>
          <w:p>
            <w:pPr>
              <w:spacing w:after="20"/>
              <w:ind w:left="20"/>
              <w:jc w:val="both"/>
            </w:pPr>
            <w:r>
              <w:rPr>
                <w:rFonts w:ascii="Times New Roman"/>
                <w:b w:val="false"/>
                <w:i w:val="false"/>
                <w:color w:val="000000"/>
                <w:sz w:val="20"/>
              </w:rPr>
              <w:t>
8509 80 000 0</w:t>
            </w:r>
          </w:p>
          <w:p>
            <w:pPr>
              <w:spacing w:after="20"/>
              <w:ind w:left="20"/>
              <w:jc w:val="both"/>
            </w:pPr>
            <w:r>
              <w:rPr>
                <w:rFonts w:ascii="Times New Roman"/>
                <w:b w:val="false"/>
                <w:i w:val="false"/>
                <w:color w:val="000000"/>
                <w:sz w:val="20"/>
              </w:rPr>
              <w:t>
8516 60 700 0</w:t>
            </w:r>
          </w:p>
          <w:p>
            <w:pPr>
              <w:spacing w:after="20"/>
              <w:ind w:left="20"/>
              <w:jc w:val="both"/>
            </w:pPr>
            <w:r>
              <w:rPr>
                <w:rFonts w:ascii="Times New Roman"/>
                <w:b w:val="false"/>
                <w:i w:val="false"/>
                <w:color w:val="000000"/>
                <w:sz w:val="20"/>
              </w:rPr>
              <w:t>
8516 60 900 0</w:t>
            </w:r>
          </w:p>
          <w:p>
            <w:pPr>
              <w:spacing w:after="20"/>
              <w:ind w:left="20"/>
              <w:jc w:val="both"/>
            </w:pPr>
            <w:r>
              <w:rPr>
                <w:rFonts w:ascii="Times New Roman"/>
                <w:b w:val="false"/>
                <w:i w:val="false"/>
                <w:color w:val="000000"/>
                <w:sz w:val="20"/>
              </w:rPr>
              <w:t>
8516 72 000 0</w:t>
            </w:r>
          </w:p>
          <w:p>
            <w:pPr>
              <w:spacing w:after="20"/>
              <w:ind w:left="20"/>
              <w:jc w:val="both"/>
            </w:pPr>
            <w:r>
              <w:rPr>
                <w:rFonts w:ascii="Times New Roman"/>
                <w:b w:val="false"/>
                <w:i w:val="false"/>
                <w:color w:val="000000"/>
                <w:sz w:val="20"/>
              </w:rPr>
              <w:t>
8516 79 200 0</w:t>
            </w:r>
          </w:p>
          <w:p>
            <w:pPr>
              <w:spacing w:after="20"/>
              <w:ind w:left="20"/>
              <w:jc w:val="both"/>
            </w:pPr>
            <w:r>
              <w:rPr>
                <w:rFonts w:ascii="Times New Roman"/>
                <w:b w:val="false"/>
                <w:i w:val="false"/>
                <w:color w:val="000000"/>
                <w:sz w:val="20"/>
              </w:rPr>
              <w:t>
8516 79 700 0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ішкиімді, киімді және аяқ киімді өңдеу (жуу, үтіктеу, тазарту)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жуғыш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8450 11 110 0</w:t>
            </w:r>
          </w:p>
          <w:p>
            <w:pPr>
              <w:spacing w:after="20"/>
              <w:ind w:left="20"/>
              <w:jc w:val="both"/>
            </w:pPr>
            <w:r>
              <w:rPr>
                <w:rFonts w:ascii="Times New Roman"/>
                <w:b w:val="false"/>
                <w:i w:val="false"/>
                <w:color w:val="000000"/>
                <w:sz w:val="20"/>
              </w:rPr>
              <w:t>
8450 11 190 0</w:t>
            </w:r>
          </w:p>
          <w:p>
            <w:pPr>
              <w:spacing w:after="20"/>
              <w:ind w:left="20"/>
              <w:jc w:val="both"/>
            </w:pPr>
            <w:r>
              <w:rPr>
                <w:rFonts w:ascii="Times New Roman"/>
                <w:b w:val="false"/>
                <w:i w:val="false"/>
                <w:color w:val="000000"/>
                <w:sz w:val="20"/>
              </w:rPr>
              <w:t>
8450 11 900 0</w:t>
            </w:r>
          </w:p>
          <w:p>
            <w:pPr>
              <w:spacing w:after="20"/>
              <w:ind w:left="20"/>
              <w:jc w:val="both"/>
            </w:pPr>
            <w:r>
              <w:rPr>
                <w:rFonts w:ascii="Times New Roman"/>
                <w:b w:val="false"/>
                <w:i w:val="false"/>
                <w:color w:val="000000"/>
                <w:sz w:val="20"/>
              </w:rPr>
              <w:t>
8450 12 000 0</w:t>
            </w:r>
          </w:p>
          <w:p>
            <w:pPr>
              <w:spacing w:after="20"/>
              <w:ind w:left="20"/>
              <w:jc w:val="both"/>
            </w:pPr>
            <w:r>
              <w:rPr>
                <w:rFonts w:ascii="Times New Roman"/>
                <w:b w:val="false"/>
                <w:i w:val="false"/>
                <w:color w:val="000000"/>
                <w:sz w:val="20"/>
              </w:rPr>
              <w:t>
8450 19 000 0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барабандары, центрифугалар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8421 12 000 0</w:t>
            </w:r>
          </w:p>
          <w:p>
            <w:pPr>
              <w:spacing w:after="20"/>
              <w:ind w:left="20"/>
              <w:jc w:val="both"/>
            </w:pPr>
            <w:r>
              <w:rPr>
                <w:rFonts w:ascii="Times New Roman"/>
                <w:b w:val="false"/>
                <w:i w:val="false"/>
                <w:color w:val="000000"/>
                <w:sz w:val="20"/>
              </w:rPr>
              <w:t>
8421 19 700 9</w:t>
            </w:r>
          </w:p>
          <w:p>
            <w:pPr>
              <w:spacing w:after="20"/>
              <w:ind w:left="20"/>
              <w:jc w:val="both"/>
            </w:pPr>
            <w:r>
              <w:rPr>
                <w:rFonts w:ascii="Times New Roman"/>
                <w:b w:val="false"/>
                <w:i w:val="false"/>
                <w:color w:val="000000"/>
                <w:sz w:val="20"/>
              </w:rPr>
              <w:t>
8451 21 000</w:t>
            </w:r>
          </w:p>
          <w:p>
            <w:pPr>
              <w:spacing w:after="20"/>
              <w:ind w:left="20"/>
              <w:jc w:val="both"/>
            </w:pPr>
            <w:r>
              <w:rPr>
                <w:rFonts w:ascii="Times New Roman"/>
                <w:b w:val="false"/>
                <w:i w:val="false"/>
                <w:color w:val="000000"/>
                <w:sz w:val="20"/>
              </w:rPr>
              <w:t>
8451 29 000 0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жууға арналған ультрадыбысты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8450 19 000 0</w:t>
            </w:r>
          </w:p>
          <w:p>
            <w:pPr>
              <w:spacing w:after="20"/>
              <w:ind w:left="20"/>
              <w:jc w:val="both"/>
            </w:pPr>
            <w:r>
              <w:rPr>
                <w:rFonts w:ascii="Times New Roman"/>
                <w:b w:val="false"/>
                <w:i w:val="false"/>
                <w:color w:val="000000"/>
                <w:sz w:val="20"/>
              </w:rPr>
              <w:t>
8479 89 970 8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үтіктер, тегістегіш машиналар, бумен тазартқыштар (бу генераторлары)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8424 30 900 0</w:t>
            </w:r>
          </w:p>
          <w:p>
            <w:pPr>
              <w:spacing w:after="20"/>
              <w:ind w:left="20"/>
              <w:jc w:val="both"/>
            </w:pPr>
            <w:r>
              <w:rPr>
                <w:rFonts w:ascii="Times New Roman"/>
                <w:b w:val="false"/>
                <w:i w:val="false"/>
                <w:color w:val="000000"/>
                <w:sz w:val="20"/>
              </w:rPr>
              <w:t>
8424 89 000 9</w:t>
            </w:r>
          </w:p>
          <w:p>
            <w:pPr>
              <w:spacing w:after="20"/>
              <w:ind w:left="20"/>
              <w:jc w:val="both"/>
            </w:pPr>
            <w:r>
              <w:rPr>
                <w:rFonts w:ascii="Times New Roman"/>
                <w:b w:val="false"/>
                <w:i w:val="false"/>
                <w:color w:val="000000"/>
                <w:sz w:val="20"/>
              </w:rPr>
              <w:t>
8451 30 000 0</w:t>
            </w:r>
          </w:p>
          <w:p>
            <w:pPr>
              <w:spacing w:after="20"/>
              <w:ind w:left="20"/>
              <w:jc w:val="both"/>
            </w:pPr>
            <w:r>
              <w:rPr>
                <w:rFonts w:ascii="Times New Roman"/>
                <w:b w:val="false"/>
                <w:i w:val="false"/>
                <w:color w:val="000000"/>
                <w:sz w:val="20"/>
              </w:rPr>
              <w:t>
8516 40 000 0</w:t>
            </w:r>
          </w:p>
          <w:p>
            <w:pPr>
              <w:spacing w:after="20"/>
              <w:ind w:left="20"/>
              <w:jc w:val="both"/>
            </w:pPr>
            <w:r>
              <w:rPr>
                <w:rFonts w:ascii="Times New Roman"/>
                <w:b w:val="false"/>
                <w:i w:val="false"/>
                <w:color w:val="000000"/>
                <w:sz w:val="20"/>
              </w:rPr>
              <w:t>
8516 79 700 0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сүлгі мен киімге арналған электр кептіргіштер (аспалар)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8516 79 700 0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үй-жайларды тазарту және жинау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шаңсорғыштар (құрғақ және ылғалды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сүрткіштер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8509 80 000 0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сору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щеткалар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8509 80 000 0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щеткалары, швабралар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8424 30 900 0</w:t>
            </w:r>
          </w:p>
          <w:p>
            <w:pPr>
              <w:spacing w:after="20"/>
              <w:ind w:left="20"/>
              <w:jc w:val="both"/>
            </w:pPr>
            <w:r>
              <w:rPr>
                <w:rFonts w:ascii="Times New Roman"/>
                <w:b w:val="false"/>
                <w:i w:val="false"/>
                <w:color w:val="000000"/>
                <w:sz w:val="20"/>
              </w:rPr>
              <w:t>
8424 89 000 9</w:t>
            </w:r>
          </w:p>
          <w:p>
            <w:pPr>
              <w:spacing w:after="20"/>
              <w:ind w:left="20"/>
              <w:jc w:val="both"/>
            </w:pPr>
            <w:r>
              <w:rPr>
                <w:rFonts w:ascii="Times New Roman"/>
                <w:b w:val="false"/>
                <w:i w:val="false"/>
                <w:color w:val="000000"/>
                <w:sz w:val="20"/>
              </w:rPr>
              <w:t>
8509 80 000 0</w:t>
            </w:r>
          </w:p>
          <w:p>
            <w:pPr>
              <w:spacing w:after="20"/>
              <w:ind w:left="20"/>
              <w:jc w:val="both"/>
            </w:pPr>
            <w:r>
              <w:rPr>
                <w:rFonts w:ascii="Times New Roman"/>
                <w:b w:val="false"/>
                <w:i w:val="false"/>
                <w:color w:val="000000"/>
                <w:sz w:val="20"/>
              </w:rPr>
              <w:t>
8516 79 700 0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сорғыш тазарту приборлары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8509 80 000 0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үй-жайлардағы микроклиматты ұстап тұру және реттеу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p>
            <w:pPr>
              <w:spacing w:after="20"/>
              <w:ind w:left="20"/>
              <w:jc w:val="both"/>
            </w:pPr>
            <w:r>
              <w:rPr>
                <w:rFonts w:ascii="Times New Roman"/>
                <w:b w:val="false"/>
                <w:i w:val="false"/>
                <w:color w:val="000000"/>
                <w:sz w:val="20"/>
              </w:rPr>
              <w:t>
8415 81 009 0</w:t>
            </w:r>
          </w:p>
          <w:p>
            <w:pPr>
              <w:spacing w:after="20"/>
              <w:ind w:left="20"/>
              <w:jc w:val="both"/>
            </w:pPr>
            <w:r>
              <w:rPr>
                <w:rFonts w:ascii="Times New Roman"/>
                <w:b w:val="false"/>
                <w:i w:val="false"/>
                <w:color w:val="000000"/>
                <w:sz w:val="20"/>
              </w:rPr>
              <w:t>
8415 82 000 0</w:t>
            </w:r>
          </w:p>
          <w:p>
            <w:pPr>
              <w:spacing w:after="20"/>
              <w:ind w:left="20"/>
              <w:jc w:val="both"/>
            </w:pPr>
            <w:r>
              <w:rPr>
                <w:rFonts w:ascii="Times New Roman"/>
                <w:b w:val="false"/>
                <w:i w:val="false"/>
                <w:color w:val="000000"/>
                <w:sz w:val="20"/>
              </w:rPr>
              <w:t>
8415 83 000 0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ылғалдатқыштар, буландырғыштар,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8415 90 000 9</w:t>
            </w:r>
          </w:p>
          <w:p>
            <w:pPr>
              <w:spacing w:after="20"/>
              <w:ind w:left="20"/>
              <w:jc w:val="both"/>
            </w:pPr>
            <w:r>
              <w:rPr>
                <w:rFonts w:ascii="Times New Roman"/>
                <w:b w:val="false"/>
                <w:i w:val="false"/>
                <w:color w:val="000000"/>
                <w:sz w:val="20"/>
              </w:rPr>
              <w:t xml:space="preserve">
8418 99 </w:t>
            </w:r>
          </w:p>
          <w:p>
            <w:pPr>
              <w:spacing w:after="20"/>
              <w:ind w:left="20"/>
              <w:jc w:val="both"/>
            </w:pPr>
            <w:r>
              <w:rPr>
                <w:rFonts w:ascii="Times New Roman"/>
                <w:b w:val="false"/>
                <w:i w:val="false"/>
                <w:color w:val="000000"/>
                <w:sz w:val="20"/>
              </w:rPr>
              <w:t>
8479 89 970 8</w:t>
            </w:r>
          </w:p>
          <w:p>
            <w:pPr>
              <w:spacing w:after="20"/>
              <w:ind w:left="20"/>
              <w:jc w:val="both"/>
            </w:pPr>
            <w:r>
              <w:rPr>
                <w:rFonts w:ascii="Times New Roman"/>
                <w:b w:val="false"/>
                <w:i w:val="false"/>
                <w:color w:val="000000"/>
                <w:sz w:val="20"/>
              </w:rPr>
              <w:t>
8509 80 000 0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тазартқыштар, асүй сорғылары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w:t>
            </w:r>
          </w:p>
          <w:p>
            <w:pPr>
              <w:spacing w:after="20"/>
              <w:ind w:left="20"/>
              <w:jc w:val="both"/>
            </w:pPr>
            <w:r>
              <w:rPr>
                <w:rFonts w:ascii="Times New Roman"/>
                <w:b w:val="false"/>
                <w:i w:val="false"/>
                <w:color w:val="000000"/>
                <w:sz w:val="20"/>
              </w:rPr>
              <w:t>
8421 39 200 9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 өсімдіктерді баптау кезінде қолданылатын электр жылытқыштар, бөлме үй-жайларын жылытуға (қыздыруға, ысытуға) арналған электр приборлары, электр радиаторлары, жылу желдеткіштері, конвекторлар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8436 21 000 0</w:t>
            </w:r>
          </w:p>
          <w:p>
            <w:pPr>
              <w:spacing w:after="20"/>
              <w:ind w:left="20"/>
              <w:jc w:val="both"/>
            </w:pPr>
            <w:r>
              <w:rPr>
                <w:rFonts w:ascii="Times New Roman"/>
                <w:b w:val="false"/>
                <w:i w:val="false"/>
                <w:color w:val="000000"/>
                <w:sz w:val="20"/>
              </w:rPr>
              <w:t>
8516 21 000 0</w:t>
            </w:r>
          </w:p>
          <w:p>
            <w:pPr>
              <w:spacing w:after="20"/>
              <w:ind w:left="20"/>
              <w:jc w:val="both"/>
            </w:pPr>
            <w:r>
              <w:rPr>
                <w:rFonts w:ascii="Times New Roman"/>
                <w:b w:val="false"/>
                <w:i w:val="false"/>
                <w:color w:val="000000"/>
                <w:sz w:val="20"/>
              </w:rPr>
              <w:t>
8516 29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каминдер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8516 21 000 0</w:t>
            </w:r>
          </w:p>
          <w:p>
            <w:pPr>
              <w:spacing w:after="20"/>
              <w:ind w:left="20"/>
              <w:jc w:val="both"/>
            </w:pPr>
            <w:r>
              <w:rPr>
                <w:rFonts w:ascii="Times New Roman"/>
                <w:b w:val="false"/>
                <w:i w:val="false"/>
                <w:color w:val="000000"/>
                <w:sz w:val="20"/>
              </w:rPr>
              <w:t>
8516 29 500 0</w:t>
            </w:r>
          </w:p>
          <w:p>
            <w:pPr>
              <w:spacing w:after="20"/>
              <w:ind w:left="20"/>
              <w:jc w:val="both"/>
            </w:pPr>
            <w:r>
              <w:rPr>
                <w:rFonts w:ascii="Times New Roman"/>
                <w:b w:val="false"/>
                <w:i w:val="false"/>
                <w:color w:val="000000"/>
                <w:sz w:val="20"/>
              </w:rPr>
              <w:t>
8516 29 910 0</w:t>
            </w:r>
          </w:p>
          <w:p>
            <w:pPr>
              <w:spacing w:after="20"/>
              <w:ind w:left="20"/>
              <w:jc w:val="both"/>
            </w:pPr>
            <w:r>
              <w:rPr>
                <w:rFonts w:ascii="Times New Roman"/>
                <w:b w:val="false"/>
                <w:i w:val="false"/>
                <w:color w:val="000000"/>
                <w:sz w:val="20"/>
              </w:rPr>
              <w:t>
8516 29 990 0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еден"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санитариялық-гигиеналық мақсаттар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ысытқыштар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кабиналары, дәретханалар (ауыспалы ток желісіне қосу кезінде – жарықтандыру,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3922 </w:t>
            </w:r>
          </w:p>
          <w:p>
            <w:pPr>
              <w:spacing w:after="20"/>
              <w:ind w:left="20"/>
              <w:jc w:val="both"/>
            </w:pPr>
            <w:r>
              <w:rPr>
                <w:rFonts w:ascii="Times New Roman"/>
                <w:b w:val="false"/>
                <w:i w:val="false"/>
                <w:color w:val="000000"/>
                <w:sz w:val="20"/>
              </w:rPr>
              <w:t>
7324 90 000 9</w:t>
            </w:r>
          </w:p>
          <w:p>
            <w:pPr>
              <w:spacing w:after="20"/>
              <w:ind w:left="20"/>
              <w:jc w:val="both"/>
            </w:pPr>
            <w:r>
              <w:rPr>
                <w:rFonts w:ascii="Times New Roman"/>
                <w:b w:val="false"/>
                <w:i w:val="false"/>
                <w:color w:val="000000"/>
                <w:sz w:val="20"/>
              </w:rPr>
              <w:t>
9019 10 900 1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гигиенасы үшін қолданылатын приборлар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8509 80 000 0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саунаға арналған электр қыздырғыш приборлар (ысытқыш 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 жоюға арналған электр приборлары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шаш, тырнақ және тері күтімі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ұстаралар, триммерлер, эпиляторлар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8510 10 000 0</w:t>
            </w:r>
          </w:p>
          <w:p>
            <w:pPr>
              <w:spacing w:after="20"/>
              <w:ind w:left="20"/>
              <w:jc w:val="both"/>
            </w:pPr>
            <w:r>
              <w:rPr>
                <w:rFonts w:ascii="Times New Roman"/>
                <w:b w:val="false"/>
                <w:i w:val="false"/>
                <w:color w:val="000000"/>
                <w:sz w:val="20"/>
              </w:rPr>
              <w:t>
8510 30 000 0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 қиюға арналған машинкалар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 арналған электр сауналар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8516 79 700 0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фендер, стайлерлер, шаш үлгісіне арналған приборлар, түзеткіштер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8516 31 000 9</w:t>
            </w:r>
          </w:p>
          <w:p>
            <w:pPr>
              <w:spacing w:after="20"/>
              <w:ind w:left="20"/>
              <w:jc w:val="both"/>
            </w:pPr>
            <w:r>
              <w:rPr>
                <w:rFonts w:ascii="Times New Roman"/>
                <w:b w:val="false"/>
                <w:i w:val="false"/>
                <w:color w:val="000000"/>
                <w:sz w:val="20"/>
              </w:rPr>
              <w:t>
8516 32 000 0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бигудилер, шашқа арналған электр қысқыштар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дене жылыту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қыздырғыштар, көрпелер, матрацтар және жастықтар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6301 10 000 0</w:t>
            </w:r>
          </w:p>
          <w:p>
            <w:pPr>
              <w:spacing w:after="20"/>
              <w:ind w:left="20"/>
              <w:jc w:val="both"/>
            </w:pPr>
            <w:r>
              <w:rPr>
                <w:rFonts w:ascii="Times New Roman"/>
                <w:b w:val="false"/>
                <w:i w:val="false"/>
                <w:color w:val="000000"/>
                <w:sz w:val="20"/>
              </w:rPr>
              <w:t>
6306 40 000 0</w:t>
            </w:r>
          </w:p>
          <w:p>
            <w:pPr>
              <w:spacing w:after="20"/>
              <w:ind w:left="20"/>
              <w:jc w:val="both"/>
            </w:pPr>
            <w:r>
              <w:rPr>
                <w:rFonts w:ascii="Times New Roman"/>
                <w:b w:val="false"/>
                <w:i w:val="false"/>
                <w:color w:val="000000"/>
                <w:sz w:val="20"/>
              </w:rPr>
              <w:t>
6307 90 980 0</w:t>
            </w:r>
          </w:p>
          <w:p>
            <w:pPr>
              <w:spacing w:after="20"/>
              <w:ind w:left="20"/>
              <w:jc w:val="both"/>
            </w:pPr>
            <w:r>
              <w:rPr>
                <w:rFonts w:ascii="Times New Roman"/>
                <w:b w:val="false"/>
                <w:i w:val="false"/>
                <w:color w:val="000000"/>
                <w:sz w:val="20"/>
              </w:rPr>
              <w:t xml:space="preserve">
9404 21 </w:t>
            </w:r>
          </w:p>
          <w:p>
            <w:pPr>
              <w:spacing w:after="20"/>
              <w:ind w:left="20"/>
              <w:jc w:val="both"/>
            </w:pPr>
            <w:r>
              <w:rPr>
                <w:rFonts w:ascii="Times New Roman"/>
                <w:b w:val="false"/>
                <w:i w:val="false"/>
                <w:color w:val="000000"/>
                <w:sz w:val="20"/>
              </w:rPr>
              <w:t>
9404 29</w:t>
            </w:r>
          </w:p>
          <w:p>
            <w:pPr>
              <w:spacing w:after="20"/>
              <w:ind w:left="20"/>
              <w:jc w:val="both"/>
            </w:pPr>
            <w:r>
              <w:rPr>
                <w:rFonts w:ascii="Times New Roman"/>
                <w:b w:val="false"/>
                <w:i w:val="false"/>
                <w:color w:val="000000"/>
                <w:sz w:val="20"/>
              </w:rPr>
              <w:t>
9404 90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вибро сылау: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сылауға арналған аппараттар (дәрігердің қарауынсыз)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гидро сылау ванналары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ойын, спорт және жаттығу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ойындар және оларға арналған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ток желісіне қосылатын ойын, спорт және жаттығу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w:t>
            </w:r>
          </w:p>
          <w:p>
            <w:pPr>
              <w:spacing w:after="20"/>
              <w:ind w:left="20"/>
              <w:jc w:val="both"/>
            </w:pPr>
            <w:r>
              <w:rPr>
                <w:rFonts w:ascii="Times New Roman"/>
                <w:b w:val="false"/>
                <w:i w:val="false"/>
                <w:color w:val="000000"/>
                <w:sz w:val="20"/>
              </w:rPr>
              <w:t>
9504 90 800 9</w:t>
            </w:r>
          </w:p>
          <w:p>
            <w:pPr>
              <w:spacing w:after="20"/>
              <w:ind w:left="20"/>
              <w:jc w:val="both"/>
            </w:pPr>
            <w:r>
              <w:rPr>
                <w:rFonts w:ascii="Times New Roman"/>
                <w:b w:val="false"/>
                <w:i w:val="false"/>
                <w:color w:val="000000"/>
                <w:sz w:val="20"/>
              </w:rPr>
              <w:t>
9506 91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аудио- және бейне аппаратура, теле- және радио хабарларын қабылдағыштар: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аудио-бейне жазғыш және аудио-бейне жаңғыртқыш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w:t>
            </w:r>
          </w:p>
          <w:p>
            <w:pPr>
              <w:spacing w:after="20"/>
              <w:ind w:left="20"/>
              <w:jc w:val="both"/>
            </w:pPr>
            <w:r>
              <w:rPr>
                <w:rFonts w:ascii="Times New Roman"/>
                <w:b w:val="false"/>
                <w:i w:val="false"/>
                <w:color w:val="000000"/>
                <w:sz w:val="20"/>
              </w:rPr>
              <w:t>
8521</w:t>
            </w:r>
          </w:p>
          <w:p>
            <w:pPr>
              <w:spacing w:after="20"/>
              <w:ind w:left="20"/>
              <w:jc w:val="both"/>
            </w:pPr>
            <w:r>
              <w:rPr>
                <w:rFonts w:ascii="Times New Roman"/>
                <w:b w:val="false"/>
                <w:i w:val="false"/>
                <w:color w:val="000000"/>
                <w:sz w:val="20"/>
              </w:rPr>
              <w:t>
8525 80</w:t>
            </w:r>
          </w:p>
          <w:p>
            <w:pPr>
              <w:spacing w:after="20"/>
              <w:ind w:left="20"/>
              <w:jc w:val="both"/>
            </w:pPr>
            <w:r>
              <w:rPr>
                <w:rFonts w:ascii="Times New Roman"/>
                <w:b w:val="false"/>
                <w:i w:val="false"/>
                <w:color w:val="000000"/>
                <w:sz w:val="20"/>
              </w:rPr>
              <w:t>
8527</w:t>
            </w:r>
          </w:p>
          <w:p>
            <w:pPr>
              <w:spacing w:after="20"/>
              <w:ind w:left="20"/>
              <w:jc w:val="both"/>
            </w:pPr>
            <w:r>
              <w:rPr>
                <w:rFonts w:ascii="Times New Roman"/>
                <w:b w:val="false"/>
                <w:i w:val="false"/>
                <w:color w:val="000000"/>
                <w:sz w:val="20"/>
              </w:rPr>
              <w:t>
8528 49</w:t>
            </w:r>
          </w:p>
          <w:p>
            <w:pPr>
              <w:spacing w:after="20"/>
              <w:ind w:left="20"/>
              <w:jc w:val="both"/>
            </w:pPr>
            <w:r>
              <w:rPr>
                <w:rFonts w:ascii="Times New Roman"/>
                <w:b w:val="false"/>
                <w:i w:val="false"/>
                <w:color w:val="000000"/>
                <w:sz w:val="20"/>
              </w:rPr>
              <w:t>
8528 59</w:t>
            </w:r>
          </w:p>
          <w:p>
            <w:pPr>
              <w:spacing w:after="20"/>
              <w:ind w:left="20"/>
              <w:jc w:val="both"/>
            </w:pPr>
            <w:r>
              <w:rPr>
                <w:rFonts w:ascii="Times New Roman"/>
                <w:b w:val="false"/>
                <w:i w:val="false"/>
                <w:color w:val="000000"/>
                <w:sz w:val="20"/>
              </w:rPr>
              <w:t>
8528 69</w:t>
            </w:r>
          </w:p>
          <w:p>
            <w:pPr>
              <w:spacing w:after="20"/>
              <w:ind w:left="20"/>
              <w:jc w:val="both"/>
            </w:pPr>
            <w:r>
              <w:rPr>
                <w:rFonts w:ascii="Times New Roman"/>
                <w:b w:val="false"/>
                <w:i w:val="false"/>
                <w:color w:val="000000"/>
                <w:sz w:val="20"/>
              </w:rPr>
              <w:t>
8528 72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қабылдағыш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қабылдағыштар, телетюнерлер, спутниктік телевизия тюнерлері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w:t>
            </w:r>
          </w:p>
          <w:p>
            <w:pPr>
              <w:spacing w:after="20"/>
              <w:ind w:left="20"/>
              <w:jc w:val="both"/>
            </w:pPr>
            <w:r>
              <w:rPr>
                <w:rFonts w:ascii="Times New Roman"/>
                <w:b w:val="false"/>
                <w:i w:val="false"/>
                <w:color w:val="000000"/>
                <w:sz w:val="20"/>
              </w:rPr>
              <w:t>
8528 72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8518 21 000 0</w:t>
            </w:r>
          </w:p>
          <w:p>
            <w:pPr>
              <w:spacing w:after="20"/>
              <w:ind w:left="20"/>
              <w:jc w:val="both"/>
            </w:pPr>
            <w:r>
              <w:rPr>
                <w:rFonts w:ascii="Times New Roman"/>
                <w:b w:val="false"/>
                <w:i w:val="false"/>
                <w:color w:val="000000"/>
                <w:sz w:val="20"/>
              </w:rPr>
              <w:t>
8518 22 000</w:t>
            </w:r>
          </w:p>
          <w:p>
            <w:pPr>
              <w:spacing w:after="20"/>
              <w:ind w:left="20"/>
              <w:jc w:val="both"/>
            </w:pPr>
            <w:r>
              <w:rPr>
                <w:rFonts w:ascii="Times New Roman"/>
                <w:b w:val="false"/>
                <w:i w:val="false"/>
                <w:color w:val="000000"/>
                <w:sz w:val="20"/>
              </w:rPr>
              <w:t>
8518 29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жиілігін күшейткіштер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w:t>
            </w:r>
          </w:p>
          <w:p>
            <w:pPr>
              <w:spacing w:after="20"/>
              <w:ind w:left="20"/>
              <w:jc w:val="both"/>
            </w:pPr>
            <w:r>
              <w:rPr>
                <w:rFonts w:ascii="Times New Roman"/>
                <w:b w:val="false"/>
                <w:i w:val="false"/>
                <w:color w:val="000000"/>
                <w:sz w:val="20"/>
              </w:rPr>
              <w:t>
8518 50 000 0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бейнефондар, домофондар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8517 69 100 0</w:t>
            </w:r>
          </w:p>
          <w:p>
            <w:pPr>
              <w:spacing w:after="20"/>
              <w:ind w:left="20"/>
              <w:jc w:val="both"/>
            </w:pPr>
            <w:r>
              <w:rPr>
                <w:rFonts w:ascii="Times New Roman"/>
                <w:b w:val="false"/>
                <w:i w:val="false"/>
                <w:color w:val="000000"/>
                <w:sz w:val="20"/>
              </w:rPr>
              <w:t>
8517 69 200 0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тігу және тоқу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жетегі бар тігін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тоқу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қоректендіру блоктары, қуаттандыру құрылғылары, кернеуді тұрақтандырғыштар: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жабдыққа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8504 40 300 9</w:t>
            </w:r>
          </w:p>
          <w:p>
            <w:pPr>
              <w:spacing w:after="20"/>
              <w:ind w:left="20"/>
              <w:jc w:val="both"/>
            </w:pPr>
            <w:r>
              <w:rPr>
                <w:rFonts w:ascii="Times New Roman"/>
                <w:b w:val="false"/>
                <w:i w:val="false"/>
                <w:color w:val="000000"/>
                <w:sz w:val="20"/>
              </w:rPr>
              <w:t>
8504 40 820 0</w:t>
            </w:r>
          </w:p>
          <w:p>
            <w:pPr>
              <w:spacing w:after="20"/>
              <w:ind w:left="20"/>
              <w:jc w:val="both"/>
            </w:pPr>
            <w:r>
              <w:rPr>
                <w:rFonts w:ascii="Times New Roman"/>
                <w:b w:val="false"/>
                <w:i w:val="false"/>
                <w:color w:val="000000"/>
                <w:sz w:val="20"/>
              </w:rPr>
              <w:t>
8504 40 900 0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аккумуляторларды қуаттандыруға арналған құрылғылар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бау-бақша шаруашылығы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 шапқыштар, триммерлер (көгалдар мен жас бұталарды ору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8433 11 100 0</w:t>
            </w:r>
          </w:p>
          <w:p>
            <w:pPr>
              <w:spacing w:after="20"/>
              <w:ind w:left="20"/>
              <w:jc w:val="both"/>
            </w:pPr>
            <w:r>
              <w:rPr>
                <w:rFonts w:ascii="Times New Roman"/>
                <w:b w:val="false"/>
                <w:i w:val="false"/>
                <w:color w:val="000000"/>
                <w:sz w:val="20"/>
              </w:rPr>
              <w:t>
8433 19 100 0</w:t>
            </w:r>
          </w:p>
          <w:p>
            <w:pPr>
              <w:spacing w:after="20"/>
              <w:ind w:left="20"/>
              <w:jc w:val="both"/>
            </w:pPr>
            <w:r>
              <w:rPr>
                <w:rFonts w:ascii="Times New Roman"/>
                <w:b w:val="false"/>
                <w:i w:val="false"/>
                <w:color w:val="000000"/>
                <w:sz w:val="20"/>
              </w:rPr>
              <w:t>
8467 29 200 0</w:t>
            </w:r>
          </w:p>
          <w:p>
            <w:pPr>
              <w:spacing w:after="20"/>
              <w:ind w:left="20"/>
              <w:jc w:val="both"/>
            </w:pPr>
            <w:r>
              <w:rPr>
                <w:rFonts w:ascii="Times New Roman"/>
                <w:b w:val="false"/>
                <w:i w:val="false"/>
                <w:color w:val="000000"/>
                <w:sz w:val="20"/>
              </w:rPr>
              <w:t>
8467 29 800 0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терезелерге, есіктерге, қақпаларға арналған электр жалюздер (электр қозғалтқышпен жиынтықта)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ауа үрлегіштері, желдету шаңсорғыштары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8467 29 850 9</w:t>
            </w:r>
          </w:p>
          <w:p>
            <w:pPr>
              <w:spacing w:after="20"/>
              <w:ind w:left="20"/>
              <w:jc w:val="both"/>
            </w:pPr>
            <w:r>
              <w:rPr>
                <w:rFonts w:ascii="Times New Roman"/>
                <w:b w:val="false"/>
                <w:i w:val="false"/>
                <w:color w:val="000000"/>
                <w:sz w:val="20"/>
              </w:rPr>
              <w:t>
8508 60 000 0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аквариумов мен бақша суаттары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w:t>
            </w:r>
          </w:p>
          <w:p>
            <w:pPr>
              <w:spacing w:after="20"/>
              <w:ind w:left="20"/>
              <w:jc w:val="both"/>
            </w:pPr>
            <w:r>
              <w:rPr>
                <w:rFonts w:ascii="Times New Roman"/>
                <w:b w:val="false"/>
                <w:i w:val="false"/>
                <w:color w:val="000000"/>
                <w:sz w:val="20"/>
              </w:rPr>
              <w:t>
8413 81 000 0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жабдығы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9405 40 100 2</w:t>
            </w:r>
          </w:p>
          <w:p>
            <w:pPr>
              <w:spacing w:after="20"/>
              <w:ind w:left="20"/>
              <w:jc w:val="both"/>
            </w:pPr>
            <w:r>
              <w:rPr>
                <w:rFonts w:ascii="Times New Roman"/>
                <w:b w:val="false"/>
                <w:i w:val="false"/>
                <w:color w:val="000000"/>
                <w:sz w:val="20"/>
              </w:rPr>
              <w:t>
9405 40 100 8</w:t>
            </w:r>
          </w:p>
          <w:p>
            <w:pPr>
              <w:spacing w:after="20"/>
              <w:ind w:left="20"/>
              <w:jc w:val="both"/>
            </w:pPr>
            <w:r>
              <w:rPr>
                <w:rFonts w:ascii="Times New Roman"/>
                <w:b w:val="false"/>
                <w:i w:val="false"/>
                <w:color w:val="000000"/>
                <w:sz w:val="20"/>
              </w:rPr>
              <w:t>
9405 40 310 9</w:t>
            </w:r>
          </w:p>
          <w:p>
            <w:pPr>
              <w:spacing w:after="20"/>
              <w:ind w:left="20"/>
              <w:jc w:val="both"/>
            </w:pPr>
            <w:r>
              <w:rPr>
                <w:rFonts w:ascii="Times New Roman"/>
                <w:b w:val="false"/>
                <w:i w:val="false"/>
                <w:color w:val="000000"/>
                <w:sz w:val="20"/>
              </w:rPr>
              <w:t>
9405 40 350 9</w:t>
            </w:r>
          </w:p>
          <w:p>
            <w:pPr>
              <w:spacing w:after="20"/>
              <w:ind w:left="20"/>
              <w:jc w:val="both"/>
            </w:pPr>
            <w:r>
              <w:rPr>
                <w:rFonts w:ascii="Times New Roman"/>
                <w:b w:val="false"/>
                <w:i w:val="false"/>
                <w:color w:val="000000"/>
                <w:sz w:val="20"/>
              </w:rPr>
              <w:t>
9405 40 390 2</w:t>
            </w:r>
          </w:p>
          <w:p>
            <w:pPr>
              <w:spacing w:after="20"/>
              <w:ind w:left="20"/>
              <w:jc w:val="both"/>
            </w:pPr>
            <w:r>
              <w:rPr>
                <w:rFonts w:ascii="Times New Roman"/>
                <w:b w:val="false"/>
                <w:i w:val="false"/>
                <w:color w:val="000000"/>
                <w:sz w:val="20"/>
              </w:rPr>
              <w:t>
9405 40 390 8</w:t>
            </w:r>
          </w:p>
          <w:p>
            <w:pPr>
              <w:spacing w:after="20"/>
              <w:ind w:left="20"/>
              <w:jc w:val="both"/>
            </w:pPr>
            <w:r>
              <w:rPr>
                <w:rFonts w:ascii="Times New Roman"/>
                <w:b w:val="false"/>
                <w:i w:val="false"/>
                <w:color w:val="000000"/>
                <w:sz w:val="20"/>
              </w:rPr>
              <w:t>
9405 40 910 9</w:t>
            </w:r>
          </w:p>
          <w:p>
            <w:pPr>
              <w:spacing w:after="20"/>
              <w:ind w:left="20"/>
              <w:jc w:val="both"/>
            </w:pPr>
            <w:r>
              <w:rPr>
                <w:rFonts w:ascii="Times New Roman"/>
                <w:b w:val="false"/>
                <w:i w:val="false"/>
                <w:color w:val="000000"/>
                <w:sz w:val="20"/>
              </w:rPr>
              <w:t>
9405 40 950 9</w:t>
            </w:r>
          </w:p>
          <w:p>
            <w:pPr>
              <w:spacing w:after="20"/>
              <w:ind w:left="20"/>
              <w:jc w:val="both"/>
            </w:pPr>
            <w:r>
              <w:rPr>
                <w:rFonts w:ascii="Times New Roman"/>
                <w:b w:val="false"/>
                <w:i w:val="false"/>
                <w:color w:val="000000"/>
                <w:sz w:val="20"/>
              </w:rPr>
              <w:t xml:space="preserve">
9405 40 990 2 </w:t>
            </w:r>
          </w:p>
          <w:p>
            <w:pPr>
              <w:spacing w:after="20"/>
              <w:ind w:left="20"/>
              <w:jc w:val="both"/>
            </w:pPr>
            <w:r>
              <w:rPr>
                <w:rFonts w:ascii="Times New Roman"/>
                <w:b w:val="false"/>
                <w:i w:val="false"/>
                <w:color w:val="000000"/>
                <w:sz w:val="20"/>
              </w:rPr>
              <w:t>
9405 40 990 9</w:t>
            </w:r>
          </w:p>
          <w:p>
            <w:pPr>
              <w:spacing w:after="20"/>
              <w:ind w:left="20"/>
              <w:jc w:val="both"/>
            </w:pPr>
            <w:r>
              <w:rPr>
                <w:rFonts w:ascii="Times New Roman"/>
                <w:b w:val="false"/>
                <w:i w:val="false"/>
                <w:color w:val="000000"/>
                <w:sz w:val="20"/>
              </w:rPr>
              <w:t>
9405 91 900 9</w:t>
            </w:r>
          </w:p>
          <w:p>
            <w:pPr>
              <w:spacing w:after="20"/>
              <w:ind w:left="20"/>
              <w:jc w:val="both"/>
            </w:pPr>
            <w:r>
              <w:rPr>
                <w:rFonts w:ascii="Times New Roman"/>
                <w:b w:val="false"/>
                <w:i w:val="false"/>
                <w:color w:val="000000"/>
                <w:sz w:val="20"/>
              </w:rPr>
              <w:t>
9405 92 000 8</w:t>
            </w:r>
          </w:p>
          <w:p>
            <w:pPr>
              <w:spacing w:after="20"/>
              <w:ind w:left="20"/>
              <w:jc w:val="both"/>
            </w:pPr>
            <w:r>
              <w:rPr>
                <w:rFonts w:ascii="Times New Roman"/>
                <w:b w:val="false"/>
                <w:i w:val="false"/>
                <w:color w:val="000000"/>
                <w:sz w:val="20"/>
              </w:rPr>
              <w:t>
9405 99 000 8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сүзуге немесе тазартуға арналған жабдық (электр сүзгілер, стерилизаторлар)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8421 21 000 9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астаулар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8509 80 000 0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суаттарына арналған электр жетекті және (немесе) электр сорғылы әсемдік су бұрқақтары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w:t>
            </w:r>
          </w:p>
          <w:p>
            <w:pPr>
              <w:spacing w:after="20"/>
              <w:ind w:left="20"/>
              <w:jc w:val="both"/>
            </w:pPr>
            <w:r>
              <w:rPr>
                <w:rFonts w:ascii="Times New Roman"/>
                <w:b w:val="false"/>
                <w:i w:val="false"/>
                <w:color w:val="000000"/>
                <w:sz w:val="20"/>
              </w:rPr>
              <w:t>
8413 81 000 0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тұруына арналған жеке үйлерде пайдаланылатын ауыз су беру, сумен жабдықтау, сумен жылыту, ағынды суларды бұру жүйелеріне пайдалануға арналған электр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электр және электронды сағаттар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9102 12 000 0</w:t>
            </w:r>
          </w:p>
          <w:p>
            <w:pPr>
              <w:spacing w:after="20"/>
              <w:ind w:left="20"/>
              <w:jc w:val="both"/>
            </w:pPr>
            <w:r>
              <w:rPr>
                <w:rFonts w:ascii="Times New Roman"/>
                <w:b w:val="false"/>
                <w:i w:val="false"/>
                <w:color w:val="000000"/>
                <w:sz w:val="20"/>
              </w:rPr>
              <w:t>
9105 21 000 0</w:t>
            </w:r>
          </w:p>
          <w:p>
            <w:pPr>
              <w:spacing w:after="20"/>
              <w:ind w:left="20"/>
              <w:jc w:val="both"/>
            </w:pPr>
            <w:r>
              <w:rPr>
                <w:rFonts w:ascii="Times New Roman"/>
                <w:b w:val="false"/>
                <w:i w:val="false"/>
                <w:color w:val="000000"/>
                <w:sz w:val="20"/>
              </w:rPr>
              <w:t>
9105 91 000 0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калькуляторлар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орнатылатын электр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 оның ішінде жартылай өткізгіштілер, таймерлер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w:t>
            </w:r>
          </w:p>
          <w:p>
            <w:pPr>
              <w:spacing w:after="20"/>
              <w:ind w:left="20"/>
              <w:jc w:val="both"/>
            </w:pPr>
            <w:r>
              <w:rPr>
                <w:rFonts w:ascii="Times New Roman"/>
                <w:b w:val="false"/>
                <w:i w:val="false"/>
                <w:color w:val="000000"/>
                <w:sz w:val="20"/>
              </w:rPr>
              <w:t>
9107 00 000 0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приборларына арналған ажыратқыштар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тармақтағыштар, жалғастырғыштар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8536 69 900 8</w:t>
            </w:r>
          </w:p>
          <w:p>
            <w:pPr>
              <w:spacing w:after="20"/>
              <w:ind w:left="20"/>
              <w:jc w:val="both"/>
            </w:pPr>
            <w:r>
              <w:rPr>
                <w:rFonts w:ascii="Times New Roman"/>
                <w:b w:val="false"/>
                <w:i w:val="false"/>
                <w:color w:val="000000"/>
                <w:sz w:val="20"/>
              </w:rPr>
              <w:t>
8536 90 100 0</w:t>
            </w:r>
          </w:p>
          <w:p>
            <w:pPr>
              <w:spacing w:after="20"/>
              <w:ind w:left="20"/>
              <w:jc w:val="both"/>
            </w:pPr>
            <w:r>
              <w:rPr>
                <w:rFonts w:ascii="Times New Roman"/>
                <w:b w:val="false"/>
                <w:i w:val="false"/>
                <w:color w:val="000000"/>
                <w:sz w:val="20"/>
              </w:rPr>
              <w:t>
8536 90 850 0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ұзартқыштар: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ұзартқыштар, оның ішінде сүзгілі ұзартқыштар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катушкадағы ұзартқыштар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есептеу машиналары және оларға қосылатын құрылғылар, олардың комбинацияларын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серверлер, дербес компьютерлердің жүйелік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8471 41 000 0</w:t>
            </w:r>
          </w:p>
          <w:p>
            <w:pPr>
              <w:spacing w:after="20"/>
              <w:ind w:left="20"/>
              <w:jc w:val="both"/>
            </w:pPr>
            <w:r>
              <w:rPr>
                <w:rFonts w:ascii="Times New Roman"/>
                <w:b w:val="false"/>
                <w:i w:val="false"/>
                <w:color w:val="000000"/>
                <w:sz w:val="20"/>
              </w:rPr>
              <w:t>
8471 49 000 0</w:t>
            </w:r>
          </w:p>
          <w:p>
            <w:pPr>
              <w:spacing w:after="20"/>
              <w:ind w:left="20"/>
              <w:jc w:val="both"/>
            </w:pPr>
            <w:r>
              <w:rPr>
                <w:rFonts w:ascii="Times New Roman"/>
                <w:b w:val="false"/>
                <w:i w:val="false"/>
                <w:color w:val="000000"/>
                <w:sz w:val="20"/>
              </w:rPr>
              <w:t>
8471 50 000 0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ноутбуктар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планшеттік, қалта, алақандық және басқа да шағын көлемді компьютерлер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клавиатуралар, манипуляторлар, треккерлер және басқару мен енгізудің басқа да құрылғылары (компьютерлік тінтуірлер, джойстиктер, шлемдер, көзәйнектер)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p>
            <w:pPr>
              <w:spacing w:after="20"/>
              <w:ind w:left="20"/>
              <w:jc w:val="both"/>
            </w:pPr>
            <w:r>
              <w:rPr>
                <w:rFonts w:ascii="Times New Roman"/>
                <w:b w:val="false"/>
                <w:i w:val="false"/>
                <w:color w:val="000000"/>
                <w:sz w:val="20"/>
              </w:rPr>
              <w:t>
9504 50 000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сыртқы ақпаратты жинағыштар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w:t>
            </w:r>
          </w:p>
          <w:p>
            <w:pPr>
              <w:spacing w:after="20"/>
              <w:ind w:left="20"/>
              <w:jc w:val="both"/>
            </w:pPr>
            <w:r>
              <w:rPr>
                <w:rFonts w:ascii="Times New Roman"/>
                <w:b w:val="false"/>
                <w:i w:val="false"/>
                <w:color w:val="000000"/>
                <w:sz w:val="20"/>
              </w:rPr>
              <w:t>
8523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мониторлар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8528 42 100 0</w:t>
            </w:r>
          </w:p>
          <w:p>
            <w:pPr>
              <w:spacing w:after="20"/>
              <w:ind w:left="20"/>
              <w:jc w:val="both"/>
            </w:pPr>
            <w:r>
              <w:rPr>
                <w:rFonts w:ascii="Times New Roman"/>
                <w:b w:val="false"/>
                <w:i w:val="false"/>
                <w:color w:val="000000"/>
                <w:sz w:val="20"/>
              </w:rPr>
              <w:t>
8528 52 100 0</w:t>
            </w:r>
          </w:p>
          <w:p>
            <w:pPr>
              <w:spacing w:after="20"/>
              <w:ind w:left="20"/>
              <w:jc w:val="both"/>
            </w:pPr>
            <w:r>
              <w:rPr>
                <w:rFonts w:ascii="Times New Roman"/>
                <w:b w:val="false"/>
                <w:i w:val="false"/>
                <w:color w:val="000000"/>
                <w:sz w:val="20"/>
              </w:rPr>
              <w:t>
8528 52 900 9</w:t>
            </w:r>
          </w:p>
          <w:p>
            <w:pPr>
              <w:spacing w:after="20"/>
              <w:ind w:left="20"/>
              <w:jc w:val="both"/>
            </w:pPr>
            <w:r>
              <w:rPr>
                <w:rFonts w:ascii="Times New Roman"/>
                <w:b w:val="false"/>
                <w:i w:val="false"/>
                <w:color w:val="000000"/>
                <w:sz w:val="20"/>
              </w:rPr>
              <w:t>
8528 59 900 9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принтерлер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w:t>
            </w:r>
          </w:p>
          <w:p>
            <w:pPr>
              <w:spacing w:after="20"/>
              <w:ind w:left="20"/>
              <w:jc w:val="both"/>
            </w:pPr>
            <w:r>
              <w:rPr>
                <w:rFonts w:ascii="Times New Roman"/>
                <w:b w:val="false"/>
                <w:i w:val="false"/>
                <w:color w:val="000000"/>
                <w:sz w:val="20"/>
              </w:rPr>
              <w:t>
8443 32 100 9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сканерлер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акустикалық жүйелер және наушниктер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8518 21 000 0</w:t>
            </w:r>
          </w:p>
          <w:p>
            <w:pPr>
              <w:spacing w:after="20"/>
              <w:ind w:left="20"/>
              <w:jc w:val="both"/>
            </w:pPr>
            <w:r>
              <w:rPr>
                <w:rFonts w:ascii="Times New Roman"/>
                <w:b w:val="false"/>
                <w:i w:val="false"/>
                <w:color w:val="000000"/>
                <w:sz w:val="20"/>
              </w:rPr>
              <w:t>
8518 22 000</w:t>
            </w:r>
          </w:p>
          <w:p>
            <w:pPr>
              <w:spacing w:after="20"/>
              <w:ind w:left="20"/>
              <w:jc w:val="both"/>
            </w:pPr>
            <w:r>
              <w:rPr>
                <w:rFonts w:ascii="Times New Roman"/>
                <w:b w:val="false"/>
                <w:i w:val="false"/>
                <w:color w:val="000000"/>
                <w:sz w:val="20"/>
              </w:rPr>
              <w:t>
8518 29</w:t>
            </w:r>
          </w:p>
          <w:p>
            <w:pPr>
              <w:spacing w:after="20"/>
              <w:ind w:left="20"/>
              <w:jc w:val="both"/>
            </w:pPr>
            <w:r>
              <w:rPr>
                <w:rFonts w:ascii="Times New Roman"/>
                <w:b w:val="false"/>
                <w:i w:val="false"/>
                <w:color w:val="000000"/>
                <w:sz w:val="20"/>
              </w:rPr>
              <w:t xml:space="preserve">
8518 30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мультимедиялық проекторлар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биометриялық ақпаратты оқығыштар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8471</w:t>
            </w:r>
          </w:p>
          <w:p>
            <w:pPr>
              <w:spacing w:after="20"/>
              <w:ind w:left="20"/>
              <w:jc w:val="both"/>
            </w:pPr>
            <w:r>
              <w:rPr>
                <w:rFonts w:ascii="Times New Roman"/>
                <w:b w:val="false"/>
                <w:i w:val="false"/>
                <w:color w:val="000000"/>
                <w:sz w:val="20"/>
              </w:rPr>
              <w:t>
9031 49 900 0</w:t>
            </w:r>
          </w:p>
          <w:p>
            <w:pPr>
              <w:spacing w:after="20"/>
              <w:ind w:left="20"/>
              <w:jc w:val="both"/>
            </w:pPr>
            <w:r>
              <w:rPr>
                <w:rFonts w:ascii="Times New Roman"/>
                <w:b w:val="false"/>
                <w:i w:val="false"/>
                <w:color w:val="000000"/>
                <w:sz w:val="20"/>
              </w:rPr>
              <w:t>
9031 80 380 0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веб-камералар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модемдер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8517 62 000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кідіріссіз қоректендіру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8504 40 300 2</w:t>
            </w:r>
          </w:p>
          <w:p>
            <w:pPr>
              <w:spacing w:after="20"/>
              <w:ind w:left="20"/>
              <w:jc w:val="both"/>
            </w:pPr>
            <w:r>
              <w:rPr>
                <w:rFonts w:ascii="Times New Roman"/>
                <w:b w:val="false"/>
                <w:i w:val="false"/>
                <w:color w:val="000000"/>
                <w:sz w:val="20"/>
              </w:rPr>
              <w:t>
8504 40 300 9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 байланыс құралдары (терминалдық телекоммуникациялық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стационарлық және ұтқыр телефондар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p>
            <w:pPr>
              <w:spacing w:after="20"/>
              <w:ind w:left="20"/>
              <w:jc w:val="both"/>
            </w:pPr>
            <w:r>
              <w:rPr>
                <w:rFonts w:ascii="Times New Roman"/>
                <w:b w:val="false"/>
                <w:i w:val="false"/>
                <w:color w:val="000000"/>
                <w:sz w:val="20"/>
              </w:rPr>
              <w:t>
8517 12 000 0</w:t>
            </w:r>
          </w:p>
          <w:p>
            <w:pPr>
              <w:spacing w:after="20"/>
              <w:ind w:left="20"/>
              <w:jc w:val="both"/>
            </w:pPr>
            <w:r>
              <w:rPr>
                <w:rFonts w:ascii="Times New Roman"/>
                <w:b w:val="false"/>
                <w:i w:val="false"/>
                <w:color w:val="000000"/>
                <w:sz w:val="20"/>
              </w:rPr>
              <w:t>
8517 18 000 0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телефон-автоматтар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8517 18 000 0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телефакстар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8443 32 300 0</w:t>
            </w:r>
          </w:p>
          <w:p>
            <w:pPr>
              <w:spacing w:after="20"/>
              <w:ind w:left="20"/>
              <w:jc w:val="both"/>
            </w:pPr>
            <w:r>
              <w:rPr>
                <w:rFonts w:ascii="Times New Roman"/>
                <w:b w:val="false"/>
                <w:i w:val="false"/>
                <w:color w:val="000000"/>
                <w:sz w:val="20"/>
              </w:rPr>
              <w:t>
8517 62 000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телекстер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8517 62 000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қозғалмалы және портативтік радиостанциялар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8517</w:t>
            </w:r>
          </w:p>
          <w:p>
            <w:pPr>
              <w:spacing w:after="20"/>
              <w:ind w:left="20"/>
              <w:jc w:val="both"/>
            </w:pPr>
            <w:r>
              <w:rPr>
                <w:rFonts w:ascii="Times New Roman"/>
                <w:b w:val="false"/>
                <w:i w:val="false"/>
                <w:color w:val="000000"/>
                <w:sz w:val="20"/>
              </w:rPr>
              <w:t>
8525 60 000 9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радио-жиілік сәйкестендіру нысаналары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8523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Көшіру машиналары және өзге де офистік (кеңселік) электр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8443 32 910</w:t>
            </w:r>
          </w:p>
          <w:p>
            <w:pPr>
              <w:spacing w:after="20"/>
              <w:ind w:left="20"/>
              <w:jc w:val="both"/>
            </w:pPr>
            <w:r>
              <w:rPr>
                <w:rFonts w:ascii="Times New Roman"/>
                <w:b w:val="false"/>
                <w:i w:val="false"/>
                <w:color w:val="000000"/>
                <w:sz w:val="20"/>
              </w:rPr>
              <w:t>
8443 32 930 0</w:t>
            </w:r>
          </w:p>
          <w:p>
            <w:pPr>
              <w:spacing w:after="20"/>
              <w:ind w:left="20"/>
              <w:jc w:val="both"/>
            </w:pPr>
            <w:r>
              <w:rPr>
                <w:rFonts w:ascii="Times New Roman"/>
                <w:b w:val="false"/>
                <w:i w:val="false"/>
                <w:color w:val="000000"/>
                <w:sz w:val="20"/>
              </w:rPr>
              <w:t>
8443 32 990 0</w:t>
            </w:r>
          </w:p>
          <w:p>
            <w:pPr>
              <w:spacing w:after="20"/>
              <w:ind w:left="20"/>
              <w:jc w:val="both"/>
            </w:pPr>
            <w:r>
              <w:rPr>
                <w:rFonts w:ascii="Times New Roman"/>
                <w:b w:val="false"/>
                <w:i w:val="false"/>
                <w:color w:val="000000"/>
                <w:sz w:val="20"/>
              </w:rPr>
              <w:t>
8443 39</w:t>
            </w:r>
          </w:p>
          <w:p>
            <w:pPr>
              <w:spacing w:after="20"/>
              <w:ind w:left="20"/>
              <w:jc w:val="both"/>
            </w:pPr>
            <w:r>
              <w:rPr>
                <w:rFonts w:ascii="Times New Roman"/>
                <w:b w:val="false"/>
                <w:i w:val="false"/>
                <w:color w:val="000000"/>
                <w:sz w:val="20"/>
              </w:rPr>
              <w:t>
8472 10 000 0</w:t>
            </w:r>
          </w:p>
          <w:p>
            <w:pPr>
              <w:spacing w:after="20"/>
              <w:ind w:left="20"/>
              <w:jc w:val="both"/>
            </w:pPr>
            <w:r>
              <w:rPr>
                <w:rFonts w:ascii="Times New Roman"/>
                <w:b w:val="false"/>
                <w:i w:val="false"/>
                <w:color w:val="000000"/>
                <w:sz w:val="20"/>
              </w:rPr>
              <w:t>
8472 30 000 0</w:t>
            </w:r>
          </w:p>
          <w:p>
            <w:pPr>
              <w:spacing w:after="20"/>
              <w:ind w:left="20"/>
              <w:jc w:val="both"/>
            </w:pPr>
            <w:r>
              <w:rPr>
                <w:rFonts w:ascii="Times New Roman"/>
                <w:b w:val="false"/>
                <w:i w:val="false"/>
                <w:color w:val="000000"/>
                <w:sz w:val="20"/>
              </w:rPr>
              <w:t>
8472 90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Электрлендірілген аспап (қол машиналары және қозғалмалы электр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бұрғылар, перфораторлар, шуруп бұрағыштар, сомын бұрағыштар, отверткалар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8467 21</w:t>
            </w:r>
          </w:p>
          <w:p>
            <w:pPr>
              <w:spacing w:after="20"/>
              <w:ind w:left="20"/>
              <w:jc w:val="both"/>
            </w:pPr>
            <w:r>
              <w:rPr>
                <w:rFonts w:ascii="Times New Roman"/>
                <w:b w:val="false"/>
                <w:i w:val="false"/>
                <w:color w:val="000000"/>
                <w:sz w:val="20"/>
              </w:rPr>
              <w:t>
8467 29 200 0</w:t>
            </w:r>
          </w:p>
          <w:p>
            <w:pPr>
              <w:spacing w:after="20"/>
              <w:ind w:left="20"/>
              <w:jc w:val="both"/>
            </w:pPr>
            <w:r>
              <w:rPr>
                <w:rFonts w:ascii="Times New Roman"/>
                <w:b w:val="false"/>
                <w:i w:val="false"/>
                <w:color w:val="000000"/>
                <w:sz w:val="20"/>
              </w:rPr>
              <w:t>
8467 29 850 9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аралар, қыл 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тегістегіш машиналар, оның ішінде  бұрыштық, жылтыратқыш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8467 29 200 0</w:t>
            </w:r>
          </w:p>
          <w:p>
            <w:pPr>
              <w:spacing w:after="20"/>
              <w:ind w:left="20"/>
              <w:jc w:val="both"/>
            </w:pPr>
            <w:r>
              <w:rPr>
                <w:rFonts w:ascii="Times New Roman"/>
                <w:b w:val="false"/>
                <w:i w:val="false"/>
                <w:color w:val="000000"/>
                <w:sz w:val="20"/>
              </w:rPr>
              <w:t>
8467 29 510 0</w:t>
            </w:r>
          </w:p>
          <w:p>
            <w:pPr>
              <w:spacing w:after="20"/>
              <w:ind w:left="20"/>
              <w:jc w:val="both"/>
            </w:pPr>
            <w:r>
              <w:rPr>
                <w:rFonts w:ascii="Times New Roman"/>
                <w:b w:val="false"/>
                <w:i w:val="false"/>
                <w:color w:val="000000"/>
                <w:sz w:val="20"/>
              </w:rPr>
              <w:t>
8467 29 530 0</w:t>
            </w:r>
          </w:p>
          <w:p>
            <w:pPr>
              <w:spacing w:after="20"/>
              <w:ind w:left="20"/>
              <w:jc w:val="both"/>
            </w:pPr>
            <w:r>
              <w:rPr>
                <w:rFonts w:ascii="Times New Roman"/>
                <w:b w:val="false"/>
                <w:i w:val="false"/>
                <w:color w:val="000000"/>
                <w:sz w:val="20"/>
              </w:rPr>
              <w:t>
8467 29 590 0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нәскүріктер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8467 29 200 0</w:t>
            </w:r>
          </w:p>
          <w:p>
            <w:pPr>
              <w:spacing w:after="20"/>
              <w:ind w:left="20"/>
              <w:jc w:val="both"/>
            </w:pPr>
            <w:r>
              <w:rPr>
                <w:rFonts w:ascii="Times New Roman"/>
                <w:b w:val="false"/>
                <w:i w:val="false"/>
                <w:color w:val="000000"/>
                <w:sz w:val="20"/>
              </w:rPr>
              <w:t>
8467 29 850 1</w:t>
            </w:r>
          </w:p>
          <w:p>
            <w:pPr>
              <w:spacing w:after="20"/>
              <w:ind w:left="20"/>
              <w:jc w:val="both"/>
            </w:pPr>
            <w:r>
              <w:rPr>
                <w:rFonts w:ascii="Times New Roman"/>
                <w:b w:val="false"/>
                <w:i w:val="false"/>
                <w:color w:val="000000"/>
                <w:sz w:val="20"/>
              </w:rPr>
              <w:t>
8467 29 850 9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қайрақ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8467 29 590 0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фрезер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8467 29 850 9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аккумуляторлық қол аспабы (қуаттандыру құрылғысымен)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8467 21 100 0</w:t>
            </w:r>
          </w:p>
          <w:p>
            <w:pPr>
              <w:spacing w:after="20"/>
              <w:ind w:left="20"/>
              <w:jc w:val="both"/>
            </w:pPr>
            <w:r>
              <w:rPr>
                <w:rFonts w:ascii="Times New Roman"/>
                <w:b w:val="false"/>
                <w:i w:val="false"/>
                <w:color w:val="000000"/>
                <w:sz w:val="20"/>
              </w:rPr>
              <w:t>
8467 29 200 0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 пайдалануға арналған ағаш өңдейтін шағын көлемді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тапаншалар – тұтанбайтын сұйықтықтарды шашыратқыштар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доғалы дәнекерлеуге арналған машиналар мен аппараттар (плазмалы-доғалыны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8515 31 000 0</w:t>
            </w:r>
          </w:p>
          <w:p>
            <w:pPr>
              <w:spacing w:after="20"/>
              <w:ind w:left="20"/>
              <w:jc w:val="both"/>
            </w:pPr>
            <w:r>
              <w:rPr>
                <w:rFonts w:ascii="Times New Roman"/>
                <w:b w:val="false"/>
                <w:i w:val="false"/>
                <w:color w:val="000000"/>
                <w:sz w:val="20"/>
              </w:rPr>
              <w:t>
8515 39 130 0</w:t>
            </w:r>
          </w:p>
          <w:p>
            <w:pPr>
              <w:spacing w:after="20"/>
              <w:ind w:left="20"/>
              <w:jc w:val="both"/>
            </w:pPr>
            <w:r>
              <w:rPr>
                <w:rFonts w:ascii="Times New Roman"/>
                <w:b w:val="false"/>
                <w:i w:val="false"/>
                <w:color w:val="000000"/>
                <w:sz w:val="20"/>
              </w:rPr>
              <w:t>
8515 39 180 0</w:t>
            </w:r>
          </w:p>
          <w:p>
            <w:pPr>
              <w:spacing w:after="20"/>
              <w:ind w:left="20"/>
              <w:jc w:val="both"/>
            </w:pPr>
            <w:r>
              <w:rPr>
                <w:rFonts w:ascii="Times New Roman"/>
                <w:b w:val="false"/>
                <w:i w:val="false"/>
                <w:color w:val="000000"/>
                <w:sz w:val="20"/>
              </w:rPr>
              <w:t>
8515 39 900 0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Жиһазға кірістірілетін жабдықты қоса алғанда, жарық көздері және жарықтандыру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шамдары (жалпы пайдаланымдағы қыздыру,  ықшам люминесценттік, жарық-диодты)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8539 21 920 0</w:t>
            </w:r>
          </w:p>
          <w:p>
            <w:pPr>
              <w:spacing w:after="20"/>
              <w:ind w:left="20"/>
              <w:jc w:val="both"/>
            </w:pPr>
            <w:r>
              <w:rPr>
                <w:rFonts w:ascii="Times New Roman"/>
                <w:b w:val="false"/>
                <w:i w:val="false"/>
                <w:color w:val="000000"/>
                <w:sz w:val="20"/>
              </w:rPr>
              <w:t>
8539 21 980 0</w:t>
            </w:r>
          </w:p>
          <w:p>
            <w:pPr>
              <w:spacing w:after="20"/>
              <w:ind w:left="20"/>
              <w:jc w:val="both"/>
            </w:pPr>
            <w:r>
              <w:rPr>
                <w:rFonts w:ascii="Times New Roman"/>
                <w:b w:val="false"/>
                <w:i w:val="false"/>
                <w:color w:val="000000"/>
                <w:sz w:val="20"/>
              </w:rPr>
              <w:t>
8539 22</w:t>
            </w:r>
          </w:p>
          <w:p>
            <w:pPr>
              <w:spacing w:after="20"/>
              <w:ind w:left="20"/>
              <w:jc w:val="both"/>
            </w:pPr>
            <w:r>
              <w:rPr>
                <w:rFonts w:ascii="Times New Roman"/>
                <w:b w:val="false"/>
                <w:i w:val="false"/>
                <w:color w:val="000000"/>
                <w:sz w:val="20"/>
              </w:rPr>
              <w:t>
8539 29 920 0</w:t>
            </w:r>
          </w:p>
          <w:p>
            <w:pPr>
              <w:spacing w:after="20"/>
              <w:ind w:left="20"/>
              <w:jc w:val="both"/>
            </w:pPr>
            <w:r>
              <w:rPr>
                <w:rFonts w:ascii="Times New Roman"/>
                <w:b w:val="false"/>
                <w:i w:val="false"/>
                <w:color w:val="000000"/>
                <w:sz w:val="20"/>
              </w:rPr>
              <w:t>
8539 29 980 0</w:t>
            </w:r>
          </w:p>
          <w:p>
            <w:pPr>
              <w:spacing w:after="20"/>
              <w:ind w:left="20"/>
              <w:jc w:val="both"/>
            </w:pPr>
            <w:r>
              <w:rPr>
                <w:rFonts w:ascii="Times New Roman"/>
                <w:b w:val="false"/>
                <w:i w:val="false"/>
                <w:color w:val="000000"/>
                <w:sz w:val="20"/>
              </w:rPr>
              <w:t>
8539 31</w:t>
            </w:r>
          </w:p>
          <w:p>
            <w:pPr>
              <w:spacing w:after="20"/>
              <w:ind w:left="20"/>
              <w:jc w:val="both"/>
            </w:pPr>
            <w:r>
              <w:rPr>
                <w:rFonts w:ascii="Times New Roman"/>
                <w:b w:val="false"/>
                <w:i w:val="false"/>
                <w:color w:val="000000"/>
                <w:sz w:val="20"/>
              </w:rPr>
              <w:t>
8541 40 100</w:t>
            </w:r>
          </w:p>
          <w:p>
            <w:pPr>
              <w:spacing w:after="20"/>
              <w:ind w:left="20"/>
              <w:jc w:val="both"/>
            </w:pPr>
            <w:r>
              <w:rPr>
                <w:rFonts w:ascii="Times New Roman"/>
                <w:b w:val="false"/>
                <w:i w:val="false"/>
                <w:color w:val="000000"/>
                <w:sz w:val="20"/>
              </w:rPr>
              <w:t>
9405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жалпы пайдаланымдағы шамшырақтар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9405 10 210 9</w:t>
            </w:r>
          </w:p>
          <w:p>
            <w:pPr>
              <w:spacing w:after="20"/>
              <w:ind w:left="20"/>
              <w:jc w:val="both"/>
            </w:pPr>
            <w:r>
              <w:rPr>
                <w:rFonts w:ascii="Times New Roman"/>
                <w:b w:val="false"/>
                <w:i w:val="false"/>
                <w:color w:val="000000"/>
                <w:sz w:val="20"/>
              </w:rPr>
              <w:t xml:space="preserve">
9405 10 400 4 </w:t>
            </w:r>
          </w:p>
          <w:p>
            <w:pPr>
              <w:spacing w:after="20"/>
              <w:ind w:left="20"/>
              <w:jc w:val="both"/>
            </w:pPr>
            <w:r>
              <w:rPr>
                <w:rFonts w:ascii="Times New Roman"/>
                <w:b w:val="false"/>
                <w:i w:val="false"/>
                <w:color w:val="000000"/>
                <w:sz w:val="20"/>
              </w:rPr>
              <w:t>
9405 10 400 5</w:t>
            </w:r>
          </w:p>
          <w:p>
            <w:pPr>
              <w:spacing w:after="20"/>
              <w:ind w:left="20"/>
              <w:jc w:val="both"/>
            </w:pPr>
            <w:r>
              <w:rPr>
                <w:rFonts w:ascii="Times New Roman"/>
                <w:b w:val="false"/>
                <w:i w:val="false"/>
                <w:color w:val="000000"/>
                <w:sz w:val="20"/>
              </w:rPr>
              <w:t>
9405 10 400 6</w:t>
            </w:r>
          </w:p>
          <w:p>
            <w:pPr>
              <w:spacing w:after="20"/>
              <w:ind w:left="20"/>
              <w:jc w:val="both"/>
            </w:pPr>
            <w:r>
              <w:rPr>
                <w:rFonts w:ascii="Times New Roman"/>
                <w:b w:val="false"/>
                <w:i w:val="false"/>
                <w:color w:val="000000"/>
                <w:sz w:val="20"/>
              </w:rPr>
              <w:t>
9405 10 400 7</w:t>
            </w:r>
          </w:p>
          <w:p>
            <w:pPr>
              <w:spacing w:after="20"/>
              <w:ind w:left="20"/>
              <w:jc w:val="both"/>
            </w:pPr>
            <w:r>
              <w:rPr>
                <w:rFonts w:ascii="Times New Roman"/>
                <w:b w:val="false"/>
                <w:i w:val="false"/>
                <w:color w:val="000000"/>
                <w:sz w:val="20"/>
              </w:rPr>
              <w:t>
9405 10 500 2</w:t>
            </w:r>
          </w:p>
          <w:p>
            <w:pPr>
              <w:spacing w:after="20"/>
              <w:ind w:left="20"/>
              <w:jc w:val="both"/>
            </w:pPr>
            <w:r>
              <w:rPr>
                <w:rFonts w:ascii="Times New Roman"/>
                <w:b w:val="false"/>
                <w:i w:val="false"/>
                <w:color w:val="000000"/>
                <w:sz w:val="20"/>
              </w:rPr>
              <w:t>
9405 10 500 8</w:t>
            </w:r>
          </w:p>
          <w:p>
            <w:pPr>
              <w:spacing w:after="20"/>
              <w:ind w:left="20"/>
              <w:jc w:val="both"/>
            </w:pPr>
            <w:r>
              <w:rPr>
                <w:rFonts w:ascii="Times New Roman"/>
                <w:b w:val="false"/>
                <w:i w:val="false"/>
                <w:color w:val="000000"/>
                <w:sz w:val="20"/>
              </w:rPr>
              <w:t>
9405 10 910 9</w:t>
            </w:r>
          </w:p>
          <w:p>
            <w:pPr>
              <w:spacing w:after="20"/>
              <w:ind w:left="20"/>
              <w:jc w:val="both"/>
            </w:pPr>
            <w:r>
              <w:rPr>
                <w:rFonts w:ascii="Times New Roman"/>
                <w:b w:val="false"/>
                <w:i w:val="false"/>
                <w:color w:val="000000"/>
                <w:sz w:val="20"/>
              </w:rPr>
              <w:t>
9405 10 980 3</w:t>
            </w:r>
          </w:p>
          <w:p>
            <w:pPr>
              <w:spacing w:after="20"/>
              <w:ind w:left="20"/>
              <w:jc w:val="both"/>
            </w:pPr>
            <w:r>
              <w:rPr>
                <w:rFonts w:ascii="Times New Roman"/>
                <w:b w:val="false"/>
                <w:i w:val="false"/>
                <w:color w:val="000000"/>
                <w:sz w:val="20"/>
              </w:rPr>
              <w:t>
9405 10 980 7</w:t>
            </w:r>
          </w:p>
          <w:p>
            <w:pPr>
              <w:spacing w:after="20"/>
              <w:ind w:left="20"/>
              <w:jc w:val="both"/>
            </w:pPr>
            <w:r>
              <w:rPr>
                <w:rFonts w:ascii="Times New Roman"/>
                <w:b w:val="false"/>
                <w:i w:val="false"/>
                <w:color w:val="000000"/>
                <w:sz w:val="20"/>
              </w:rPr>
              <w:t>
9405 20 110 9</w:t>
            </w:r>
          </w:p>
          <w:p>
            <w:pPr>
              <w:spacing w:after="20"/>
              <w:ind w:left="20"/>
              <w:jc w:val="both"/>
            </w:pPr>
            <w:r>
              <w:rPr>
                <w:rFonts w:ascii="Times New Roman"/>
                <w:b w:val="false"/>
                <w:i w:val="false"/>
                <w:color w:val="000000"/>
                <w:sz w:val="20"/>
              </w:rPr>
              <w:t xml:space="preserve">
9405 20 400 2 </w:t>
            </w:r>
          </w:p>
          <w:p>
            <w:pPr>
              <w:spacing w:after="20"/>
              <w:ind w:left="20"/>
              <w:jc w:val="both"/>
            </w:pPr>
            <w:r>
              <w:rPr>
                <w:rFonts w:ascii="Times New Roman"/>
                <w:b w:val="false"/>
                <w:i w:val="false"/>
                <w:color w:val="000000"/>
                <w:sz w:val="20"/>
              </w:rPr>
              <w:t>
9405 20 400 3</w:t>
            </w:r>
          </w:p>
          <w:p>
            <w:pPr>
              <w:spacing w:after="20"/>
              <w:ind w:left="20"/>
              <w:jc w:val="both"/>
            </w:pPr>
            <w:r>
              <w:rPr>
                <w:rFonts w:ascii="Times New Roman"/>
                <w:b w:val="false"/>
                <w:i w:val="false"/>
                <w:color w:val="000000"/>
                <w:sz w:val="20"/>
              </w:rPr>
              <w:t>
9405 20 400 5</w:t>
            </w:r>
          </w:p>
          <w:p>
            <w:pPr>
              <w:spacing w:after="20"/>
              <w:ind w:left="20"/>
              <w:jc w:val="both"/>
            </w:pPr>
            <w:r>
              <w:rPr>
                <w:rFonts w:ascii="Times New Roman"/>
                <w:b w:val="false"/>
                <w:i w:val="false"/>
                <w:color w:val="000000"/>
                <w:sz w:val="20"/>
              </w:rPr>
              <w:t>
9405 20 400 6</w:t>
            </w:r>
          </w:p>
          <w:p>
            <w:pPr>
              <w:spacing w:after="20"/>
              <w:ind w:left="20"/>
              <w:jc w:val="both"/>
            </w:pPr>
            <w:r>
              <w:rPr>
                <w:rFonts w:ascii="Times New Roman"/>
                <w:b w:val="false"/>
                <w:i w:val="false"/>
                <w:color w:val="000000"/>
                <w:sz w:val="20"/>
              </w:rPr>
              <w:t>
9405 20 500 2</w:t>
            </w:r>
          </w:p>
          <w:p>
            <w:pPr>
              <w:spacing w:after="20"/>
              <w:ind w:left="20"/>
              <w:jc w:val="both"/>
            </w:pPr>
            <w:r>
              <w:rPr>
                <w:rFonts w:ascii="Times New Roman"/>
                <w:b w:val="false"/>
                <w:i w:val="false"/>
                <w:color w:val="000000"/>
                <w:sz w:val="20"/>
              </w:rPr>
              <w:t>
9405 20 500 8</w:t>
            </w:r>
          </w:p>
          <w:p>
            <w:pPr>
              <w:spacing w:after="20"/>
              <w:ind w:left="20"/>
              <w:jc w:val="both"/>
            </w:pPr>
            <w:r>
              <w:rPr>
                <w:rFonts w:ascii="Times New Roman"/>
                <w:b w:val="false"/>
                <w:i w:val="false"/>
                <w:color w:val="000000"/>
                <w:sz w:val="20"/>
              </w:rPr>
              <w:t>
9405 20 910 9</w:t>
            </w:r>
          </w:p>
          <w:p>
            <w:pPr>
              <w:spacing w:after="20"/>
              <w:ind w:left="20"/>
              <w:jc w:val="both"/>
            </w:pPr>
            <w:r>
              <w:rPr>
                <w:rFonts w:ascii="Times New Roman"/>
                <w:b w:val="false"/>
                <w:i w:val="false"/>
                <w:color w:val="000000"/>
                <w:sz w:val="20"/>
              </w:rPr>
              <w:t>
9405 20 990 2</w:t>
            </w:r>
          </w:p>
          <w:p>
            <w:pPr>
              <w:spacing w:after="20"/>
              <w:ind w:left="20"/>
              <w:jc w:val="both"/>
            </w:pPr>
            <w:r>
              <w:rPr>
                <w:rFonts w:ascii="Times New Roman"/>
                <w:b w:val="false"/>
                <w:i w:val="false"/>
                <w:color w:val="000000"/>
                <w:sz w:val="20"/>
              </w:rPr>
              <w:t>
9405 20 990 8</w:t>
            </w:r>
          </w:p>
          <w:p>
            <w:pPr>
              <w:spacing w:after="20"/>
              <w:ind w:left="20"/>
              <w:jc w:val="both"/>
            </w:pPr>
            <w:r>
              <w:rPr>
                <w:rFonts w:ascii="Times New Roman"/>
                <w:b w:val="false"/>
                <w:i w:val="false"/>
                <w:color w:val="000000"/>
                <w:sz w:val="20"/>
              </w:rPr>
              <w:t>
9405 40 100 2</w:t>
            </w:r>
          </w:p>
          <w:p>
            <w:pPr>
              <w:spacing w:after="20"/>
              <w:ind w:left="20"/>
              <w:jc w:val="both"/>
            </w:pPr>
            <w:r>
              <w:rPr>
                <w:rFonts w:ascii="Times New Roman"/>
                <w:b w:val="false"/>
                <w:i w:val="false"/>
                <w:color w:val="000000"/>
                <w:sz w:val="20"/>
              </w:rPr>
              <w:t>
9405 40 100 8</w:t>
            </w:r>
          </w:p>
          <w:p>
            <w:pPr>
              <w:spacing w:after="20"/>
              <w:ind w:left="20"/>
              <w:jc w:val="both"/>
            </w:pPr>
            <w:r>
              <w:rPr>
                <w:rFonts w:ascii="Times New Roman"/>
                <w:b w:val="false"/>
                <w:i w:val="false"/>
                <w:color w:val="000000"/>
                <w:sz w:val="20"/>
              </w:rPr>
              <w:t>
9405 40 310 9</w:t>
            </w:r>
          </w:p>
          <w:p>
            <w:pPr>
              <w:spacing w:after="20"/>
              <w:ind w:left="20"/>
              <w:jc w:val="both"/>
            </w:pPr>
            <w:r>
              <w:rPr>
                <w:rFonts w:ascii="Times New Roman"/>
                <w:b w:val="false"/>
                <w:i w:val="false"/>
                <w:color w:val="000000"/>
                <w:sz w:val="20"/>
              </w:rPr>
              <w:t>
9405 40 350 9</w:t>
            </w:r>
          </w:p>
          <w:p>
            <w:pPr>
              <w:spacing w:after="20"/>
              <w:ind w:left="20"/>
              <w:jc w:val="both"/>
            </w:pPr>
            <w:r>
              <w:rPr>
                <w:rFonts w:ascii="Times New Roman"/>
                <w:b w:val="false"/>
                <w:i w:val="false"/>
                <w:color w:val="000000"/>
                <w:sz w:val="20"/>
              </w:rPr>
              <w:t>
9405 40 390 2</w:t>
            </w:r>
          </w:p>
          <w:p>
            <w:pPr>
              <w:spacing w:after="20"/>
              <w:ind w:left="20"/>
              <w:jc w:val="both"/>
            </w:pPr>
            <w:r>
              <w:rPr>
                <w:rFonts w:ascii="Times New Roman"/>
                <w:b w:val="false"/>
                <w:i w:val="false"/>
                <w:color w:val="000000"/>
                <w:sz w:val="20"/>
              </w:rPr>
              <w:t>
9405 40 390 8</w:t>
            </w:r>
          </w:p>
          <w:p>
            <w:pPr>
              <w:spacing w:after="20"/>
              <w:ind w:left="20"/>
              <w:jc w:val="both"/>
            </w:pPr>
            <w:r>
              <w:rPr>
                <w:rFonts w:ascii="Times New Roman"/>
                <w:b w:val="false"/>
                <w:i w:val="false"/>
                <w:color w:val="000000"/>
                <w:sz w:val="20"/>
              </w:rPr>
              <w:t>
9405 40 910 9</w:t>
            </w:r>
          </w:p>
          <w:p>
            <w:pPr>
              <w:spacing w:after="20"/>
              <w:ind w:left="20"/>
              <w:jc w:val="both"/>
            </w:pPr>
            <w:r>
              <w:rPr>
                <w:rFonts w:ascii="Times New Roman"/>
                <w:b w:val="false"/>
                <w:i w:val="false"/>
                <w:color w:val="000000"/>
                <w:sz w:val="20"/>
              </w:rPr>
              <w:t>
9405 40 950 9</w:t>
            </w:r>
          </w:p>
          <w:p>
            <w:pPr>
              <w:spacing w:after="20"/>
              <w:ind w:left="20"/>
              <w:jc w:val="both"/>
            </w:pPr>
            <w:r>
              <w:rPr>
                <w:rFonts w:ascii="Times New Roman"/>
                <w:b w:val="false"/>
                <w:i w:val="false"/>
                <w:color w:val="000000"/>
                <w:sz w:val="20"/>
              </w:rPr>
              <w:t xml:space="preserve">
9405 40 990 2 </w:t>
            </w:r>
          </w:p>
          <w:p>
            <w:pPr>
              <w:spacing w:after="20"/>
              <w:ind w:left="20"/>
              <w:jc w:val="both"/>
            </w:pPr>
            <w:r>
              <w:rPr>
                <w:rFonts w:ascii="Times New Roman"/>
                <w:b w:val="false"/>
                <w:i w:val="false"/>
                <w:color w:val="000000"/>
                <w:sz w:val="20"/>
              </w:rPr>
              <w:t>
9405 40 990 3</w:t>
            </w:r>
          </w:p>
          <w:p>
            <w:pPr>
              <w:spacing w:after="20"/>
              <w:ind w:left="20"/>
              <w:jc w:val="both"/>
            </w:pPr>
            <w:r>
              <w:rPr>
                <w:rFonts w:ascii="Times New Roman"/>
                <w:b w:val="false"/>
                <w:i w:val="false"/>
                <w:color w:val="000000"/>
                <w:sz w:val="20"/>
              </w:rPr>
              <w:t>
9405 40 990 9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жер астына орнатылатын шамшырақтар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9405 40 100 2</w:t>
            </w:r>
          </w:p>
          <w:p>
            <w:pPr>
              <w:spacing w:after="20"/>
              <w:ind w:left="20"/>
              <w:jc w:val="both"/>
            </w:pPr>
            <w:r>
              <w:rPr>
                <w:rFonts w:ascii="Times New Roman"/>
                <w:b w:val="false"/>
                <w:i w:val="false"/>
                <w:color w:val="000000"/>
                <w:sz w:val="20"/>
              </w:rPr>
              <w:t>
9405 40 100 8</w:t>
            </w:r>
          </w:p>
          <w:p>
            <w:pPr>
              <w:spacing w:after="20"/>
              <w:ind w:left="20"/>
              <w:jc w:val="both"/>
            </w:pPr>
            <w:r>
              <w:rPr>
                <w:rFonts w:ascii="Times New Roman"/>
                <w:b w:val="false"/>
                <w:i w:val="false"/>
                <w:color w:val="000000"/>
                <w:sz w:val="20"/>
              </w:rPr>
              <w:t>
9405 40 310 9</w:t>
            </w:r>
          </w:p>
          <w:p>
            <w:pPr>
              <w:spacing w:after="20"/>
              <w:ind w:left="20"/>
              <w:jc w:val="both"/>
            </w:pPr>
            <w:r>
              <w:rPr>
                <w:rFonts w:ascii="Times New Roman"/>
                <w:b w:val="false"/>
                <w:i w:val="false"/>
                <w:color w:val="000000"/>
                <w:sz w:val="20"/>
              </w:rPr>
              <w:t>
9405 40 350 9</w:t>
            </w:r>
          </w:p>
          <w:p>
            <w:pPr>
              <w:spacing w:after="20"/>
              <w:ind w:left="20"/>
              <w:jc w:val="both"/>
            </w:pPr>
            <w:r>
              <w:rPr>
                <w:rFonts w:ascii="Times New Roman"/>
                <w:b w:val="false"/>
                <w:i w:val="false"/>
                <w:color w:val="000000"/>
                <w:sz w:val="20"/>
              </w:rPr>
              <w:t>
9405 40 390 2</w:t>
            </w:r>
          </w:p>
          <w:p>
            <w:pPr>
              <w:spacing w:after="20"/>
              <w:ind w:left="20"/>
              <w:jc w:val="both"/>
            </w:pPr>
            <w:r>
              <w:rPr>
                <w:rFonts w:ascii="Times New Roman"/>
                <w:b w:val="false"/>
                <w:i w:val="false"/>
                <w:color w:val="000000"/>
                <w:sz w:val="20"/>
              </w:rPr>
              <w:t>
9405 40 390 8</w:t>
            </w:r>
          </w:p>
          <w:p>
            <w:pPr>
              <w:spacing w:after="20"/>
              <w:ind w:left="20"/>
              <w:jc w:val="both"/>
            </w:pPr>
            <w:r>
              <w:rPr>
                <w:rFonts w:ascii="Times New Roman"/>
                <w:b w:val="false"/>
                <w:i w:val="false"/>
                <w:color w:val="000000"/>
                <w:sz w:val="20"/>
              </w:rPr>
              <w:t>
9405 40 910 9</w:t>
            </w:r>
          </w:p>
          <w:p>
            <w:pPr>
              <w:spacing w:after="20"/>
              <w:ind w:left="20"/>
              <w:jc w:val="both"/>
            </w:pPr>
            <w:r>
              <w:rPr>
                <w:rFonts w:ascii="Times New Roman"/>
                <w:b w:val="false"/>
                <w:i w:val="false"/>
                <w:color w:val="000000"/>
                <w:sz w:val="20"/>
              </w:rPr>
              <w:t xml:space="preserve">
9405 40 950 9 </w:t>
            </w:r>
          </w:p>
          <w:p>
            <w:pPr>
              <w:spacing w:after="20"/>
              <w:ind w:left="20"/>
              <w:jc w:val="both"/>
            </w:pPr>
            <w:r>
              <w:rPr>
                <w:rFonts w:ascii="Times New Roman"/>
                <w:b w:val="false"/>
                <w:i w:val="false"/>
                <w:color w:val="000000"/>
                <w:sz w:val="20"/>
              </w:rPr>
              <w:t xml:space="preserve">
9405 40 990 2 </w:t>
            </w:r>
          </w:p>
          <w:p>
            <w:pPr>
              <w:spacing w:after="20"/>
              <w:ind w:left="20"/>
              <w:jc w:val="both"/>
            </w:pPr>
            <w:r>
              <w:rPr>
                <w:rFonts w:ascii="Times New Roman"/>
                <w:b w:val="false"/>
                <w:i w:val="false"/>
                <w:color w:val="000000"/>
                <w:sz w:val="20"/>
              </w:rPr>
              <w:t>
9405 40 990 3</w:t>
            </w:r>
          </w:p>
          <w:p>
            <w:pPr>
              <w:spacing w:after="20"/>
              <w:ind w:left="20"/>
              <w:jc w:val="both"/>
            </w:pPr>
            <w:r>
              <w:rPr>
                <w:rFonts w:ascii="Times New Roman"/>
                <w:b w:val="false"/>
                <w:i w:val="false"/>
                <w:color w:val="000000"/>
                <w:sz w:val="20"/>
              </w:rPr>
              <w:t>
9405 40 990 9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аквариумдарға арналған шамшырақтар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9405 40 100 2</w:t>
            </w:r>
          </w:p>
          <w:p>
            <w:pPr>
              <w:spacing w:after="20"/>
              <w:ind w:left="20"/>
              <w:jc w:val="both"/>
            </w:pPr>
            <w:r>
              <w:rPr>
                <w:rFonts w:ascii="Times New Roman"/>
                <w:b w:val="false"/>
                <w:i w:val="false"/>
                <w:color w:val="000000"/>
                <w:sz w:val="20"/>
              </w:rPr>
              <w:t>
9405 40 100 8</w:t>
            </w:r>
          </w:p>
          <w:p>
            <w:pPr>
              <w:spacing w:after="20"/>
              <w:ind w:left="20"/>
              <w:jc w:val="both"/>
            </w:pPr>
            <w:r>
              <w:rPr>
                <w:rFonts w:ascii="Times New Roman"/>
                <w:b w:val="false"/>
                <w:i w:val="false"/>
                <w:color w:val="000000"/>
                <w:sz w:val="20"/>
              </w:rPr>
              <w:t>
9405 40 310 9</w:t>
            </w:r>
          </w:p>
          <w:p>
            <w:pPr>
              <w:spacing w:after="20"/>
              <w:ind w:left="20"/>
              <w:jc w:val="both"/>
            </w:pPr>
            <w:r>
              <w:rPr>
                <w:rFonts w:ascii="Times New Roman"/>
                <w:b w:val="false"/>
                <w:i w:val="false"/>
                <w:color w:val="000000"/>
                <w:sz w:val="20"/>
              </w:rPr>
              <w:t>
9405 40 350 9</w:t>
            </w:r>
          </w:p>
          <w:p>
            <w:pPr>
              <w:spacing w:after="20"/>
              <w:ind w:left="20"/>
              <w:jc w:val="both"/>
            </w:pPr>
            <w:r>
              <w:rPr>
                <w:rFonts w:ascii="Times New Roman"/>
                <w:b w:val="false"/>
                <w:i w:val="false"/>
                <w:color w:val="000000"/>
                <w:sz w:val="20"/>
              </w:rPr>
              <w:t>
9405 40 390 2</w:t>
            </w:r>
          </w:p>
          <w:p>
            <w:pPr>
              <w:spacing w:after="20"/>
              <w:ind w:left="20"/>
              <w:jc w:val="both"/>
            </w:pPr>
            <w:r>
              <w:rPr>
                <w:rFonts w:ascii="Times New Roman"/>
                <w:b w:val="false"/>
                <w:i w:val="false"/>
                <w:color w:val="000000"/>
                <w:sz w:val="20"/>
              </w:rPr>
              <w:t>
9405 40 390 8</w:t>
            </w:r>
          </w:p>
          <w:p>
            <w:pPr>
              <w:spacing w:after="20"/>
              <w:ind w:left="20"/>
              <w:jc w:val="both"/>
            </w:pPr>
            <w:r>
              <w:rPr>
                <w:rFonts w:ascii="Times New Roman"/>
                <w:b w:val="false"/>
                <w:i w:val="false"/>
                <w:color w:val="000000"/>
                <w:sz w:val="20"/>
              </w:rPr>
              <w:t>
9405 40 910 9</w:t>
            </w:r>
          </w:p>
          <w:p>
            <w:pPr>
              <w:spacing w:after="20"/>
              <w:ind w:left="20"/>
              <w:jc w:val="both"/>
            </w:pPr>
            <w:r>
              <w:rPr>
                <w:rFonts w:ascii="Times New Roman"/>
                <w:b w:val="false"/>
                <w:i w:val="false"/>
                <w:color w:val="000000"/>
                <w:sz w:val="20"/>
              </w:rPr>
              <w:t>
9405 40 950 9</w:t>
            </w:r>
          </w:p>
          <w:p>
            <w:pPr>
              <w:spacing w:after="20"/>
              <w:ind w:left="20"/>
              <w:jc w:val="both"/>
            </w:pPr>
            <w:r>
              <w:rPr>
                <w:rFonts w:ascii="Times New Roman"/>
                <w:b w:val="false"/>
                <w:i w:val="false"/>
                <w:color w:val="000000"/>
                <w:sz w:val="20"/>
              </w:rPr>
              <w:t xml:space="preserve">
9405 40 990 2 </w:t>
            </w:r>
          </w:p>
          <w:p>
            <w:pPr>
              <w:spacing w:after="20"/>
              <w:ind w:left="20"/>
              <w:jc w:val="both"/>
            </w:pPr>
            <w:r>
              <w:rPr>
                <w:rFonts w:ascii="Times New Roman"/>
                <w:b w:val="false"/>
                <w:i w:val="false"/>
                <w:color w:val="000000"/>
                <w:sz w:val="20"/>
              </w:rPr>
              <w:t>
9405 40 990 3</w:t>
            </w:r>
          </w:p>
          <w:p>
            <w:pPr>
              <w:spacing w:after="20"/>
              <w:ind w:left="20"/>
              <w:jc w:val="both"/>
            </w:pPr>
            <w:r>
              <w:rPr>
                <w:rFonts w:ascii="Times New Roman"/>
                <w:b w:val="false"/>
                <w:i w:val="false"/>
                <w:color w:val="000000"/>
                <w:sz w:val="20"/>
              </w:rPr>
              <w:t>
9405 40 990 9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прожекторлар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9405 40 100 2</w:t>
            </w:r>
          </w:p>
          <w:p>
            <w:pPr>
              <w:spacing w:after="20"/>
              <w:ind w:left="20"/>
              <w:jc w:val="both"/>
            </w:pPr>
            <w:r>
              <w:rPr>
                <w:rFonts w:ascii="Times New Roman"/>
                <w:b w:val="false"/>
                <w:i w:val="false"/>
                <w:color w:val="000000"/>
                <w:sz w:val="20"/>
              </w:rPr>
              <w:t>
9405 40 100 8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тұрмыстық жарық гирляндтары, оның ішінде шыршаға арналғандары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9405 30 000 1</w:t>
            </w:r>
          </w:p>
          <w:p>
            <w:pPr>
              <w:spacing w:after="20"/>
              <w:ind w:left="20"/>
              <w:jc w:val="both"/>
            </w:pPr>
            <w:r>
              <w:rPr>
                <w:rFonts w:ascii="Times New Roman"/>
                <w:b w:val="false"/>
                <w:i w:val="false"/>
                <w:color w:val="000000"/>
                <w:sz w:val="20"/>
              </w:rPr>
              <w:t>
9405 30 000 9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Электр музыкалық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Ойын және сауда автоматтары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p>
            <w:pPr>
              <w:spacing w:after="20"/>
              <w:ind w:left="20"/>
              <w:jc w:val="both"/>
            </w:pPr>
            <w:r>
              <w:rPr>
                <w:rFonts w:ascii="Times New Roman"/>
                <w:b w:val="false"/>
                <w:i w:val="false"/>
                <w:color w:val="000000"/>
                <w:sz w:val="20"/>
              </w:rPr>
              <w:t>
9504 30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Кассалық аппараттар, билет басып шығаратын машиналар, сәйкестендіру карталарын айырғыштар, банкоматтар, ақпараттық дүңгіршіктер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8470 50 000</w:t>
            </w:r>
          </w:p>
          <w:p>
            <w:pPr>
              <w:spacing w:after="20"/>
              <w:ind w:left="20"/>
              <w:jc w:val="both"/>
            </w:pPr>
            <w:r>
              <w:rPr>
                <w:rFonts w:ascii="Times New Roman"/>
                <w:b w:val="false"/>
                <w:i w:val="false"/>
                <w:color w:val="000000"/>
                <w:sz w:val="20"/>
              </w:rPr>
              <w:t>
8471 90 000 0</w:t>
            </w:r>
          </w:p>
          <w:p>
            <w:pPr>
              <w:spacing w:after="20"/>
              <w:ind w:left="20"/>
              <w:jc w:val="both"/>
            </w:pPr>
            <w:r>
              <w:rPr>
                <w:rFonts w:ascii="Times New Roman"/>
                <w:b w:val="false"/>
                <w:i w:val="false"/>
                <w:color w:val="000000"/>
                <w:sz w:val="20"/>
              </w:rPr>
              <w:t>
8472 90 300 0</w:t>
            </w:r>
          </w:p>
          <w:p>
            <w:pPr>
              <w:spacing w:after="20"/>
              <w:ind w:left="20"/>
              <w:jc w:val="both"/>
            </w:pPr>
            <w:r>
              <w:rPr>
                <w:rFonts w:ascii="Times New Roman"/>
                <w:b w:val="false"/>
                <w:i w:val="false"/>
                <w:color w:val="000000"/>
                <w:sz w:val="20"/>
              </w:rPr>
              <w:t>
8472 90 990 0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Талшықты-оптикалық кабельдерді қоспағанда, 500 В аспайтын ауыспалы және (немесе) тұрақты токтың номиналды кернеуі кезінде пайдалануға арналған кабельдер, өткізгіштер және шнурлар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w:t>
            </w:r>
          </w:p>
          <w:p>
            <w:pPr>
              <w:spacing w:after="20"/>
              <w:ind w:left="20"/>
              <w:jc w:val="both"/>
            </w:pPr>
            <w:r>
              <w:rPr>
                <w:rFonts w:ascii="Times New Roman"/>
                <w:b w:val="false"/>
                <w:i w:val="false"/>
                <w:color w:val="000000"/>
                <w:sz w:val="20"/>
              </w:rPr>
              <w:t>
8544 49 950 1</w:t>
            </w:r>
          </w:p>
          <w:p>
            <w:pPr>
              <w:spacing w:after="20"/>
              <w:ind w:left="20"/>
              <w:jc w:val="both"/>
            </w:pPr>
            <w:r>
              <w:rPr>
                <w:rFonts w:ascii="Times New Roman"/>
                <w:b w:val="false"/>
                <w:i w:val="false"/>
                <w:color w:val="000000"/>
                <w:sz w:val="20"/>
              </w:rPr>
              <w:t>
8544 49 950 9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Автоматты ажыратқыштар қорғаныштық ажырату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8535 21 000 0</w:t>
            </w:r>
          </w:p>
          <w:p>
            <w:pPr>
              <w:spacing w:after="20"/>
              <w:ind w:left="20"/>
              <w:jc w:val="both"/>
            </w:pPr>
            <w:r>
              <w:rPr>
                <w:rFonts w:ascii="Times New Roman"/>
                <w:b w:val="false"/>
                <w:i w:val="false"/>
                <w:color w:val="000000"/>
                <w:sz w:val="20"/>
              </w:rPr>
              <w:t>
8535 90 000</w:t>
            </w:r>
          </w:p>
          <w:p>
            <w:pPr>
              <w:spacing w:after="20"/>
              <w:ind w:left="20"/>
              <w:jc w:val="both"/>
            </w:pPr>
            <w:r>
              <w:rPr>
                <w:rFonts w:ascii="Times New Roman"/>
                <w:b w:val="false"/>
                <w:i w:val="false"/>
                <w:color w:val="000000"/>
                <w:sz w:val="20"/>
              </w:rPr>
              <w:t xml:space="preserve">
8536 20 100 8 </w:t>
            </w:r>
          </w:p>
          <w:p>
            <w:pPr>
              <w:spacing w:after="20"/>
              <w:ind w:left="20"/>
              <w:jc w:val="both"/>
            </w:pPr>
            <w:r>
              <w:rPr>
                <w:rFonts w:ascii="Times New Roman"/>
                <w:b w:val="false"/>
                <w:i w:val="false"/>
                <w:color w:val="000000"/>
                <w:sz w:val="20"/>
              </w:rPr>
              <w:t xml:space="preserve">
8536 20 900 8 </w:t>
            </w:r>
          </w:p>
          <w:p>
            <w:pPr>
              <w:spacing w:after="20"/>
              <w:ind w:left="20"/>
              <w:jc w:val="both"/>
            </w:pPr>
            <w:r>
              <w:rPr>
                <w:rFonts w:ascii="Times New Roman"/>
                <w:b w:val="false"/>
                <w:i w:val="false"/>
                <w:color w:val="000000"/>
                <w:sz w:val="20"/>
              </w:rPr>
              <w:t>
8536 30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Өрт, күзет және өрт-күзет хабарлағыштары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 w:id="3"/>
      <w:r>
        <w:rPr>
          <w:rFonts w:ascii="Times New Roman"/>
          <w:b w:val="false"/>
          <w:i w:val="false"/>
          <w:color w:val="000000"/>
          <w:sz w:val="28"/>
        </w:rPr>
        <w:t>
      Ескертпе: 1. Осы тізбені қолдану мақсаттары үшін өнімнің атауын да, ЕАЭО СЭҚ ТН кодын да қолдану қажет.</w:t>
      </w:r>
    </w:p>
    <w:bookmarkEnd w:id="3"/>
    <w:p>
      <w:pPr>
        <w:spacing w:after="0"/>
        <w:ind w:left="0"/>
        <w:jc w:val="both"/>
      </w:pPr>
      <w:r>
        <w:rPr>
          <w:rFonts w:ascii="Times New Roman"/>
          <w:b w:val="false"/>
          <w:i w:val="false"/>
          <w:color w:val="000000"/>
          <w:sz w:val="28"/>
        </w:rPr>
        <w:t>
                        2. Осы тізбе Еуразиялық экономикалық одақтың "Электротехника мен радиоэлектроника бұйымдарындағы қауіпті заттарды қолдануды шектеу туралы" (ЕАЭО ТР 037/2016) техникалық регламентінің 3-тармағында көрсетілген өнімге қолданылмайды.</w:t>
      </w:r>
    </w:p>
    <w:p>
      <w:pPr>
        <w:spacing w:after="0"/>
        <w:ind w:left="0"/>
        <w:jc w:val="both"/>
      </w:pPr>
      <w:r>
        <w:rPr>
          <w:rFonts w:ascii="Times New Roman"/>
          <w:b w:val="false"/>
          <w:i w:val="false"/>
          <w:color w:val="000000"/>
          <w:sz w:val="28"/>
        </w:rPr>
        <w:t>
                        3. Еуразиялық экономикалық одақтың "Электротехника мен радиоэлектроника бұйымдарындағы қауіпті заттарды қолдануды шектеу туралы" (ЕАЭО ТР 037/2016) техникалық регламентінің 25-тармағына сәйкес сәйкестік туралы декларацияны ұсынудың орнына кедендік декларацияны беру сәйкестік туралы сертификатты ұсынумен сүйемелденуі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