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0db2" w14:textId="f8b0d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Халықаралық және өңірлік (мемлекетаралық) стандарттардың, ал олар болмаған жағдайда – зерттеулердің (сынақтардың) және өлшемдердің қағидалары мен әдістерін, соның ішінде Кеден одағының "Мамандандырылған тағам өнімінің жекелеген түрлерінің, соның ішінде диеталық емдік және диеталық профилактикалық тамақтанудың қауіпсіздігі туралы" (КО ТР 027/2012) техникалық регламентінің талаптарын қолдану және орындау және техникалық реттеу объектілерінің сәйкестігін бағалауды жүзеге асыру үшін қажетті үлгілерді іріктеу қағидаларын қамтитын ұлттық (мемлекеттік) стандарттардың тізбесі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16 қазандағы № 168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техникалық реттеу туралы хаттаманың (2014 жылғы 29 мамырдағы Еуразиялық экономикалық одақ туралы шартқа № 9 қосымша)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№2 қосымшаның 5-тармағына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Халықаралық және өңірлік (мемлекетаралық) стандарттардың, ал олар болмаған жағдайда – зерттеулердің (сынақтардың) және өлшемдердің қағидалары мен әдістерін, соның ішінде Кеден одағының "Мамандандырылған тағам өнімінің жекелеген түрлерінің, соның ішінде диеталық емдік және диеталық профилактикалық тамақтанудың қауіпсіздігі туралы" (КО ТР 027/2012) техникалық регламентінің талаптарын қолдану және орындау және техникалық реттеу объектілерінің сәйкестігін бағалауды жүзеге асыру үшін қажетті үлгілерді іріктеу қағидаларын қамтитын ұлттық (мемлекеттік) стандарттардың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 Алқасының 2012 жылғы 18 қазандағы "Кеден одағының "Мамандандырылған тағам өнімінің жекелеген түрлерінің, оның ішінде диеталық емдік және диеталық профилактикалық тамақтанудың қауіпсіздігі туралы" (КО ТР 027/2012) техникалық регламентін қолданысқа енгізу тәртібі туралы" № 191 шешімінің 1-тармағының күші жойылды деп танылсын.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Халықаралық және өңірлік (мемлекетаралық) стандарттардың, ал олар болмаған жағдайда – зерттеулердің (сынақтардың) және өлшемдердің қағидалары мен әдістерін, соның ішінде Кеден одағының "Мамандандырылған тағам өнімінің жекелеген түрлерінің, соның ішінде диеталық емдік және диеталық профилактикалық тамақтанудың қауіпсіздігі туралы" (КО ТР 027/2012) техникалық регламентінің талаптарын қолдану және орындау және техникалық реттеу объектілерінің сәйкестігін бағалауды жүзеге асыру үшін қажетті үлгілерді іріктеу қағидаларын қамтитын ұлттық (мемлекеттік) стандарттардың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одақтың техникалық регламентінің элементтері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белгіленімі және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6, 9 және 10-тармақшалары, 6-бап, 7-баптың 7-тармағы, 1 – 3-қосымшалар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31814-2012 "Сәйкестікті бағалау. Сәйкестікті растау кезінде өнім сынақтары үшін үлгілерді іріктеудің жалпы қағидалары"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6-тармақшасы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5672-68 "Нан және нан-бөлке өнімдері. Қанттың массалық үлесін айқындау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5903-89 "Кондитерлік өнімдер. Қантты айқындау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8756.13-87 "Жемістер мен көкөністердің өңделген өнімдері. Қантты айқындау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12571-2013 "Қант. Сахарозаны айқындау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15113.6-77 "Тамақ концентраттары. Сахарозаны айқындау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29248-91 "Сүт консервлері. Қантты айқындаудың йодометриялық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30305.2-95 "Сүт консервлері, қоюлатылған және құрғақ сүт өнімдері. Сахарозаның массалық үлесі өлшемдерін орындау әдістемесі"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30648.7-99 "Балалар тамағына арналған сүт өнімдері. Сахарозаны айқындау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31083-2002 "Жеміс және көкөніс шырындары. D-глюкозаны және D-фруктозаны айқындау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31669-2012 "Шырын өнімдері. Сахарозаны, глюкозаны, фруктозаны және сорбитті тиімділігі жоғары сұйық хроматография әдісімен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МЕМСТ Р 51938-2006 "Жеміс және көкөніс шырындары. Сахарозаны айқындау әдісі"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51938-2002 "Жеміс және көкөніс шырындары. Сахарозаны айқындау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6 және 9-тармақшалары, 6-баптың 5-тармағы, 3-қосымша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8764-73 "Сүт консервлері. Бақылау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"тоңмай", "қант" және "бал" көрсеткіштеріне қатысты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6 және 9-тармақшалары, 3-қосымша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5765-1-2015 "Құрғақ сүт, балмұздаққа арналған құрғақ қоспа және балқытылған ірімшік. Лактоза мөлшерін айқындау. 1-бөлік. Лактозаның құрамдас бөлігі ретінде глюкоза пайдаланылатын ферментативтік әдіс"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ISO 5765-2-2016 "Құрғақ сүт, балмұздаққа арналған құрғақ қоспа және балқытылған ірімшік. Лактоза мөлшерін айқындау. 2-бөлік. Лактозаның құрамдас бөлігі ретінде глюкоза пайдаланылатын ферментативтік әдіс"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31086-2002 "Сүт және сүт өнімдері. Лактоза мен галактозаны айқындау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33527-2015 "Балалар тағамына арналған сүт және сүт құрамдас өнімдер.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Капиллярлық электрофорезді пайдаланып моно- және дисахаридтердің массалық үлесін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22662-2011 "Сүт және сүт өнімдері. Лактозаның мөлшерін тиімділігі жоғары сұйық хроматография әдісімен айқындау (бақылау әдісі)"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51258-99 (ДИН 10326-86) "Сүт және сүт өнімдері. Сахароза мен глюкозаны айқындау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51259-99 (ДИН 10344-82) "Сүт және сүт өнімдері. Сахароза мен глюкозаны айқындау әдісі"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54760-2011 "Құрамдас сүт өнімдері және сүт негізіндегі балалар тағамдары. Тиімділігі жоғары сұйық хроматография әдісімен моно- және дисахаридтердің массалық концентрациясын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4475-2012 "Мамандандырылған өнімдердегі, биологиялық белсенді және тамақ қоспаларындағы  қанттың құрамын (глюкоза, фруктоза, сахароза, лактоза, мальтоза және мальтодекстрин) айқындау" (аттестаттау туралы 06.11.2012 ж. № 740/2012 куәлік)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мемлекетаралық стандарт әзірленгенше және ол осы тізбеге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6 және 10-тармақтары, 6-баптың 9 және 10-тармақтары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5667-65 І және ІІ бөлімдері "Нан және нан-бөлке өнімдері. Үлгілерді қабылдау қағидалары, іріктеу әдістері, өнімдердің органолептикалық көрсеткіштері мен массаларын айқындау"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5904-82 "Кондитерлік өнімдер. Сынамаларды қабылдау қағидалары, іріктеу және дайындау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2160-2011 "Нан-бөлке өнімдері. Сынамаларды қабылдау қағидалары, іріктеу әдістері, органолептикалық көрсеткіштері мен массаларын айқындау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сынамаларды қабылдау қағидалары және іріктеу әдістері бөлігінде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2397-2015 "Кондитерлік өнімдер. Сынамаларды қабылдау қағидалары, іріктеу және дайындау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4-баптың 10-тармағы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32799-2014 "Шырын өнімдері. Ион алмастыру хроматографиясы әдісімен бос амин қышқылдарын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51198-98 "Ет және ет өнімдері. L-(+)-глутамин қышқылын айқындау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1363-2000 "Тиімділігі жоғары сұйық хроматографияның көмегімен тамақ өнімдеріндегі амин қышқылдарын айқындау жөніндегі әдістеме" (аттестаттау туралы 06.03.2002 ж. № 236/2002 куәлік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мемлекетаралық стандарт әзірленгенше және ол осы тізбеге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6-бап, 7-баптың 7-тармағы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15113.7-77 "Тамақ концентраттары. Ас тұзын айқындау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6-бап, 1-қосымша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ISO/TS 17728-2017 "Тамақ тізбегінің микробиологиясы. Тамақ өнімдері мен азық-түлікке микрбиологиялық талдау жүргізу үшін сынамалар іріктеу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31413-2010 "Балдырлар, теңіз шөптері және олардан жасалатын өнімдер. Сынамаларды қабылдау қағидалары және іріктеу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31904-2012 "Тамақ өнімдері. Микробиологиялық сынақтар үшін сынамалар іріктеу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7002-2012 "Тамақтық ауыл шаруашылығы өнімдері. Партиядан сынамалар іріктеудің стандарттық әдісінің схемасы"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1036-97 "Тамақ өнімдері және азық-түлік шикізаты. Қауіпсіздік көрсеткіштерін айқындау үшін сынамалар іріктеу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6-бап, 2.1-бөлім 1-қосымшаның 2-кестесі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31467-2012 "Құс еті, құс етінен жасалған қосалқы өнімдер және жартылай фабрикаттар. Сынамалар іріктеу әдістері және оларды сынақтарға дайындау"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54374-2011 "Құс еті, құс етінен жасалған қосалқы өнімдер және жартылай фабрикаттар. Ішек таяқшалары тобының бактерияларын  (колиформдық бактерияларды) айқындау және мөлшерін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6-бап, 2.1, 2.2 және 2.4-бөлімдер, 1-қосымшаның 2-кестесі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МЕМСТ Р 51447-99 (ИСО 3100-1-91) "Ет және ет өнімдері. Сынамаларды іріктеу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МЕМСТ Р 51448-2010 "Ет және ет өнімдері. Микробиологиялық зерттеулер үшін сынамалар дайындау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50396.0-2013 "Құс еті, құс етінен жасалған қосалқы өнімдер және жартылай фабрикаттар.  Сынамалар іріктеу әдістері және микробиологиялық зерттеулерге дайындау"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51447-99 "Ет және ет өнімдері. Сынамаларды іріктеу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51448-99 "Ет және ет өнімдері. Микробиологиялық зерттеулер үшін сынамалар дайындау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6-баптың 3-тармағының 2-тармақшасы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22119-2013 "Тамақ өнімдерінің және жануарларға арналған азықтардың микробиологиясы. Тамақ өнімдеріндегі патогендік микроорганизмдерді айқындауға арналған нақты уақыт режиміндегі полимераздық тізбекті реакция (ПТР). Жалпы талаптар және анықтамалар"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 21569-2009 "Тамақ өнімдері. Генетикалық түрлендірілген организмдер мен туынды өнімдерді анықтауға арналған талдау әдістері. Нуклеиндік қышқылдарды талдау негізінде сапалы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 21570-2009 "Тамақ өнімдері. Генетикалық түрлендірілген организмдер мен туынды өнімдерді анықтауға арналған талдау әдістері. Нуклеиндік қышқылдарды талдауға негізделген мөлшерлік әдістер"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 21571-2009 "Тамақ өнімдері. Генетикалық түрлендірілген организмдер мен туынды өнімдерді анықтауға арналған талдау әдістері. Нуклеиндік қышқылдарды айырып алу"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 21572-2009 "Тамақ өнімдері. Генетикалық түрлендірілген организмдер мен туынды өнімдерді анықтауға арналған талдау әдістері. Протеинге негізделген әдістер"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CEN/TS 15568-2015 "Тамақ өнімдері. Генетикалық түрлендірілген организмдер мен туынды өнімдерді анықтауға арналған талдау әдістері. Сынамаларды іріктеу стратегиясы"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24276-2012 "Тамақ өнімдері. Генетикалық түрлендірілген организмдер мен туынды өнімдерді анықтауға арналған талдау әдістері. Жалпы талаптар және анықтамалар"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СТ ИСО 24276-2010 "Тамақ өнімдері. Генетикалық түрлендірілген организмдер мен туынды өнімдерді анықтауға арналған талдау әдістері. Жалпы талаптар және анықтамалар"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21571-2014 "Тамақ өнімдері. Генетикалық түрлендірілген организмдер  және олардан алынған өнімдерді анықтауға арналған талдау әдістері. Нуклеиндік қышқылдарды айырып алу"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МЕМСТ Р 52173-2005 "Шикізат және тамақ өнімдері. Өсімдіктен алынатын генетикалық түрлендірілген көздерді (ГТК) сәйкестендіру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МЕМСТ Р 52174-2005 "Биологиялық қауіпсіздік. Шикізат және тамақ өнімдері. Биологиялық микрочипті қолдана отырып өсімдіктен алынатын генетикалық түрлендірілген көздерді (ГТК) сәйкестендіру әдісі"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СТ 1345-2005 "Биологиялық қауіпсіздік. Шикізат және тамақ өнімдері. Биологиялық микрочипті қолдана отырып өсімдіктен алынатын генетикалық түрлендірілген көздерді (ГТК) сәйкестендіру әдісі"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1346-2005 "Биологиялық қауіпсіздік. Шикізат және тамақ өнімдері. Өсімдіктен алынатын генетикалық түрлендірілген көздерді (ГТК) сәйкестендіру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53214-2008 (ISO 24276:2006) "Тамақ өнімдері. Генетикалық түрлендірілген организмдер мен олардан алынған өнімдерді анықтауға арналған талдау әдістері. Жалпы талаптар мен анықтамалар"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53244-2008 (ISO 21570:2005) "Тамақ өнімдері. Генетикалық түрлендірілген организмдер мен олардан алынған өнімдерді анықтауға арналған талдау әдістері. Нуклеиндік қышқылдарды мөлшерлік анықтауға негізделген әдістер"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52173-2003 "Шикізат және тамақ өнімдері. Өсімдіктен алынатын генетикалық түрлендірілген көздерді (ГТК) сәйкестендіру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52174-2003 "Биологиялық қауіпсіздік. Шикізат және тамақ өнімдері.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микрочипті қолдана отырып өсімдіктен алынатын генетикалық түрлендірілген көздерді (ГТК) сәйкестендіру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01.07.2019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6-баптың 4-тармағы, 1-қосымшаның 1-кестесі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ISO 7889-2015 "Йогурт. Тән микроорганизмдерді есептеу. 37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температура кезіндегі инкубациядан кейін микроорганизмдердің колонияларын есептеу әдістемесі"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ISO 29981-2013 "Сүт өнімдері. Презумптивтік бифидобактерияларды есептеу. 37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температура кезіндегі микроорганизмдердің колониялары санын есептеу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10444.11-2013 "Тамақ өнімдері мен жануарларға арналған азықтың микробиологиясы. Мезофильдік сүт қышқылды микрорганизмдердің мөлшерін анықтау және есептеу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МЕМСТ 33491-2015 7.17-тармағы "Бифидум бифидобактерияларымен байытылған сүт-қышқылды өнімдер.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56201-2014 "Функционалды тамақ өнімдері. Бифидогендік қасиеттерін айқындау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56139-2014 "Функционалды тамақ өнімдері. Пробиотикалық микроорганизмдерді анықтау және есептеу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6-баптың 4-тармағы, 1-қосымшаның 2-кестесі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ISO 4833-2015 "Тамақ өнімдері мен азықтардың микробиологиясы. Микроорганизмдерді есептеудің көлденең әдісі. 30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температура кезіндегі инкубациядан кейін колонияларды есептеу әдістемесі"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6887-1-2015 "Тамақ өнімдері мен азықтардың микробиологиясы. Микробиологиялық зерттеу үшін бастапқы суспензия мен он мәртелік айыруды сынауға арналған үлгілерді дайындау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1-бөлік. Бастапқы суспензия мен он мәртелік айыруды сынауға арналған үлгілерді дайындаудың жалпы қағидалары"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6887-6-2015 "Тамақ өнімдері мен жануарларға арналған азықтың микробиологиясы. Талдау үшін сынамалар, бастапқы суспензия және микробиологиялық зерттеуге арналған он мәртелік айырулар дайындау. 6-бөлік. Өндірістің бастапқы сатысында іріктелген сынамалар дайындаудың арнайы қағидалары"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7218-2015 "Тамақ өнімдері мен жануарларға арналған азықтың микробиологиясы. Микробиологиялық зерттеулерге қойылатын жалпы талаптар мен ұсынымдар"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26669-85 "Тамақ және дәмдік өнімдер. Микробиологиялық талдауларға арналған сынамалар дайындау"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6-баптың 4-тармағы, 2.1-бөлім 1-қосымшаның 2-кестесі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7702.2.7-2013 "Құс еті, құс етінен жасалған қосалқы өнімдер мен жартылай фабрикаттар. Proteus текті бактерияларды анықтау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50396.1-2010 "Құс еті, құс етінен жасалған қосалқы өнімдер мен жартылай фабрикаттар. Мезофильдік аэробтық және факультативтік-анаэробтық микроорганизмдер мөлшерін айқындау әдісі"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6-баптың 4-тармағы, 2.1 – 2.4-бөлімдер, 1-қосымшаның 2-кестесі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10444.15-94 "Тамақ өнімдері. Мезофильдік аэробтық және факультативтік-анаэробтық микроорганизмдер мөлшерін айқындау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31747-2012 (ISO 4831:2006, ISO 4832:2006) "Тамақ өнімдері. Ішек таяқшалары тобының бактерияларын  (колиформдық бактерияларды) айқындау және мөлшерін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6-баптың 4-тармағы, 2.1, 2.3 және 2.4-бөлімдер, 1-қосымшаның 2-кестесі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7702.2.0-2016 "Құс сою өнімдері, құс етінен жасалған жартылай фабрикаттар және қоршаған өндірістік ортаның объектілері. Сынамаларды іріктеу әдістері және микробиологиялық зерттеулерге дайындау"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6-баптың 4 және 5-тармақтары, 1-кесте және 2.2 – 2.4-бөлімдер, 1-қосымшаның 2-кестесі, 3-қосымша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707-2013 "Сүт және сүт өнімдері. Сынамаларды іріктеу жөніндегі нұсқаулық"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3622-68 "Сүт және сүт өнімдері. Сынамаларды іріктеу және оларды сынаққа дайындау"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01.07.2019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26809.1-2014 "Сүт және сүт өнімдері. Сынамаларды қабылдау қағидалары, оларды іріктеу және талдауға дайындау әдістері. 1-бөлік. Сүт, сүттік, сүт құрамдас және құрамында сүт бар өнімдер"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24333-2011 "Астық және оны өңдеу өнімдері. Сынамаларды іріктеу"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6-баптың 4 және 5-тармақтары, 1-қосымшаның 2-кестенің 2.2 – 2.4-бөлімдері, 3-қосымша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15113.0-77 "Тамақ концентраттары. Сынамаларды қабылдау, іріктеу және дайындау қағидалары"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6-баптың 4-тармағы, 2.2 – 2.4-бөлімдер, 1-қосымшаның 2-кестесі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6611-2013 "Сүт және сүт өнімдері. Ашытқылардың және/немесе зең саңырауқұлақтарының колония тудырғыш бірліктерін есептеу. 25 °С температура кезінде колониялар мөлшерін айқындау әдістемесі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ISO 6887-5-2016 "Тамақ өнімдері мен азықтардың микробиологиясы. Микробиологиялық зерттеу үшін бастапқы суспензия мен он мәртелік айыруды сынауға арналған үлгілерді дайындау. 5-бөлік. Сүт және сүт өнімдерін дайындаудың арнайы қағидалары"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21527-1-2013 "Тамақ өнімдері мен жануарларға арналған азықтың микробиологиясы. Ашытқыларды және/немесе зең саңырауқұлақтарын есептеу. Судың белсенділігі 0,95 асатын өнімдердегі колонияларды есептеу әдістемесі"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21527-2-2013 "Тамақ өнімдері мен жануарларға арналған азықтың микробиологиясы. Ашытқыларды және/немесе зең саңырауқұлақтарын есептеу әдісі. 2-бөлік. Судың белсенділігі 0,95 аз немесе оған тең өнімдердегі колонияларды есептеу әдістемесі"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21871-2013 "Тамақ өнімдері мен жануарларға арналған азықтың микробиологиясы. Bacillus cereus" барынша ықтимал мөлшерін анықтау және есептеу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10444.2-94 "Тамақ өнімдері. Staphylococcus aureus" мөлшерін анықтау және айқындау әдістері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10444.8-2013 "Тамақ өнімдері мен жануарларға арналған азықтың микробиологиясы. Bacillus cereus презумптивтік бактерияларын есептеудің көлденең әдісі. 30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C" температура кезінде колонияларды есептеу әдісі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10444.12-2013 "Тамақ өнімдері мен жануарларға арналған азықтың микробиологиясы. Ашытқылардың және зең саңырауқұлақтарының мөлшерін анықтау және есептеу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26972-86 "Балалардың тамақ өнімдеріне ғана арналған дән, жарма, ұн. Микробиологиялық талдау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28560-90 "Тамақ өнімдері. Рrоtеus, Моrgаnеllа, Рrоvidеnсiа тектес бактерияларды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"Proteus" көрсеткішіне қатысты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28805-90 "Тамақ өнімдері. Осмотолеранттық ашытқылар мен зең саңырауқұлақтарының мөлшерін анықтау және айқындау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30347-97 "Сүт және сүт өнімдері. Staphylococcus aureus" айқындау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01.09.2018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30347-2016 "Сүт және сүт өнімдері. Staphylococcus aureus" айқындау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30705-2000 "Балаларға арналған сүт өнімдері. Мезофильдік аэробтылардың және факультативтік-анаэробтық микроорганизмдердің жалпы мөлшерін айқындау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30706-2000 "Балалар тағамына арналған сүт өнімдері. Ашытқылардың және зең саңырауқұлақтарының мөлшерін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31746-2012 (ISO 6888-1:1999, ISO 6888-2:1999, ISO 6888-3:2003) "Тамақ өнімдері. Оң коагуляциялы стафилококтар мен Staphylococcus aureus мөлшерін анықтау және айқындау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32012-2012 "Сүт және сүт өнімдері. Мезофильдік анаэробтық микроорганизмдердің споралары мөлшерін айқындау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32149-2013 "Ауыл шаруашылығы құстарының жұмыртқаларын өңдеуден алынған тамақ өнімдері. Микробиологиялық талдау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32901-2014 "Сүт және сүт өнімдері. Микробиологиялық талдау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33566-2015 "Сүт және сүт өнімдері. Ашытқыларды және зең саңырауқұлақтарын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СТ ИСО 6611-2009 "Сүт және сүт өнімдері. Ашытқылардың және/немесе зең саңырауқұлақтарының колония тудырғыш бірліктерін есептеу. Колонияларды 25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кезінде есептеу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54674-2011 "Құс еті, құс етінен жасалған қосалқы өнімдер мен жартылай фабрикаттар. Staphylococcus aureus" анықтау және айқындау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56145-2014 "Функционалды тамақ өнімдері. Микробиологиялық талдау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6-баптың 4-тармағы, 2.2 және 2.4-бөлімдер, 1-қосымшаның 2-кестесі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54354-2011 "Ет және ет өнімдері. Микробиологиялық талдауға қойылатын жалпы талаптар және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6-баптың 4-тармағы, 2.3-бөлім, 1-қосымшаның 2-кестесі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30712-2001 "Алкоголсіз өнеркәсіп өнімдері. Микробиологиялық талдау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6-баптың 4-тармағы, разделы 2.3 и 2.4 1-қосымшаның 2-кестесі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16649-1-2015 "Тамақ өнімдері мен азықтардың микробиологиясы. Бета-глюкуронидазды-оң Escherichia сoli (ішек таяқшасы) есептеудің көлденең әдісі. 1-бөлік. Мембран және 5-бром-4-хлор-3-индолил бета-D-глюкуронидті қолданумен 44 °С температура кезінде колонияларды есептеу әдістемесі"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16649-2-2015 "Тамақ өнімдерінің микробиологиясы. Бета-глюкуронидазды-оң Escherichia сoli (ішек таяқшасы) есептеудің көлденең әдісі. 2-бөлік. 5-бром-4-хлор-3-индолил бета-D-глюкуронидті қолданумен 44 °С температура кезінде колонияларды есептеу әдістемесі"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ISO/TS 13136-2016 "Тамақ өнімдері мен жануарларға арналған азықтардың микробиологиясы. Патогендік микроорганизмдерді айқындау үшін нақты уақыт режиміндегі полимераздық тізбекті реакция.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Escherichia coli бактерияларын, өндірілген Шига-токсиндерді айқындаудың көлденең әдісі, оның ішінде O157, O111, O26, O103 және O145 күкірт топтары"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30726-2001 "Тамақ өнімдері. Escherichia coli түріндегі бактериялардың мөлшерін анықтау және айқындау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31708-2012 "Тамақ өнімдерінің және азықтардың микробиологиясы. Escherichia coli презумптивтік бактерияларының мөлшерін анықтау және айқындау әдісі. Ең ықтимал сан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32011-2013 (ISO 16654:2001) "Тамақ өнімдері мен жануарларға арналған азықтың микробиологиясы. Escherichia coli O157 анықтаудың көлденең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50454-92 "Ет және ет өнімдері. Болжанатын колиформдық бактериялар мен Еsсhеriсhiа соli анықтау және есепке алу (арбитраждық әдіс)"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55361-2012 "Сиыр сүтінен алынатын сүт тоңмайы, май және паста. Сынамаларды қабылдау, іріктеу қағидалары және бақылау әдістері""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6-баптың 4-тармағы, 2.4-бөлім, 1-қосымшаның 2-кестесі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7698-93 "Крахмал. Қабылдау қағидалары және талдау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7702.2.6-93 "Құс еті, құстың қосалқы өнімдері мен жартылай фабрикаттары. Сульфитредуцияланатын клостридтерді анықтау және айқындау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01.07.2019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7702.2.6-2015 "Құс еті, құс етінен жасалған қосалқы өнімдер мен жартылай фабрикаттар. Сульфитредуцияланатын клостридтердің мөлшерін анықтау және айқындау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26312.1-84 "Жарма. Сынамаларды қабылдау қағидалары және іріктеу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27668-88 "Ұн және кебек. Сынамаларды қабылдау және іріктеу"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29185-2014 "Тамақ өнімдері мен жануарларға арналған азықтың микробиологиясы. Анаэробтық жағдайларда өсетін сульфитредуцияланған бактерияларды анықтау және есептеу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33444-2015 "Крахмал және крахмал өнімдері. Сынамаларды іріктеу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33536-2015 "Кондитерлік өнімдер. Мезофильдік аэробтық және факультативтік-анаэробтық микроорганизмдер мөлшерін айқындау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6-баптың 5-тармағы, 3-қосымша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8070/IDF 119-2014 "Сүт және сүт өнімдері. Кальцийдің, натрийдің, калийдің және магнийдің мөлшерін айқындау. Атомдық абсорбацияның спектрометриялық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8262-1-2016 "Сүт өнімдері және сүт негізіндегі тамақ өнімдері. Вейбулл- Бернтроп гравиметриялық әдісімен тоңмайдың мөлшерін айқындау (бақылау әдісі). 1-бөлік. Балаларға арналған тамақ өнімдері"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8381-2016 "Сүт негізіндегі балаларға арналған тамақ өнімдері. Тоңмайдың мөлшерін айқындау. Гравиметриялық әдіс (бақылау әдісі)"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12081-2013 "Сүт. Кальцийдің мөлшерін айқындау. Титриметриялық әдіс"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12080-1-2016 "Майсыздандырнылған құрғақ сүт. А дәруменінің мөлшерін айқындау. 1-бөлік. Колориметриялық әдіс"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12080-2-2016 "Майсыздандырнылған құрғақ сүт. А дәруменінің мөлшерін айқындау. 2-бөлік. Тиімділігі жоғары сұйық хроматография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14892-2016 "Майсыздандырнылған құрғақ сүт. Тиімділігі жоғары сұйыққ хроматографияны пайдаланып D дәруменінің мөлшерін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23065-2015 "Байытылған сүт өнімдерінен алынған сүт тоңмайы. Газ-сұйықтық хроматография әдісімен сүт тоңмайындағы омега-3 және омега-6 майлы қышқылдардың мөлшерін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12821-2014 "Тамақ өнімдері. Тиімділігі жоғары сұйық хроматография әдісімен холекальциферолдың (D3 дәрумені) және эргокальциферолдың (D2 дәрумені) мөлшерін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12822-2014 "Тамақ өнімдері. Е дәруменінің (альфа-, бетта-, гамма- және дельта-токоферолдар) мөлшерін тиімділігі жоғары сұйық хроматография әдісімен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12823-2-2014 "Тамақ өнімдері. Тиімділігі жоғары сұйық хроматография әдісімен А дәруменінің мөлшерін айқындау. 2-бөлік. Бета-каротиннің мөлшерін өлшеу"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14084-2014 "Тамақ өнімдері. Ізді элементтерді айқындау. Микротолқынды ажыраудан кейін атомдық-абсорбциялық спектромерияның көмегімен қорғасынның, кадмийдің, мырыштың, мыстың және темірдің мөлшерін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"мырыш", "мыс" және "темір" көрсеткіштеріне қатысты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14122-2013 "Тамақ өнімдері. Тиімділігі жоғары сұйық хроматография көмегімен В (1) дәруменін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14148-2015 "Тамақ өнімдері. Тиімділігі жоғары сұйық хроматография әдісімен K1 дәруменін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ЕN 14152-2013 "Тамақ өнімдері. Тиімділігі жоғары сұйық хроматография көмегімен В (2) дәруменін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14164-2014 "Тамақ өнімдері. Тиімділігі жоғары сұйық хроматография көмегімен В (6) дәруменін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14663-2014 "Тамақ өнімдері. Тиімділігі жоғары сұйық хроматография әдісімен В6 дәруменін айқындау (гликоздалған нысандарды қоса алғанда)"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15111-2015 "Тамақ өнімдері. Ізді элементтерді айқындау. Плазмамен индукциялық байланысқан масс-спектрометрия әдісімен йодты айқындау әдісі (ICP-MS)"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"йод" көрсеткішіне қатысты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EN 15505-2013 "Тамақ өнімдері. Ізді элементтерді айқындау. Сынаманы микротолқынды пеште алдын ала минералдандыру арқылы жалынды атомдық-абсорбциялық спектрометрия көмегімен натрийді және магнийді айқындау"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15607-2015 "Тамақ өнімдері. Тиімділігі жоғары сұйық хроматография әдісімен D-биотинді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15652-2015 "Тамақ өнімдері. Тиімділігі жоғары сұйық хроматография әдісімен ниацинді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5867-90 "Сүт және сүт өнімдері. Тоңмайды айқындау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7047-55 "А, С, D, В1, В2 және РР дәрумендері. Сынамаларды іріктеу, дәрумендерді айқындау және дәрумендік препараттардың сапасын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8756.21-89 "Жемістер мен көкөністердің өңделген өнімдері. Тоңмайды айқындау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10846-91 "Астық және оны өңдеу өнімдері. Ақуызды айқындау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15113.9-77 "Тамақ концентраттары. Тоңмайды айқындау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22760-77 "Сүт өнімдері. Тоңмайды айқындаудың гравиметриялық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23327-98 "Сүт және сүт өнімдері. Кьельдаль бойынша жалпы азоттың массалық үлесін өлшеу әдісі және ақуыздың массалық үлесін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24556-89 (ISO 6557-1-86, ISO 6557-2-84) "Жемістер мен көкөністердің өңделген өнімдері. С дәруменін айқындау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25179-2014 "Сүт және сүт өнімдері. Ақуыздың массалық үлесін айқындау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1-бөлім. МЕМСТ 25999-83 "Жемістер мен көкөністердің өңделген өнімдері. В1 және В2 дәрумендерін айқындау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26183-84 "Жемістер мен көкөністердің өңделген өнімдері, ет және етті-өсімдікті консервілер. Тоңмайды айқындау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26186-84 "Жемістер мен көкөністердің өңделген өнімдері, ет және етті-өсімдікті консервілер. Хлоридтерді айқындау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26313-2014 "Жемістер мен көкөністердің өңделген өнімдері. Сынамаларды қабылдау және іріктеу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26573.1-93 "Премикстер. А дәруменін айқындау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26573.2-2014 "Премикстер. Марганецті, мысты, темірді, мырышты, кобальтты айқындау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"марганец", "мырыш", "мыс" және "темір" көрсеткіштеріне қатысты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26928-86 "Тамақ өнімдері. Темірді айқындау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26929-94 "Шикізат және тамақ өнімдері. Сынамалар дайындау. Уытты элементтерді айқындау үшін минералдау"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"мырыш", "мыс" және "темір" көрсеткіштеріне қатысты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26931-86 "Шикізат және тамақ өнімдері. Мысты айқындау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26934-86 "Шикізат және тамақ өнімдері. Мырышты айқындау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27670-88 "Жүгері ұны. Тоңмайды айқындау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29033-91 "Астық және оны өңдеу өнімдері. Тоңмайды айқындау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29138-91 "Дәруменделген бидай ұны, нан және нан-бөлке өнімдері. В1 дәруменін айқындау әдісі (тиамин)"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29139-91 "Дәруменделген бидай ұны, нан және нан-бөлке өнімдері. В2 дәруменін айқындау әдісі (рибофлавина)"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29140-91 "Дәруменделген бидай ұны, нан және нан-бөлке өнімдері. РР дәруменін айқындау әдісі (никотин қышқылы)"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29247-91 "Сүт консервлері. Тоңмайды айқындау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30178-96 "Шикізат және тамақ өнімдері. Уытты элементтерді айқындаудың атомдық-абсорбтық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"мырыш", "мыс" және "темір" көрсеткіштеріне қатысты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30418-96 "Өсімдік майы. Майлы-қышқылды құрамды айқындау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30538-97 "Тамақ өнімдері.  Уытты элементтерді атомдық-эмиссиялық әдіспен айқындау әдістемесі"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"мырыш", "мыс" және "темір" көрсеткіштеріне қатысты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30615-99 "Шикізат және тамақ өнімдері. Фосфорды айқындау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30627.1-98 "Балалар тағамына арналған сүт өнімдері. А дәруменінің (ретинолдың) массалық үлесін өлшеу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30627.2-98 "Балалар тағамына арналған сүт өнімдері. С дәруменінің (аскорбин қышқылының) массалық үлесін өлшеу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30627.3-98 "Балалар тағамына арналған сүт өнімдері. Е дәруменінің (токоферолдың) массалық үлесін өлшеу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30627.4-98 "Балалар тағамына арналған сүт өнімдері. РР дәруменінің (ниациннің) массалық үлесін өлшеу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30627.5-98 "Балалар тағамына арналған сүт өнімдері. B1 дәруменінің (тиаминнің) массалық үлесін өлшеу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30627.6-98 "Балалар тағамына арналған сүт өнімдері. В2 дәруменінің (рибофлавиннің) массалық үлесін өлшеу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30648.1-99 "Балалар тағамына арналған сүт өнімдері. Тоңмайды айқындау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30648.2-99 "Балалар тағамына арналған сүт өнімдері. Жалпы ақуызды айқындау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31469-2012 "Ауыл шаруашылығы құстарының жұмыртқаларын өңдеуден алынған тамақ өнімдері. Физикалық-химиялық талдау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31483-2012 "Премикстер. Мына дәрумендердің: В1 (тиаминхлорид), В2 (рибофлавин), В3 (пантотен қышқылы), В5 (никотин қышқылы және никотинамид), B6 (пиридоксин), Вс (фолий қышқылы), С (аскорбин қышқылы) мөлшерін капиллярлық электрофорез әдісімен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31486-2012 "Премикстер. К3 дәруменінің мөлшерін айқындау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31505-2012 "Сүт, сүт өнімдері және сүт негізіндегі балаларға арналған тамақ өнімдері. Йодтың мөлшерін айқындау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31584-2012 (ISO 9874:2006) "Сүт. Жалпы фосфордың массалық үлесін айқындаудың спектрофотометриялық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31660-2012 "Тамақ өнімдері. Йодтың массалық концентрациясын айқындаудың инверсиялық-вольтамперметрлік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31663-2012 "Өсімдік майлары мен жануарлардың тоңмайлары. Тоңмай қышқылдары метиль эфирлерінің массалық үлесін тгаз хроматографиялық әдіспен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31664-2012 "Өсімдік майлары мен жануарлардың тоңмайлары. Триглицеридтердің молекулаларындағы тоңмай қышқылдары құрамын 2 қалыпта айқындау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31665-2012 "Өсімдік майлары мен жануарлардың тоңмайлары. Тоң май қышқылдарының метиль эфирлерін алу"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31707-2012 (EN 14627:2005) "Тамақ өнімдері. Ізді элементтерді айқындау. Сынаманы қысыммен алдын ала минералдау арқылы гидридтерді генерациялай отырып, атомдық-абсорбциялық спектрометрия әдісімен жалпы мышьяк пен селенді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"селен" көрсеткішіне қатысты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31980-2012 "Сүт. Жалпы фосфордың массалық үлесін айқындаудың спектрометриялық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32042-2012 "Премикстер. В тобының дәрумендерін айқындау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32043-2012 "Премикстер. А, D, Е дәрумендері тобын айқындау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32915-2014 "Сүт және сүт өнімдері. Газ хроматография әдісімен тоңмай фазасының тоңмай-қышқыл құрамын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32916-2014 "Сүт және сүт өнімдері. Тиімділігі жоғары сұйық хроматография әдісімен D дәруменінің массалық үлесін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33824-2016 "Тамақ өнімдері және азық-түлік шикізаты. Уытты элементтердің (кадмийдің, қорғасынның, мыстың және мырыштың) мөлшерін айқындаудың инверсиялық-вольтамперметрлік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"мыс" және "мырыш" көрсеткіштеріне қатысты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33925-2016 "Балаларға арналған тамақ өнімдері. Вейбулла-Бернтропа" әдісімен тоңмайдың массалық үлесін айқындау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ИСО 5508-2008 "Жануарлар мен өсімдіктердің тоңмайлары және майлары. Газ хроматография әдісімен тоңмай қышқылдарының метильдік эфирлерін талдау"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 ИСО 8070/ИДФ 119-2011 "Сүт және сүт өнімдері. Кальцийдің, натрийдің, калийдің және магнийдің мөлшерін айқындау. Атомдық-абсорбциялық спектрометриялық әдіс"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1211-2012 "Сүт. Тоңмайдың мөлшерін гравиметриялық әдіспен айқындау (арбитраждық әдіс)"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2446-2009 "Сүт. Тоңмайдың мөлшерін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ISO 16958-2016 "Сүт, сүт өнімдері, балалар тағамына және ересектерге арналған қоспалар. Тоңмай қышқылдарының құрамын айқындау. Капиллярлық газ хроматография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ISO 20634-2016 "Балаларға және ересектерге арналған қоспалар. Тиімділігі жоғары кері фазалы сұйық хроматографияның (RP-HPLC) көмегімен В12 дәруменінің мөлшерін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СТ ISO 20637-2016 "Балаларға және ересектерге арналған қоспалар. Сұйық хроматографияның және импульстік амперометрияның көмегімен миоинозитолдың мөлшерін айқындау"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ISO 20638-2016 "Балалар тағамына арналған қоспалар. Сұйық хроматографияның көмегімен  нуклеотидтердің мөлшерін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ISO 20639-2016 "Балалар тағамына және ересектерге арналған қоспалар. Ультра тиімділігі жоғары сұйық хроматографияның және тандемдік масс-спектрометрияның (UHPLC-MS/MS) көмегімен пантотен қышқылының мөлшерін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СТ ISO 20649-2016 "Балалар тағамына және ересектерге арналған қоспалар. Хромның, селеннің және молибденнің мөлшерін айқындау. Плазмамен индукциялық байланысты масс-спектрометрия (ICP-MS)"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"селен" көрсеткішіне қатысты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12821-2012 "Тамақ өнімдері. Тиімділігі жоғары сұйық хроматография әдісімен D дәруменінің мөлшерін айқындау. холекальциферолды (D3) немесе эргокальциферолды (D2)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12822-2012 "Тамақ өнімдері. Тиімділігі жоғары сұйық хроматография әдісімен Е дәруменінің мөлшерін айқындау. Альфа-, бета-, гамма- және дельта-токоферолдардың мөлшерін өлшеу"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12823-1-2012 "Тамақ өнімдері. Тиімділігі жоғары сұйық хроматография әдісімен А дәруменінің мөлшерін айқындау. 1-бөлік. Толық  транс-ретинол және 3-цис-ретинол мөлшерін өлшеу"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14082-2014 "Тамақ өнімдері. Ізді элементтерді айқындау. Құрғақ күлге айналғаннан кейін атомдық-абсорбциялық спектрометрия (ААС) көмегімен қорғасынның, кадмийдің, мырыштың, мыстың, темірдің және хромның мөлшерін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"мырыш", "мыс" және "темір" көрсеткіштеріне қатысты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14122-2012 "Тамақ өнімдері. Тиімділігі жоғары сұйық хроматография (ТЖСХ) әдісімен В1 дәруменін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14152-2012 "Тамақ өнімдері. Тиімділігі жоғары сұйық хроматография (ТЖСХ) әдісімен В2 дәруменін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EN 14082-2013 "Тамақ өнімдері. Жарқылды элементтерді айқындау. Құрғақ күлге айналғаннан кейін атомдық-абсорбцияның спектрометрия әдісімен қорғасынның, кадмийдің, мырыштың, мыстың, темірдің және хромның мөлшерін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"мырыш", "мыс" және "темір" көрсеткіштеріне қатысты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2446-2011 "Сүт. Тоңмай мөлшерін айқындау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5508-2010 "Жануарлар мен өсімдіктер тоңмайлары және майлары. Газ хроматографиясымен тоңмай қышқылдарының метиль эфирлерін (ҒАМЕ)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ЕН 14130-2010 "Тамақ өнімдері. Тиімділігі жоғары сұйық хроматография әдісімен С дәруменін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01.07.2019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1313-2002 "Тамақ өнімдері және азық-түлік шикізаты. ТА тұрпатындағы талдағыштарда инверсиялық вольтамперометрия әдісімен мырыштың, кадмийдің, қорғасынның және мыстың уытты элементтерінің мөлшерін айқындау әдістемесі"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"мырыш" және "мыс" көрсеткіштеріне қатысты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1314-2002 "Сүт және сүт өнімдері. ТА тұрпатындағы талдағыштарда инверсиялық вольтамперометрия әдісімен мырыштың, кадмийдің, қорғасынның және мыстың уытты элементтерінің мөлшерін айқындау әдістемесі"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1423-2005 "Жемістер мен көкөністердің өңделген өнімдері. Тоңмайды айқындау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50479-93 "Жемістер мен көкөністердің өңделген өнімдері. РР дәруменінің мөлшерін айқындау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51452-99 "Қоюлатылған сүт консервлері. Тоңмайдың массалық үлесін айқындаудың гравиметриялық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51457-99 "Ірімшік және балқытылған ірімшік. Тоңмайдың массалық үлесін айқындаудың гравиметриялық әдісі"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52690-2006 "Тамақ өнімдері. С дәруменінің массалық концентрациясын айқындаудың вольтамперометрлік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54634-2011 "Функционалды тамақ өнімдері. E дәруменін айқындау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54635-2011 "Функционалды тамақ өнімдері. А дәруменін айқындау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54637-2011 "Функционалды тамақ өнімдері. D3 дәруменін айқындау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55578-2013 "Мамандандырылған тамақ өнімдері. Осмолялдылықты айқындау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56415-2015 "Сүт негізіндегі мамандандырылған өнімдер. Селеннің мөлшерін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56416-2015 "Сүт негізіндегі мамандандырылған өнімдер. Тоң май қышқылдарының Омега-3 және Омега-6 мөлшерін газ хроматография әдісімен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5903-2017 "Тамақ өніміндегі холиннің массалық концентрациясы. Өлшемдерді спектрофотометриялық әдіспен орындау әдістемесі (аттестаттау туралы 30.11.2017 ж. № 1070/2017 куәлік)"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мемлекетаралық стандарт әзірленгенше және ол осы тізбеге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2146-2004 "Байытылған тамақ өнімдеріндегі фолий қышқылын айқындау әдістемесі" (аттестаттау туралы 15.11.2004 ж. № 341/2004 куәлік)"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3008-2008 "Мамандандырылған тамақ өнімдеріндегі және БАД-тағы пантотен қышқылының массалық үлесін айқындау әдістемесі (аттестаттау туралы 18.11.2008 ж. № 491/2008 куәлік)"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3491-2010 "Балалар тағамына арналып мамандандырылған  өнімдердегі хлоридтер мөлшерін айқындау (аттестаттау туралы 07.07.2010 ж. № 580/2010 куәлік)"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4075-2011 Балалар тағамына арналған өнімдердегі L-карнитиннің МВИ концентрациялары тиімділігі жоғары сұйық хроматография әдісімен (аттестаттау туралы 11.10.2011 ж. № 659/2011 куәлік)"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5663-2016 "Тамақ өнімдеріндегі холиннің мөлшерін айқындау. Өлшемдер орындау әдістемесі (аттестаттау туралы 23.09.2016 ж. № 973/2016 куәлік)"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5729-2016 "Плазмамен индукциялық байланысқан масс-спектрометрия әдісімен тамақ өнімдері мен шикізаттағы хромды, темірді, никельді, мысты, мырышты айқындау. Өлшемдер орындау әдістемесі (аттестаттау туралы 23.12.2016 ж. № 997/2016 куәлік)"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мемлекетаралық стандарт әзірленгенше және ол осы тізбеге енгізілгенге дейін қолданылады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"мырыш", "мыс" және "темір" көрсеткіштеріне қатысты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тамақ өнімдеріндегі фолий қышқылының массалық үлесін иммуноферменттік талдау әдісімен өлшеу әдістемесі (аттестаттау туралы 21.10.2013ж. № 01.00225/205-32-13 куәлік, тізілімдегі нөмірі ФР.1.31.2013.16147)"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мемлекетаралық стандарт әзірленгенше және ол осы тізбеге енгізілгенге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6-баптың 7-тармағы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МЕМСТ Р 51575-2004 "Йодталған тамақтық ас тұзы. Йодты және натрий тиосульфатын айқындау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СТ МЕМСТ Р 51575-2003 "Йодталған тамақтық ас тұзы. Йодты және натрий тиосульфатын айқындау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51575-2000 "Йодталған тамақтық ас тұзы. Йодты және натрий тиосульфатын айқындау әдістері"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6-баптың 7-тармағы, 2.3-бөлім, 1-қосымшаның 2-кестесі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7516-2012 "Ерітілетін шай. Талдау үшін сынама іріктеу"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6-баптың 9 және 10-тармақтары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27839-2013 "Бидай ұны. Балауыз мөлшерін және сапасын айқындау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32196-2013 "Глютенсіз макарон өнімдері. Глютенді айқындаудың иммундық-ферменттік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33838-2016 "Астықтың қайта өңделген өнімдері. Глютенді айқындаудың иммундық-ферменттік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2397-2015 "Кондитерлік өнімдер. Қабылдау қағидалары, сынамаларды іріктеу және дайындау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4658-2013 "Тамақ өнімдеріндегі глиадиннің мөлшерін Германияның R-Biofarm шығарған Ridascreen Глиадин" тест жүйесін пайдаланып айқындау. Өлшемдер орындау әдістемесі" (аттестаттау туралы 01.07.2013 ж. № 782/2013 куәлік)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мемлекетаралық стандарт әзірленгенше және ол осы тізбеге енгізілгенге дейін қолданылады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